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2772/QĐ-UBND năm 2023 Kế hoạch triển khai Công văn 2323-CV/TU chỉ đạo thực hiện Kết luận số 54-KL/TW tiếp tục thực hiện Quyết định 99-QĐ/TW về tiếp tục phát huy vai trò của Nhân dân trong đấu tranh, ngăn chặn, đẩy lùi suy thoái, "tự diễn biến", "tự chuyển hóa" trong nội bộ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2772/QĐ-UBND</w:t>
      </w:r>
    </w:p>
    <w:p>
      <w:r>
        <w:t>Vĩnh Long, ngày 06 tháng 12 năm 2023</w:t>
      </w:r>
    </w:p>
    <w:p>
      <w:r>
        <w:t>QUYẾT ĐỊNH</w:t>
      </w:r>
    </w:p>
    <w:p>
      <w:r>
        <w:t>BAN HÀNH KẾ HOẠCH TRIỂN KHAI THỰC HIỆN CÔNG VĂN SỐ 2323-CV/TU NGÀY 04/10/2023 CỦA BAN THƯỜNG VỤ TỈNH ỦY CHỈ ĐẠO THỰC HIỆN KẾT LUẬN SỐ 54-KL/TW NGÀY 09/5/2023 CỦA BAN BÍ THƯ VỀ TIẾP TỤC THỰC HIỆN QUYẾT ĐỊNH SỐ 99-QĐ/TW NGÀY 03/10/2017 CỦA BAN BÍ THƯ VỀ TIẾP TỤC PHÁT HUY VAI TRÒ CỦA NHÂN DÂN TRONG ĐẤU TRANH, NGĂN CHẶN, ĐẨY LÙI SUY THOÁI, “TỰ DIỄN BIẾN”, “TỰ CHUYỂN HÓA” TRONG NỘI BỘ</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99-QĐ/TW ngày 03/10/2017 của Ban Bí thư ban hành hướng dẫn khung để các cấp ủy đảng trực thuộc Trung ương tiếp tục phát huy vai trò của Nhân dân trong đấu tranh ngăn chặn, đẩy lùi sự thoái hóa, “tự diễn biến”, “tự chuyển hóa” trong nội bộ;</w:t>
      </w:r>
    </w:p>
    <w:p>
      <w:r>
        <w:t>Căn cứ Kết luận số 54-KL/TW ngày 09/5/2023 của Ban Bí thư về tiếp tục thực hiện Quyết định số 99-QĐ/TW ngày 03/10/2017 của Ban Bí thư về tiếp tục phát huy vai trò của Nhân dân trong đấu tranh, ngăn chặn, đẩy lùi suy thoái, “tự diễn biến”, “tự chuyển hóa” trong nội bộ;</w:t>
      </w:r>
    </w:p>
    <w:p>
      <w:r>
        <w:t>Căn cứ Công văn số 2323-CV/TU ngày 04/10/2023 của Ban Thường vụ Tỉnh ủy chỉ đạo thực hiện Kết luận số 54-KL/TW ngày 09/5/2023 của Ban Bí thư;</w:t>
      </w:r>
    </w:p>
    <w:p>
      <w:r>
        <w:t>Theo đề nghị của Giám đốc Sở Nội vụ.</w:t>
      </w:r>
    </w:p>
    <w:p>
      <w:r>
        <w:t>QUYẾT ĐỊNH:</w:t>
      </w:r>
    </w:p>
    <w:p>
      <w:r>
        <w:t>Điều 1. Ban hành kèm theo Quyết định này Kế hoạch triển khai thực hiện Công văn số 2323-CV/TU ngày 04/10/2023 của Ban Thường vụ Tỉnh ủy chỉ đạo thực hiện Kết luận số 54-KL/TW ngày 09/5/2023 của Ban Bí thư về tiếp tục thực hiện Quyết định số 99-QĐ/TW ngày 03/10/2017 của Ban Bí thư về tiếp tục phát huy vai trò của Nhân dân trong đấu tranh, ngăn chặn, đẩy lùi suy thoái, “tự diễn biến”, “tự chuyển hóa” trong nội bộ.</w:t>
      </w:r>
    </w:p>
    <w:p>
      <w:r>
        <w:t>Điều 2. Quyết định có hiệu lực kể từ ngày ký.</w:t>
      </w:r>
    </w:p>
    <w:p>
      <w:r>
        <w:t>Điều 3.  Chánh Văn phòng Ủy ban nhân dân tỉnh, Giám đốc Sở Nội vụ; Thủ trưởng các sở, ban, ngành tỉnh và tương đương; Thủ trưởng các đơn vị sự nghiệp công lập trực thuộc Ủy ban nhân dân tỉnh; Chủ tịch Ủy ban nhân dân các huyện, thị xã, thành phố và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CT, P.CT UBND tỉnh;</w:t>
      </w:r>
    </w:p>
    <w:p>
      <w:r>
        <w:t>- BDVTU; UBMTTQVN tỉnh;</w:t>
      </w:r>
    </w:p>
    <w:p>
      <w:r>
        <w:t>- Ban TCTU;</w:t>
      </w:r>
    </w:p>
    <w:p>
      <w:r>
        <w:t>- LĐVP.UBND tỉnh;</w:t>
      </w:r>
    </w:p>
    <w:p>
      <w:r>
        <w:t>- Sở Nội vụ;</w:t>
      </w:r>
    </w:p>
    <w:p>
      <w:r>
        <w:t>- Ban TCDNC tỉnh;</w:t>
      </w:r>
    </w:p>
    <w:p>
      <w:r>
        <w:t>- Lưu: VT, 2.06.05.</w:t>
      </w:r>
    </w:p>
    <w:p>
      <w:r>
        <w:t>TM. ỦY BAN NHÂN DÂN</w:t>
      </w:r>
    </w:p>
    <w:p>
      <w:r>
        <w:t>CHỦ TỊCH</w:t>
      </w:r>
    </w:p>
    <w:p>
      <w:r>
        <w:t>Lữ Quang Ngời</w:t>
      </w:r>
    </w:p>
    <w:p>
      <w:r>
        <w:t>KẾ HOẠCH</w:t>
      </w:r>
    </w:p>
    <w:p>
      <w:r>
        <w:t>TRIỂN KHAI THỰC HIỆN CÔNG VĂN SỐ 2323-CV/TU NGÀY 04/10/2023 CỦA BAN THƯỜNG VỤ TỈNH ỦY CHỈ ĐẠO THỰC HIỆN KẾT LUẬN SỐ 54-KL/TW NGÀY 09/5/2023 CỦA BAN BÍ THƯ VỀ TIẾP TỤC THỰC HIỆN QUYẾT ĐỊNH SỐ 99- QĐ/TW NGÀY 03/10/2017 CỦA BAN BÍ THƯ VỀ TIẾP TỤC PHÁT HUY VAI TRÒ CỦA NHÂN DÂN TRONG ĐẤU TRANH, NGĂN CHẶN, ĐẨY LÙI SUY THOÁI, “TỰ DIỄN BIẾN”, “TỰ CHUYỂN HÓA” TRONG NỘI BỘ</w:t>
      </w:r>
    </w:p>
    <w:p>
      <w:r>
        <w:t>(Kèm theo Quyết định số 2772/QĐ-UBND ngày 06/12/2023 của UBND tỉnh)</w:t>
      </w:r>
    </w:p>
    <w:p>
      <w:r>
        <w:t>Thực hiện Công văn số 2323-CV/TU ngày 04/10/2023 của Ban Thường vụ Tỉnh ủy chỉ đạo thực hiện Kết luận số 54-KL/TW ngày 09/5/2023 của Ban Bí thư về tiếp tục thực hiện Quyết định số 99-QĐ/TW ngày 03/10/2017 của Ban Bí thư về ban hành khung để các cấp ủy, tổ chức Đảng trực thuộc Trung ương tiếp tục phát huy vai trò của Nhân dân trong đấu tranh, ngăn chặn, đẩy lùi suy thoái, “tự diễn biến”, “tự chuyển hóa” trong nội bộ; Ủy ban nhân dân tỉnh ban hành Kế hoạch triển khai thực hiện Công văn số 2323-CV/TU, cụ thể như sau:</w:t>
      </w:r>
    </w:p>
    <w:p>
      <w:r>
        <w:t>I. MỤC ĐÍCH, YÊU CẦU</w:t>
      </w:r>
    </w:p>
    <w:p>
      <w:r>
        <w:t>- Phát huy quyền làm chủ và vai trò của Nhân dân trong đấu tranh, ngăn chặn, đẩy lùi suy thoái “tự diễn biến”, “tự chuyển hóa” trong nội bộ; tăng cường lãnh đạo, cụ thể hóa, tổ chức thực hiện, đổi mới phương thức hoạt động theo hướng mở rộng, dân chủ, công khai để dân biết, dân bàn, dân kiểm tra, dân giám sát.</w:t>
      </w:r>
    </w:p>
    <w:p>
      <w:r>
        <w:t>- Việc phát huy vai trò của Nhân dân trong đấu tranh ngăn chặn, đẩy lùi sự suy thoái, “tự diễn biến”, “tự chuyển hóa” trong nội bộ phải được tiến hành sâu rộng, thường xuyên, kiên trì, thiết thực, hiệu quả. Mỗi cấp ủy, tổ chức đảng và cán bộ, đảng viên, nhất là người đứng đầu phải gương mẫu, nghiêm túc thực hiện, cầu thị lắng nghe ý kiến, chịu sự giám sát của Nhân dân.</w:t>
      </w:r>
    </w:p>
    <w:p>
      <w:r>
        <w:t>II. NỘI DUNG</w:t>
      </w:r>
    </w:p>
    <w:p>
      <w:r>
        <w:t>1. Nhiệm vụ thường xuyên</w:t>
      </w:r>
    </w:p>
    <w:p>
      <w:r>
        <w:t>Tiếp tục triển khai, quán triệt và thực hiện nghiêm túc, có hiệu quả Quyết định số 99-QĐ/TW ngày 03/10/2017 của Ban Bí thư về ban hành khung để các cấp ủy, tổ chức đảng trực thuộc Trung ương tiếp tục phát huy vai trò của Nhân dân trong đấu tranh, ngăn chặn, đẩy lùi suy thoái, “tự diễn biến”, “tự chuyển hóa” trong nội bộ (gọi tắt là Quyết định số 99-QĐ/TW), Kết luận số 54-KL/TW ngày 09/5/2023 của Ban Bí thư về ban hành khung để các cấp ủy, tổ chức Đảng trực thuộc Trung ương tiếp tục phát huy vai trò của nhân dân trong đấu tranh, ngăn chặn, đẩy lùi suy thoái, “tự diễn biến”, “tự chuyển hóa” trong nội bộ (gọi tắt là Kết luận số 54-KL/TW).</w:t>
      </w:r>
    </w:p>
    <w:p>
      <w:r>
        <w:t>2. Nhiệm vụ cụ thể</w:t>
      </w:r>
    </w:p>
    <w:p>
      <w:r>
        <w:t>a) Các sở, ban, ngành tỉnh; các cơ quan, đơn vị trực thuộc Ủy ban nhân dân tỉnh; Ủy ban nhân dân các huyện, thị xã, thành phố</w:t>
      </w:r>
    </w:p>
    <w:p>
      <w:r>
        <w:t>- Tiếp tục triển khai, quán triệt và thực hiện nghiêm túc, có hiệu quả Quyết định số 99-QĐ/TW ngày 03/10/2017 của Ban Bí thư  về ban hành hướng dẫn khung để các cấp ủy, tổ chức đảng trực thuộc Trung ương tiếp tục phát huy vai trò của Nhân dân trong đấu tranh ngăn chặn, đẩy lùi sự suy thoái, “tự diễn biến”, “tự chuyển hóa” trong nội bộ , Kết luận số 54-KL/TW của Ban Bí thư gắn với Quy định số 124-QĐ/TW ngày 02/02/2018 của Ban Bí thư (khóa XII)  về giám sát của Mặt trận Tổ quốc Việt Nam, các tổ chức chính trị - xã hội và Nhân dân đối với việc tu dưỡng, rèn luyện đạo đức, lối sống của người đứng đầu, cán bộ chủ chốt và cán bộ, đảng viên  và các văn bản có liên quan đến việc thực hiện quy chế dân chủ ở cơ sở .  Thường xuyên thông tin, tuyên truyền, hướng dẫn, tạo điều kiện thuận lợi cho Nhân dân đóng góp ý kiến, phản ánh, giám sát các biểu hiện suy thoái về tư tưởng chính trị, đạo đức, lối sống, “tự diễn biến”, “tự chuyển hóa” trong cán bộ, đảng viên, nhất là cán bộ lãnh đạo, quản lý các cấp ( thực hiện thường xuyên ).</w:t>
      </w:r>
    </w:p>
    <w:p>
      <w:r>
        <w:t>- Tiếp tục cụ thể hoá phương châm “Dân biết, dân bàn, dân làm, dân kiểm tra, dân giám sát, dân thụ hưởng” sát với thực tiễn; thực hiện có hiệu quả pháp luật về dân chủ ở cơ sở, tiếp cận thông tin, những quy định liên quan đến quyền làm chủ của Nhân dân. Nâng cao hiệu quả công tác dân vận của hệ thống chính trị, nhất là công tác dân vận của các cơ quan nhà nước, chính quyền các cấp. Đề cao trách nhiệm tiên phong, gương mẫu, tinh thần đổi mới sáng tạo, dám nghĩ, dám làm, dám chịu trách nhiệm vì lợi ích chung của cán bộ, công chức, viên chức, nhất là người đứng đầu, cán bộ ở cơ sở. Tăng cường mối liên hệ mật thiết của cán bộ, công chức, viên chức với tổ chức đảng với cơ quan, đơn vị và Nhân dân nơi cư trú. Đẩy mạnh công tác cải cách hành chính, nâng cao chất lượng thực thi công vụ ( thực hiện thường xuyên ).</w:t>
      </w:r>
    </w:p>
    <w:p>
      <w:r>
        <w:t>- Thực hiện tốt công tác tiếp dân, tăng cường tiếp xúc, đối thoại giữa người đứng đầu cấp ủy, chính quyền với Nhân dân; tiếp nhận, trả lời, giải quyết kịp thời phản ánh, kiến nghị chính đáng, hợp pháp của công dân và những vấn đề Nhân dân quan tâm, dư luận bức xúc. Tiếp tục hoàn thiện, nâng cao hiệu quả cơ chế bảo vệ, khuyến khích người dân phát hiện, tố giác, đấu tranh phòng, chống tham nhũng, lãng phí, tiêu cực, suy thoái về tư tưởng chính trị, đạo đức, lối sống, “tự diễn biến”, “tự chuyển hoá” trong cơ quan, đơn vị ( thực hiện thường xuyên ).</w:t>
      </w:r>
    </w:p>
    <w:p>
      <w:r>
        <w:t>- Xây dựng Kế hoạch phát động phong trào thi đua, tổ chức, triển khai thực hiện (trong đó quy định rõ đối tượng, tiêu chí thi đua cụ thể). Đồng thời, phát hiện những tập thể, cá nhân có cách làm hay, sáng tạo, hiệu quả có thành tích tốt kịp thời khen thưởng và xét chọn những tập thể, cá nhân có thành tích xuất sắc trình Chủ tịch Ủy ban nhân dân tỉnh khen thưởng để biểu dương, nhân rộng điển hình.</w:t>
      </w:r>
    </w:p>
    <w:p>
      <w:r>
        <w:t>b) Thanh tra tỉnh</w:t>
      </w:r>
    </w:p>
    <w:p>
      <w:r>
        <w:t>- Tăng cường công tác kiểm tra, giám sát việc thực hiện Kết luận số 54-KL/TW, Quyết định số 99-QĐ/TW của Ban Bí thư. Tham mưu cấp có thẩm quyền chấn chỉnh, xử lý nghiêm những cơ quan, tổ chức, cá nhân thực hiện chưa tốt nội dung này.</w:t>
      </w:r>
    </w:p>
    <w:p>
      <w:r>
        <w:t>- Hướng dẫn, thực hiện nghiêm việc kê khai tài sản, thu nhập của cán bộ, công chức, viên chức theo đúng quy định.</w:t>
      </w:r>
    </w:p>
    <w:p>
      <w:r>
        <w:t>c) Công an tỉnh</w:t>
      </w:r>
    </w:p>
    <w:p>
      <w:r>
        <w:t>Định hướng thông tin, bảo vệ nền tảng tư tưởng của Đảng, đấu tranh phản bác các quan điểm sai trái, thù địch; tham mưu cấp có thẩm quyền xử lý nghiêm minh, kịp thời cán bộ, công chức, viên chức suy thoái về tư tưởng chính trị, đạo đức, lối sống, “tự diễn biến”, “tự chuyển hoá”; kịp thời thông tin kết quả xử lý cán bộ, công chức, viên chức vi phạm theo phản ánh, kiến nghị của Nhân dân.</w:t>
      </w:r>
    </w:p>
    <w:p>
      <w:r>
        <w:t>d) Sở Nội vụ</w:t>
      </w:r>
    </w:p>
    <w:p>
      <w:r>
        <w:t>- Chủ trì, phối hợp với các cơ quan liên quan đôn đốc, kiểm tra, giám sát, sơ kết, tổng kết việc thực hiện Kết luận số 54-KL/TW, Quyết định số 99- QĐ/TW của Ban Bí thư và Kế hoạch này. Định kỳ tham mưu Ban cán sự đảng Ủy ban nhân dân tỉnh báo cáo sơ kết, tổng kết việc triển khai thực hiện Kết luận số 54-KL/TW và Quyết định số 99-QĐ/TW về Ban Thường vụ Tỉnh ủy (qua Ban Dân vận Tỉnh ủy).</w:t>
      </w:r>
    </w:p>
    <w:p>
      <w:r>
        <w:t>- Tiếp nhận, thẩm định hồ sơ đề nghị khen thưởng của các cơ quan, đơn vị, địa phương, tham mưu Chủ tịch Ủy ban nhân dân tỉnh khen thưởng những tập thể, cá nhân có thành tích tiêu biểu, xuất sắc trong thực hiện Kết luận số 54-KL/TW và Quyết định số 99-QĐ/TW.</w:t>
      </w:r>
    </w:p>
    <w:p>
      <w:r>
        <w:t>- Tăng cường công tác kiểm tra công vụ, kiểm tra việc thực hiện Chỉ thị số 06-CT/TU; Chỉ thị số 11-CT/TU ngày 06/9/2022 của Ban Thường vụ Tỉnh ủy về tăng cường kỷ luật, kỷ cương hành chính đối với đội ngũ cán bộ, đảng viên, công chức, viên chức, người lao động tại các cơ quan, đơn vị trên địa bàn tỉnh Vĩnh Long.</w:t>
      </w:r>
    </w:p>
    <w:p>
      <w:r>
        <w:t>đ) Đề nghị Mặt trận Tổ quốc và các tổ chức chính trị - xã hội phát huy vai trò nòng cốt trong công tác vận động Nhân dân tích cực tham gia đấu tranh ngăn chặn, đẩy lùi sự suy thoái, “tự diễn biến”, “tự chuyển hoá” trong nội bộ. Đổi mới, nâng cao chất lượng, hiệu quả hoạt động giám sát của Mặt trận Tổ quốc và các tổ chức chính trị - xã hội đối với người đứng đầu, cán bộ lãnh đạo, quản lý và cán bộ, đảng viên, công chức, viên chức trong việc tu dưỡng, rèn luyện đạo đức, lối sống, trách nhiệm thực thi công vụ.</w:t>
      </w:r>
    </w:p>
    <w:p>
      <w:r>
        <w:t>III. TỔ CHỨC THỰC HIỆN</w:t>
      </w:r>
    </w:p>
    <w:p>
      <w:r>
        <w:t>1 . Thủ trưởng các sở, ban, ngành tỉnh; Chủ tịch Ủy ban nhân dân các huyện, thị xã, thành phố xây dựng chương trình, kế hoạch thực hiện Kết luận số 54-KL/TW phù hợp với chức năng, nhiệm vụ và điều kiện thực tiễn của địa phương; tiếp tục lãnh đạo, chỉ đạo, tổ chức thực hiện có hiệu quả Quyết định 99-QĐ/TW của Ban Bí thư; thường xuyên đôn đốc, kiểm tra, giám sát, định kỳ báo cáo sơ kết, tổng kết việc triển khai thực hiện Kết luận số 54-KL/TW và Quyết định số 99-QĐ/TW   về UBND tỉnh (qua Sở Nội vụ  ), qua đó rút kinh nghiệm trong công tác lãnh đạo, chỉ đạo và tổ chức thực hiện; phát hiện, biểu dương, khen thưởng tổ chức, cá nhân có cách làm hay, hiệu quả, nhân rộng mô hình, điển hình trong thực hiện.</w:t>
      </w:r>
    </w:p>
    <w:p>
      <w:r>
        <w:t>2 . Đề nghị Ủy ban Mặt trận Tổ quốc và các tổ chức chính trị - xã hội các cấp, phối hợp với các cơ quan liên quan nghiên cứu triển khai thực hiện cơ chế để Nhân dân, đoàn viên, hội viên trực tiếp tham gia góp ý, phản ánh kịp thời những biểu hiện suy thoái về tư tưởng chính trị, đạo đức, lối sống, “tự diễn biến”, “tự chuyển hoá” của cán bộ, công chức, viên chức, người lao động trong các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