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2771/QĐ-UBND năm 2024 phê duyệt Quy trình nội bộ thủ tục hành chính mới thuộc thẩm quyền quản lý của ngành Kế hoạch và Đầu tư áp dụng tại Ủy ban nhân dân cấp xã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2771/QĐ-UBND</w:t>
      </w:r>
    </w:p>
    <w:p>
      <w:r>
        <w:t>Hà Tĩnh, ngày 03 tháng 12 năm 2024</w:t>
      </w:r>
    </w:p>
    <w:p>
      <w:r>
        <w:t>QUYẾT ĐỊNH</w:t>
      </w:r>
    </w:p>
    <w:p>
      <w:r>
        <w:t>PHÊ DUYỆT QUY TRÌNH NỘI BỘ THỦ TỤC HÀNH CHÍNH BAN HÀNH MỚI THUỘC THẨM QUYỀN QUẢN LÝ CỦA NGÀNH KẾ HOẠCH VÀ ĐẦU TƯ ÁP DỤNG TẠI UBND CẤP XÃ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Kế hoạch và Đầu tư tại Văn bản số   416/TTr-SKHĐT ngày 19/11/2024 và ý kiến của Sở Khoa học và Công nghệ về   Quy trình nội bộ thủ tục hành chính tại Văn bản số 1756/SKHCN-TĐC ngày   08/11/2024.</w:t>
      </w:r>
    </w:p>
    <w:p>
      <w:r>
        <w:t>QUYẾT ĐỊNH:</w:t>
      </w:r>
    </w:p>
    <w:p>
      <w:r>
        <w:t>Điều 1.  Phê duyệt kèm theo Quyết định này 01 (một) Quy trình nội bộ thủ tục hành chính (TTHC) được ban hành mới trong lĩnh vực Hỗ trợ Tổ hợp tác, hợp tác xã, liên hiệp hợp tác xã ban hành kèm theo Quyết định số 2486/QĐ- UBND ngày 30/10/2024 của UBND tỉnh.</w:t>
      </w:r>
    </w:p>
    <w:p>
      <w:r>
        <w:t>Điều 2 . Giao Sở Kế hoạch và Đầu tư chủ trì, phối hợp với Văn phòng UBND tỉnh, UBND các huyện, thành phố, thị xã và các cơ quan, đơn vị liên quan căn cứ Quyết định này trong thời hạn 03 ngày làm việc, xây dựng Quy trình điện tử giải quyết TTHC trên Hệ thống thông tin giải quyết TTHC của tỉnh để áp dụng thực hiện trên địa bàn.</w:t>
      </w:r>
    </w:p>
    <w:p>
      <w:r>
        <w:t>Điều 3.  Quyết định này có hiệu lực kể từ ngày ban hành;</w:t>
      </w:r>
    </w:p>
    <w:p>
      <w:r>
        <w:t>Chánh Văn phòng UBND tỉnh; Giám đốc các Sở; Thủ trưởng các ban, ngành cấp tỉnh; Giám đốc Trung tâm Công báo - Tin học tỉnh; Chủ tịch UBND các huyện, thành phố, thị xã; Chủ tịch UBND các xã, phường, thị trấn và các tổ chức, cá nhân có liên quan chịu trách nhiệm thi hành Quyết định này./.</w:t>
      </w:r>
    </w:p>
    <w:p>
      <w:r>
        <w:t>Nơi nhận:</w:t>
      </w:r>
    </w:p>
    <w:p>
      <w:r>
        <w:t>- Như Điều 3;</w:t>
      </w:r>
    </w:p>
    <w:p>
      <w:r>
        <w:t>- Cục Kiểm soát TTHC, VPCP;</w:t>
      </w:r>
    </w:p>
    <w:p>
      <w:r>
        <w:t>- Chủ tịch, các PCT UBND tỉnh;</w:t>
      </w:r>
    </w:p>
    <w:p>
      <w:r>
        <w:t>- Sở Khoa học và Công nghệ;</w:t>
      </w:r>
    </w:p>
    <w:p>
      <w:r>
        <w:t>- Các Phó CVP UBND tỉnh;</w:t>
      </w:r>
    </w:p>
    <w:p>
      <w:r>
        <w:t>- Trung tâm CB-TH tỉnh;</w:t>
      </w:r>
    </w:p>
    <w:p>
      <w:r>
        <w:t>- Lưu: VT, NC1.</w:t>
      </w:r>
    </w:p>
    <w:p>
      <w:r>
        <w:t>KT. CHỦ TỊCH</w:t>
      </w:r>
    </w:p>
    <w:p>
      <w:r>
        <w:t>PHÓ CHỦ TỊCH</w:t>
      </w:r>
    </w:p>
    <w:p>
      <w:r>
        <w:t>Trần Báu Hà</w:t>
      </w:r>
    </w:p>
    <w:p>
      <w:r>
        <w:t>NỘI DUNG</w:t>
      </w:r>
    </w:p>
    <w:p>
      <w:r>
        <w:t>QUY TRÌNH NỘI BỘ THỦ TỤC HÀNH CHÍNH</w:t>
      </w:r>
    </w:p>
    <w:p>
      <w:r>
        <w:t>(Ban hành kèm theo Quyết định số: 2771/QĐ-UBND ngày 03/12/2024 của Chủ tịch UBND tỉnh Hà Tĩnh)</w:t>
      </w:r>
    </w:p>
    <w:p>
      <w:r>
        <w:t>1. Đăng ký nhu cầu hỗ trợ của tổ hợp tác, hợp tác xã, liên hiệp hợp tác xã</w:t>
      </w:r>
    </w:p>
    <w:p>
      <w:r>
        <w:t>1</w:t>
      </w:r>
    </w:p>
    <w:p>
      <w:r>
        <w:t>KÝ HIỆU QUY TRÌNH</w:t>
      </w:r>
    </w:p>
    <w:p>
      <w:r>
        <w:t>QT.HTX.01</w:t>
      </w:r>
    </w:p>
    <w:p>
      <w:r>
        <w:t>2</w:t>
      </w:r>
    </w:p>
    <w:p>
      <w:r>
        <w:t>NỘI DUNG QUY TRÌNH</w:t>
      </w:r>
    </w:p>
    <w:p>
      <w:r>
        <w:t>2.1</w:t>
      </w:r>
    </w:p>
    <w:p>
      <w:r>
        <w:t>Yêu cầu, điều kiện thực hiện TTHC:</w:t>
      </w:r>
    </w:p>
    <w:p>
      <w:r>
        <w:t>a) Hợp tác xã, liên hiệp hợp tác xã được xem xét thụ hưởng chính sách khi:</w:t>
      </w:r>
    </w:p>
    <w:p>
      <w:r>
        <w:t>- Không trong thời gian thi hành quyết định xử lý vi phạm hành chính do vi phạm các hành vi bị nghiêm cấm quy định tại khoản 2 Điều 7 của Luật Hợp tác xã 2023; không trong thời gian chấp hành bản án hình sự của Tòa án đã có hiệu lực pháp luật;</w:t>
      </w:r>
    </w:p>
    <w:p>
      <w:r>
        <w:t>- Đáp ứng một trong các tiêu chí sau tại thời điểm nộp đơn đăng ký nhu cầu hỗ trợ: số lượng thành viên tăng trong 02 năm liên tiếp liền kề với năm nộp đơn đăng ký nhu cầu hỗ trợ; tỷ lệ giá trị giao dịch nội bộ tăng trong năm trước liền kề với năm nộp đơn đăng ký nhu cầu hỗ trợ; tỷ lệ trích lập quỹ chung không chia cao hơn so với mức tối thiểu quy định tại Điều 84 Luật Hợp tác xã 2023 trong năm trước liền kề với năm nộp đơn đăng ký nhu cầu hỗ trợ; tăng giá trị tài sản chung không chia trong năm trước liền kề với năm nộp đơn đăng ký nhu cầu hỗ trợ; có ít nhất 5% tổng số thành viên, người lao động được tham gia các lớp giáo dục, đào tạo, phổ biến, bồi dưỡng, tập huấn do hợp tác xã, liên hiệp hợp tác xã tự tổ chức hoặc do các cơ quan, đoàn thể, tổ chức khác tổ chức và đã được cấp chứng nhận tham gia khóa học hoặc có danh sách thành viên, người lao động tham gia khóa học có đóng dấu của hợp tác xã, liên hiệp hợp tác xã (đối với các khóa học do hợp tác xã, liên hiệp hợp tác xã tự tổ chức, thì hợp tác xã, liên hiệp hợp tác xã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r>
        <w:t>- Trường hợp hợp tác xã, liên hiệp hợp tác xã đăng ký thụ hưởng khoản hỗ trợ từ ngân sách nhà nước có giá trị từ 03 tỷ đồng trở lên thì phải có báo cáo tài chính năm trước liền kề đã được kiểm toán bởi tổ chức kiểm toán độc lập tại thời điểm nộp đơn đăng ký nhu cầu hỗ trợ.</w:t>
      </w:r>
    </w:p>
    <w:p>
      <w:r>
        <w:t>b) Tổ hợp tác được xem xét thụ hưởng chính sách khi:</w:t>
      </w:r>
    </w:p>
    <w:p>
      <w:r>
        <w:t>- Có Giấy chứng nhận đăng ký tổ hợp tác;</w:t>
      </w:r>
    </w:p>
    <w:p>
      <w:r>
        <w:t>- Không trong thời gian thi hành quyết định xử lý vi phạm hành chính do vi phạm các hành vi bị nghiêm cấm quy định tại khoản 2 Điều 7 của Luật Hợp tác xã 2023;</w:t>
      </w:r>
    </w:p>
    <w:p>
      <w:r>
        <w:t>- Đáp ứng một trong các tiêu chí sau tại thời điểm nộp đơn đăng ký nhu cầu hỗ trợ: số lượng thành viên tăng trong 02 năm liên tiếp liền kề với năm nộp đơn đăng ký nhu cầu hỗ trợ; có ít nhất 5% tổng số thành viên, người lao động được tham gia các lớp giáo dục, đào tạo, phổ biến, bồi dưỡng, tập huấn do tổ hợp tác tự tổ chức hoặc do các cơ quan, đoàn thể, tổ chức khác tổ chức và đã được cấp chứng nhận tham gia khóa học hoặc có danh sách thành viên, người lao động tham gia khóa học có xác nhận của tổ hợp tác (đối với các khóa học do tổ hợp tác tự tổ chức, thì tổ hợp tác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r>
        <w:t>2.2</w:t>
      </w:r>
    </w:p>
    <w:p>
      <w:r>
        <w:t>Cách thức thực hiện TTHC:</w:t>
      </w:r>
    </w:p>
    <w:p>
      <w:r>
        <w:t>Hồ sơ đăng ký được gửi đến Ủy ban nhân dân cấp xã theo một trong các phương thức sau:</w:t>
      </w:r>
    </w:p>
    <w:p>
      <w:r>
        <w:t>- Nộp trực tiếp tại Bộ phận Tiếp nhận và Trả kết quả cấp xã;</w:t>
      </w:r>
    </w:p>
    <w:p>
      <w:r>
        <w:t>- Qua dịch vụ bưu chính công ích;</w:t>
      </w:r>
    </w:p>
    <w:p>
      <w:r>
        <w:t>- Trực tuyến qua Hệ thống thông tin giải quyết TTHC của tỉnh: https://dichvucong.hatinh.gov.vn; hoặc Cổng Dịch vụ công quốc gia: https://dichvucong.gov.vn.</w:t>
      </w:r>
    </w:p>
    <w:p>
      <w:r>
        <w:t>2.3</w:t>
      </w:r>
    </w:p>
    <w:p>
      <w:r>
        <w:t>Thành phần hồ sơ, bao gồm:</w:t>
      </w:r>
    </w:p>
    <w:p>
      <w:r>
        <w:t>Bản   chính</w:t>
      </w:r>
    </w:p>
    <w:p>
      <w:r>
        <w:t>Bản   sao</w:t>
      </w:r>
    </w:p>
    <w:p>
      <w:r>
        <w:t>-</w:t>
      </w:r>
    </w:p>
    <w:p>
      <w:r>
        <w:t>Đơn đăng ký nhu cầu hỗ trợ.</w:t>
      </w:r>
    </w:p>
    <w:p>
      <w:r>
        <w:t>x</w:t>
      </w:r>
    </w:p>
    <w:p>
      <w:r>
        <w:t>-</w:t>
      </w:r>
    </w:p>
    <w:p>
      <w:r>
        <w:t>Bản sao tài liệu, hồ sơ liên quan thể hiện sự phù hợp các tiêu chí thụ hưởng theo quy định:</w:t>
      </w:r>
    </w:p>
    <w:p>
      <w:r>
        <w:t>Đối với hợp tác xã, liên hợp tác xã:</w:t>
      </w:r>
    </w:p>
    <w:p>
      <w:r>
        <w:t>+ Tài liệu, hồ sơ chứng minh hợp tác xã, liên hiệp hợp tác xã đáp ứng một (bắt buộc) hoặc nhiều (nếu có) tiêu chí thụ hưởng chính sách.</w:t>
      </w:r>
    </w:p>
    <w:p>
      <w:r>
        <w:t>Đối với tổ hợp tác:</w:t>
      </w:r>
    </w:p>
    <w:p>
      <w:r>
        <w:t>+ Bản sao Giấy chứng nhận đăng ký tổ hợp tác;</w:t>
      </w:r>
    </w:p>
    <w:p>
      <w:r>
        <w:t>+ Tài liệu, hồ sơ chứng minh hợp tác xã, liên hiệp hợp tác xã đáp ứng một (bắt buộc) hoặc nhiều (nếu có) tiêu chí thụ hưởng chính sách.</w:t>
      </w:r>
    </w:p>
    <w:p>
      <w:r>
        <w:t>Tổ hợp tác, hợp tác xã, liên hiệp hợp tác xã tự chịu trách nhiệm trước pháp luật về tính chính xác, trung thực của các thông tin cung cấp tại hồ sơ đăng ký nhu cầu hỗ trợ nêu trên.</w:t>
      </w:r>
    </w:p>
    <w:p>
      <w:r>
        <w:t>x</w:t>
      </w:r>
    </w:p>
    <w:p>
      <w:r>
        <w:t>* Lưu ý khi nộp hồ sơ:</w:t>
      </w:r>
    </w:p>
    <w:p>
      <w:r>
        <w:t>+ Nếu nộp hồ sơ trực tiếp hoặc qua dịch vụ bưu chính công ích thì nộp bản sao có chứng thực hợp pháp của cơ quan có thẩm quyền;</w:t>
      </w:r>
    </w:p>
    <w:p>
      <w:r>
        <w:t>+ Nếu nộp hồ sơ qua Hệ thống thông tin giải quyết TTHC của tỉnh tại địa chỉ: https://dichvucong.hatinh.gov.vn. hoặc Cổng Dịch vụ công quốc gia tại địa chỉ: https://dichvucong.gov.vn thì quét (Scan) từ bản chính.</w:t>
      </w:r>
    </w:p>
    <w:p>
      <w:r>
        <w:t>2.4</w:t>
      </w:r>
    </w:p>
    <w:p>
      <w:r>
        <w:t>Số lượng hồ sơ:  01 (bộ).</w:t>
      </w:r>
    </w:p>
    <w:p>
      <w:r>
        <w:t>2.5</w:t>
      </w:r>
    </w:p>
    <w:p>
      <w:r>
        <w:t>Thời hạn giải quyết:  10 ngày làm việc, kể từ ngày nhận hồ sơ hợp lệ.</w:t>
      </w:r>
    </w:p>
    <w:p>
      <w:r>
        <w:t>2.6</w:t>
      </w:r>
    </w:p>
    <w:p>
      <w:r>
        <w:t>Địa điểm tiếp nhận hồ sơ và trả kết quả giải quyết TTHC:  Bộ phận Tiếp nhận và Trả kết quả cấp xã.</w:t>
      </w:r>
    </w:p>
    <w:p>
      <w:r>
        <w:t>2.7</w:t>
      </w:r>
    </w:p>
    <w:p>
      <w:r>
        <w:t>Cơ quan thực hiện:  Ủy ban nhân dân cấp xã.</w:t>
      </w:r>
    </w:p>
    <w:p>
      <w:r>
        <w:t>Cơ quan có thẩm quyền quyết định :</w:t>
      </w:r>
    </w:p>
    <w:p>
      <w:r>
        <w:t>- Ủy ban nhân dân cấp xã.</w:t>
      </w:r>
    </w:p>
    <w:p>
      <w:r>
        <w:t>- Ủy ban nhân dân cấp huyện.</w:t>
      </w:r>
    </w:p>
    <w:p>
      <w:r>
        <w:t>Cơ quan được ủy quyền : Không.</w:t>
      </w:r>
    </w:p>
    <w:p>
      <w:r>
        <w:t>Cơ quan phối hợp : Không.</w:t>
      </w:r>
    </w:p>
    <w:p>
      <w:r>
        <w:t>2.8</w:t>
      </w:r>
    </w:p>
    <w:p>
      <w:r>
        <w:t>Đối tượng thực hiện TTHC:  Tổ hợp tác, hợp tác xã, liên hiệp hợp tác xã.</w:t>
      </w:r>
    </w:p>
    <w:p>
      <w:r>
        <w:t>2.9</w:t>
      </w:r>
    </w:p>
    <w:p>
      <w:r>
        <w:t>Kết quả giải quyết TTHC:</w:t>
      </w:r>
    </w:p>
    <w:p>
      <w:r>
        <w:t>Thông báo tiếp nhận hồ sơ đăng ký nhu cầu hỗ trợ của tổ hợp tác/hợp tác xã/ liên hiệp hợp tác xã.</w:t>
      </w:r>
    </w:p>
    <w:p>
      <w:r>
        <w:t>2.10</w:t>
      </w:r>
    </w:p>
    <w:p>
      <w:r>
        <w:t>Quy trình xử lý công việc</w:t>
      </w:r>
    </w:p>
    <w:p>
      <w:r>
        <w:t>TT</w:t>
      </w:r>
    </w:p>
    <w:p>
      <w:r>
        <w:t>Trình tự</w:t>
      </w:r>
    </w:p>
    <w:p>
      <w:r>
        <w:t>Trách   nhiệm</w:t>
      </w:r>
    </w:p>
    <w:p>
      <w:r>
        <w:t>Thời   gian</w:t>
      </w:r>
    </w:p>
    <w:p>
      <w:r>
        <w:t>Biểu mẫu/Kết quả</w:t>
      </w:r>
    </w:p>
    <w:p>
      <w:r>
        <w:t>B1</w:t>
      </w:r>
    </w:p>
    <w:p>
      <w:r>
        <w:t>- Tiếp nhận hồ sơ: tiếp nhận trực tiếp tại Bộ phận Tiếp nhận và Trả kết quả cấp xã; qua Dịch vụ bưu chính công ích; qua Hệ thống thông tin giải quyết TTHC của tỉnh: https://dichvucong.hatinh.gov.vn; Cổng Dịch vụ công quốc gia: http://dichvucong.gov.vn.</w:t>
      </w:r>
    </w:p>
    <w:p>
      <w:r>
        <w:t>- Cán bộ TN&amp;TKQ cấp xã xem xét, kiểm tra và trả lời tính hợp lệ của hồ sơ:</w:t>
      </w:r>
    </w:p>
    <w:p>
      <w:r>
        <w:t>+ Nếu hồ sơ chưa đầy đủ hoặc không hợp lệ thì yêu cầu tổ chức, cá nhân bổ sung, hoàn thiện hồ sơ. Nếu không bổ sung, hoàn thiện được thì từ chối tiếp nhận hồ sơ.</w:t>
      </w:r>
    </w:p>
    <w:p>
      <w:r>
        <w:t>+ Nếu hồ sơ đầy đủ, hợp lệ thì làm thủ tục tiếp nhận hồ sơ và hẹn ngày trả kết quả.</w:t>
      </w:r>
    </w:p>
    <w:p>
      <w:r>
        <w:t>Tổ chức/cá nhân; công chức TN&amp;TKQ</w:t>
      </w:r>
    </w:p>
    <w:p>
      <w:r>
        <w:t>Trong giờ hành chính</w:t>
      </w:r>
    </w:p>
    <w:p>
      <w:r>
        <w:t>Mẫu 01; 02; 03 (nếu có), 06 và hồ sơ theo mục 2.3</w:t>
      </w:r>
    </w:p>
    <w:p>
      <w:r>
        <w:t>B2</w:t>
      </w:r>
    </w:p>
    <w:p>
      <w:r>
        <w:t>Chuyển hồ sơ cho bộ phận chuyên môn để xử lý.</w:t>
      </w:r>
    </w:p>
    <w:p>
      <w:r>
        <w:t>Công chức TN&amp;TKQ</w:t>
      </w:r>
    </w:p>
    <w:p>
      <w:r>
        <w:t>01 ngày</w:t>
      </w:r>
    </w:p>
    <w:p>
      <w:r>
        <w:t>Mẫu 01, 05 và hồ sơ theo mục 2.3</w:t>
      </w:r>
    </w:p>
    <w:p>
      <w:r>
        <w:t>B3</w:t>
      </w:r>
    </w:p>
    <w:p>
      <w:r>
        <w:t>Thẩm định hồ sơ:</w:t>
      </w:r>
    </w:p>
    <w:p>
      <w:r>
        <w:t>Công chức chuyên môn được giao xử lý hồ sơ dự thảo Văn bản thông báo cho tổ hợp tác, hợp tác xã, liên hiệp hợp tác xã về việc tiếp nhận hồ sơ theo Mẫu số 02 tại Phụ lục ban hành kèm theo Nghị định số 113/2024/NĐ-CP ngày 12/9/2024 của Chính phủ quy định chi tiết một số điều của Luật Hợp tác xã.</w:t>
      </w:r>
    </w:p>
    <w:p>
      <w:r>
        <w:t>Công chức chuyên môn được giao xử lý hồ sơ</w:t>
      </w:r>
    </w:p>
    <w:p>
      <w:r>
        <w:t>06 ngày</w:t>
      </w:r>
    </w:p>
    <w:p>
      <w:r>
        <w:t>Mẫu 05; dự thảo Văn bản thông báo cho tổ hợp tác, hợp tác xã, liên hiệp hợp tác xã về việc tiếp nhận hồ sơ.</w:t>
      </w:r>
    </w:p>
    <w:p>
      <w:r>
        <w:t>B4</w:t>
      </w:r>
    </w:p>
    <w:p>
      <w:r>
        <w:t>Trình Lãnh đạo UBND cấp xã xem xét và ký duyệt vào kết quả bước 4, chuyển văn bản sang văn thư.</w:t>
      </w:r>
    </w:p>
    <w:p>
      <w:r>
        <w:t>Lãnh đạo UBND cấp xã</w:t>
      </w:r>
    </w:p>
    <w:p>
      <w:r>
        <w:t>02 ngày</w:t>
      </w:r>
    </w:p>
    <w:p>
      <w:r>
        <w:t>Mẫu 05; Văn bản thông báo cho tổ hợp tác, hợp tác xã, liên hiệp hợp tác xã về việc tiếp nhận hồ sơ.</w:t>
      </w:r>
    </w:p>
    <w:p>
      <w:r>
        <w:t>B5</w:t>
      </w:r>
    </w:p>
    <w:p>
      <w:r>
        <w:t>Đóng dấu, phát hành văn bản và chuyển toàn bộ kết quả sang Bộ phận TN&amp;TKQ.</w:t>
      </w:r>
    </w:p>
    <w:p>
      <w:r>
        <w:t>Văn thư; công chức TN&amp;TKQ</w:t>
      </w:r>
    </w:p>
    <w:p>
      <w:r>
        <w:t>01 ngày</w:t>
      </w:r>
    </w:p>
    <w:p>
      <w:r>
        <w:t>Mẫu 05; 06; Văn bản thông báo cho tổ hợp tác, hợp tác xã, liên hiệp hợp tác xã về việc tiếp nhận hồ sơ.</w:t>
      </w:r>
    </w:p>
    <w:p>
      <w:r>
        <w:t>B6</w:t>
      </w:r>
    </w:p>
    <w:p>
      <w:r>
        <w:t>Bộ phận TN&amp;TKQ vào sổ theo dõi, trả kết quả cho tổ chức, cá nhân.</w:t>
      </w:r>
    </w:p>
    <w:p>
      <w:r>
        <w:t>Công chức TN&amp;TKQ</w:t>
      </w:r>
    </w:p>
    <w:p>
      <w:r>
        <w:t>Giờ hành chính</w:t>
      </w:r>
    </w:p>
    <w:p>
      <w:r>
        <w:t>Mẫu 01; 06; Văn bản thông báo cho tổ hợp tác, hợp tác xã, liên hiệp hợp tác xã về việc tiếp nhận hồ sơ.</w:t>
      </w:r>
    </w:p>
    <w:p>
      <w:r>
        <w:t>* Trường hợp hồ sơ quá hạn xử lý, trong thời gian chậm nhất 01 ngày trước ngày hết hạn xử lý, cơ quan giải quyết TTHC ban hành phiếu xin lỗi và hẹn lại ngày trả kết quả để gửi cho tổ chức, cá nhân.</w:t>
      </w:r>
    </w:p>
    <w:p>
      <w:r>
        <w:t>* Trong quá trình giải quyết hồ sơ người có trách nhiệm thực hiện cần thực hiện đồng thời các thao tác tiếp nhận/ chuyển/trả hồ sơ, kết quả giải quyết trên Hệ thống thông tin giải quyết TTHC của tỉnh: https://dichvucong.hatinh.gov.vn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BM.HTX.03.01</w:t>
      </w:r>
    </w:p>
    <w:p>
      <w:r>
        <w:t>Đơn đăng ký nhu cầu hỗ trợ</w:t>
      </w:r>
    </w:p>
    <w:p>
      <w:r>
        <w:t>BM.HTX.03.02</w:t>
      </w:r>
    </w:p>
    <w:p>
      <w:r>
        <w:t>Thông báo tiếp nhận hồ sơ đăng ký nhu cầu hỗ trợ của tổ hợp tác/hợp tác xã/ liên hiệp hợp tác xã.</w:t>
      </w:r>
    </w:p>
    <w:p>
      <w:r>
        <w:t>4</w:t>
      </w:r>
    </w:p>
    <w:p>
      <w:r>
        <w:t>HỒ SƠ LƯU</w:t>
      </w:r>
    </w:p>
    <w:p>
      <w:r>
        <w:t>-</w:t>
      </w:r>
    </w:p>
    <w:p>
      <w:r>
        <w:t>Các mẫu phiếu 01; 02, 03, 04 (nếu có) và 06 lưu tại Bộ phận Tiếp nhận và Trả kết quả cấp xã. Mẫu 01, 05 lưu theo hồ sơ.</w:t>
      </w:r>
    </w:p>
    <w:p>
      <w:r>
        <w:t>-</w:t>
      </w:r>
    </w:p>
    <w:p>
      <w:r>
        <w:t>Hồ sơ theo mục 2.3.</w:t>
      </w:r>
    </w:p>
    <w:p>
      <w:r>
        <w:t>-</w:t>
      </w:r>
    </w:p>
    <w:p>
      <w:r>
        <w:t>Bản sao Thông báo tiếp nhận hồ sơ đăng ký nhu cầu hỗ trợ của tổ hợp tác/hợp tác xã/ liên hiệp hợp tác xã.</w:t>
      </w:r>
    </w:p>
    <w:p>
      <w:r>
        <w:t>Hồ sơ được lưu tại UBND cấp xã, thời gian lưu 01 năm. Sau khi hết hạn, chuyển hồ sơ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