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277/QĐ-UBND năm 2024 phê duyệt Đề án vị trí việc làm của Sở Tài nguyên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277/QĐ-UBND</w:t>
      </w:r>
    </w:p>
    <w:p>
      <w:r>
        <w:t>Quảng Ngãi , ngày  29  tháng  3  năm  2024</w:t>
      </w:r>
    </w:p>
    <w:p>
      <w:r>
        <w:t>QUYẾT ĐỊNH</w:t>
      </w:r>
    </w:p>
    <w:p>
      <w:r>
        <w:t>VỀ VIỆC PHÊ DUYỆT ĐỀ ÁN VỊ TRÍ VIỆC LÀM CỦA SỞ TÀI NGUYÊN VÀ MÔI TRƯỜNG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Quyết định số 18/2022/QĐ-UBND ngày 20/5/2022 của UBND tỉnh ban hành Quy định chức năng, nhiệm vụ, quyền hạn và cơ cấu tổ chức của Sở Tài nguyên và Môi trường tỉnh Quảng Ngãi.</w:t>
      </w:r>
    </w:p>
    <w:p>
      <w:r>
        <w:t>Theo đề nghị của Giám đốc Sở Tài Nguyên và Môi trường tại Công văn số 288/STNMT-VP ngày 16/01/2024 và Giám đốc Sở Nội vụ tại Tờ trình số 173/TTr-SNV ngày 25/3/2024.</w:t>
      </w:r>
    </w:p>
    <w:p>
      <w:r>
        <w:t>QUYẾT ĐỊNH:</w:t>
      </w:r>
    </w:p>
    <w:p>
      <w:r>
        <w:t>Điều 1.  Phê duyệt kèm theo Quyết định này Đề án vị trí việc làm của Sở Tài nguyên và Môi trường tỉnh Quảng Ngãi.</w:t>
      </w:r>
    </w:p>
    <w:p>
      <w:r>
        <w:t>Điều 2.  Giám đốc Sở Tài nguyên và Môi trường căn cứ danh mục vị trí việc làm; biên chế công chức và lao động hợp đồng; cơ cấu ngạch công chức; bảng mô tả công việc và khung năng lực của từng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1554/QĐ-UBND ngày 31/12/2022 của UBND tỉnh về việc phê duyệt Đề án vị trí việc làm của Sở Tài nguyên và Môi trường tỉnh Quảng Ngãi.</w:t>
      </w:r>
    </w:p>
    <w:p>
      <w:r>
        <w:t>Điều 4.  Chánh Văn phòng UBND tỉnh; Giám đốc các Sở: Nội vụ, Tài chính; Giám đốc Sở Tài nguyên và Môi trường; Thủ trưởng các sở, ban, ngành có liên quan chịu trách nhiệm thi hành quyết định này./.</w:t>
      </w:r>
    </w:p>
    <w:p>
      <w:r>
        <w:t>Nơi nhận:</w:t>
      </w:r>
    </w:p>
    <w:p>
      <w:r>
        <w:t>- Như Điều 4;</w:t>
      </w:r>
    </w:p>
    <w:p>
      <w:r>
        <w:t>- Bộ Nội vụ;</w:t>
      </w:r>
    </w:p>
    <w:p>
      <w:r>
        <w:t>- Thường trực Tỉnh ủy;</w:t>
      </w:r>
    </w:p>
    <w:p>
      <w:r>
        <w:t>- Thường trực HĐND tỉnh;</w:t>
      </w:r>
    </w:p>
    <w:p>
      <w:r>
        <w:t>- Các PCT UBND tỉnh;</w:t>
      </w:r>
    </w:p>
    <w:p>
      <w:r>
        <w:t>- Ban Tổ chức Tỉnh ủy;</w:t>
      </w:r>
    </w:p>
    <w:p>
      <w:r>
        <w:t>- VPUB: PCVP(NC), CBTH;</w:t>
      </w:r>
    </w:p>
    <w:p>
      <w:r>
        <w:t>- Lưu: VT, NC(Vi490).</w:t>
      </w:r>
    </w:p>
    <w:p>
      <w:r>
        <w:t>TM. ỦY BAN NHÂN DÂN</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