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277/QĐ-UBND năm 2024 giao bổ sung Kế hoạch đầu tư công trung hạn giai đoạn 2021-2025 nguồn vốn ngân sách địa phương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277/QĐ-UBND</w:t>
      </w:r>
    </w:p>
    <w:p>
      <w:r>
        <w:t>Kon Tum, ngày 14 tháng 5 năm 2024</w:t>
      </w:r>
    </w:p>
    <w:p>
      <w:r>
        <w:t>QUYẾT ĐỊNH</w:t>
      </w:r>
    </w:p>
    <w:p>
      <w:r>
        <w:t>VỀ VIỆC GIAO BỔ SUNG KẾ HOẠCH ĐẦU TƯ CÔNG TRUNG HẠN GIAI ĐOẠN 2021-2025 NGUỒN VỐN NGÂN SÁCH ĐỊA PHƯƠNG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54/NQ-HĐND ngày 01 tháng 11 năm 2023 của Hội đồng nhân dân tỉnh về chủ trương đầu tư và bổ sung trong Kế hoạch đầu tư công trung hạn giai đoạn 2021-2025 nguồn ngân sách địa phương tỉnh Kon Tum của dự án: Đường giao thông từ tỉnh lộ 674, xã Sa Sơn đi Đài tưởng niệm Chư Tan Kra và sửa chữa, tôn tạo, nâng cấp Đài tưởng niệm Chư Tan Kra;</w:t>
      </w:r>
    </w:p>
    <w:p>
      <w:r>
        <w:t>Căn cứ Nghị quyết số 14/NQ-HĐND ngày 03 tháng 5 năm 2024 của Hội đồng nhân dân tỉnh về chủ trương đầu tư và bổ sung trong Kế hoạch đầu tư công trung hạn giai đoạn 2021-2025 nguồn ngân sách địa phương tỉnh Kon Tum của dự án Đầu tư trang thiết bị công nghệ thông tin phục vụ số hóa tài liệu và Trung tâm tích hợp dữ liệu của các cơ quan Đảng tỉnh Kon Tum giai đoạn 2021-2025;</w:t>
      </w:r>
    </w:p>
    <w:p>
      <w:r>
        <w:t>Căn cứ Nghị quyết số 15/NQ-HĐND ngày 03 tháng 5 năm 2024 của Hội đồng nhân dân tỉnh về chủ trương đầu tư và bổ sung trong Kế hoạch đầu tư công trung hạn giai đoạn 2021-2025 nguồn ngân sách địa phương tỉnh Kon Tum của dự án Đầu tư Hệ thống CT-Scanner 128 lát cắt/vòng quay cho Bệnh viện Đa khoa tỉnh Kon Tum;</w:t>
      </w:r>
    </w:p>
    <w:p>
      <w:r>
        <w:t>Căn cứ Quyết định số 994/QĐ-UBND ngày 29 tháng 10 năm 2021 của Ủy ban nhân dân tỉnh về việc giao chi tiết Kế hoạch đầu tư công trung hạn giai đoạn 2021 -2025 nguồn ngân sách địa phương tỉnh Kon Tum;</w:t>
      </w:r>
    </w:p>
    <w:p>
      <w:r>
        <w:t>Theo đề nghị của Sở Kế hoạch và Đầu tư tại Công văn số 1384/SKHĐT-TH ngày 09 tháng 5 năm 2024.</w:t>
      </w:r>
    </w:p>
    <w:p>
      <w:r>
        <w:t>QUYẾT ĐỊNH:</w:t>
      </w:r>
    </w:p>
    <w:p>
      <w:r>
        <w:t>Điều 1.  Giao bổ sung kế hoạch vốn trong Kế hoạch đầu tư công trung hạn giai đoạn 2021-2025 nguồn ngân sách địa phương tỉnh Kon Tum cho một số dự án ( chi tiết tại Phụ lục kèm theo ).</w:t>
      </w:r>
    </w:p>
    <w:p>
      <w:r>
        <w:t>Điều 2.  Giao Sở Kế hoạch và Ðầu tư, Sở Tài chính, tham mưu cấp có thẩm quyền phân bổ kế hoạch vốn bổ sung trong kế hoạch đầu tư công hằng năm để thực hiện dự án khi đủ thủ tục, đảm bảo theo quy định.</w:t>
      </w:r>
    </w:p>
    <w:p>
      <w:r>
        <w:t>Điều 3.  Giám đốc: Sở Kế hoạch và Đầu tư, Sở Tài chính; Thủ trưởng các đơn vị có liên quan chịu trách nhiệm thi hành Quyết định này./.</w:t>
      </w:r>
    </w:p>
    <w:p>
      <w:r>
        <w:t>Nơi nhận:</w:t>
      </w:r>
    </w:p>
    <w:p>
      <w:r>
        <w:t>- Như Điều 3 (t/h);</w:t>
      </w:r>
    </w:p>
    <w:p>
      <w:r>
        <w:t>- Văn phòng Chính phủ (b/c);</w:t>
      </w:r>
    </w:p>
    <w:p>
      <w:r>
        <w:t>- Bộ Kế hoạch và Đầu tư (b/c);</w:t>
      </w:r>
    </w:p>
    <w:p>
      <w:r>
        <w:t>- Bộ Tài chính (b/c);</w:t>
      </w:r>
    </w:p>
    <w:p>
      <w:r>
        <w:t>- Thường trực Tỉnh ủy (b/c);</w:t>
      </w:r>
    </w:p>
    <w:p>
      <w:r>
        <w:t>- Thường trực HĐND tỉnh (b/c);</w:t>
      </w:r>
    </w:p>
    <w:p>
      <w:r>
        <w:t>- Kiểm toán Nhà nước KV XII (b/c);</w:t>
      </w:r>
    </w:p>
    <w:p>
      <w:r>
        <w:t>- Chủ tịch, các PCT UBND tỉnh (đ/b);</w:t>
      </w:r>
    </w:p>
    <w:p>
      <w:r>
        <w:t>- VP UBND tỉnh: CVP, các PCVP (đ/b);</w:t>
      </w:r>
    </w:p>
    <w:p>
      <w:r>
        <w:t>- Lưu: VT, HTKT, KTTH. NTT .</w:t>
      </w:r>
    </w:p>
    <w:p>
      <w:r>
        <w:t>TM. ỦY BAN NHÂN DÂN</w:t>
      </w:r>
    </w:p>
    <w:p>
      <w:r>
        <w:t>CHỦ TỊCH</w:t>
      </w:r>
    </w:p>
    <w:p>
      <w:r>
        <w:t>Lê Ngọc Tuấn</w:t>
      </w:r>
    </w:p>
    <w:p>
      <w:r>
        <w:t>PHỤ LỤC</w:t>
      </w:r>
    </w:p>
    <w:p>
      <w:r>
        <w:t>BỔ SUNG KẾ HOẠCH ĐẦU TƯ CÔNG TRUNG HẠN GIAI ĐOẠN 2021-2025 NGUỒN NGÂN SÁCH ĐỊA PHƯƠNG TỈNH KON TUM</w:t>
      </w:r>
    </w:p>
    <w:p>
      <w:r>
        <w:t>(Kèm theo Quyết định số 277 /QĐ-UBND ngày 14 tháng 5 năm 2024 của Ủy ban nhân dân tỉnh Kon Tum)</w:t>
      </w:r>
    </w:p>
    <w:p>
      <w:r>
        <w:t>ĐVT: Triệu đồng</w:t>
      </w:r>
    </w:p>
    <w:p>
      <w:r>
        <w:t>STT</w:t>
      </w:r>
    </w:p>
    <w:p>
      <w:r>
        <w:t>Danh mục dự án</w:t>
      </w:r>
    </w:p>
    <w:p>
      <w:r>
        <w:t>Chủ đầu tư/Cơ quan quản lý dự án</w:t>
      </w:r>
    </w:p>
    <w:p>
      <w:r>
        <w:t>Địa điểm xây dựng</w:t>
      </w:r>
    </w:p>
    <w:p>
      <w:r>
        <w:t>Thời gian KC-HT</w:t>
      </w:r>
    </w:p>
    <w:p>
      <w:r>
        <w:t>Quyết định chủ trương đầu tư</w:t>
      </w:r>
    </w:p>
    <w:p>
      <w:r>
        <w:t>Lũy kế vốn từ khởi công đến hết năm 2020</w:t>
      </w:r>
    </w:p>
    <w:p>
      <w:r>
        <w:t>Kế hoạch đầu tư trung hạn giai đoạn 2021-2025 nguồn NSĐP</w:t>
      </w:r>
    </w:p>
    <w:p>
      <w:r>
        <w:t>Ghi chú</w:t>
      </w:r>
    </w:p>
    <w:p>
      <w:r>
        <w:t>Số Quyết định; ngày, tháng, năm</w:t>
      </w:r>
    </w:p>
    <w:p>
      <w:r>
        <w:t>TMĐT</w:t>
      </w:r>
    </w:p>
    <w:p>
      <w:r>
        <w:t>Tổng số (tất cả nguồn vốn)</w:t>
      </w:r>
    </w:p>
    <w:p>
      <w:r>
        <w:t>Trong đó: vốn NSĐP</w:t>
      </w:r>
    </w:p>
    <w:p>
      <w:r>
        <w:t>Tổng số (tất cả nguồn vốn)</w:t>
      </w:r>
    </w:p>
    <w:p>
      <w:r>
        <w:t>Trong đó: vốn NSĐP</w:t>
      </w:r>
    </w:p>
    <w:p>
      <w:r>
        <w:t>Tổng số (tất cả nguồn vốn)</w:t>
      </w:r>
    </w:p>
    <w:p>
      <w:r>
        <w:t>Trong đó: vốn NSĐP</w:t>
      </w:r>
    </w:p>
    <w:p>
      <w:r>
        <w:t>Tổng số</w:t>
      </w:r>
    </w:p>
    <w:p>
      <w:r>
        <w:t>Trong đó</w:t>
      </w:r>
    </w:p>
    <w:p>
      <w:r>
        <w:t>Thu hồi các khoản ứng trước</w:t>
      </w:r>
    </w:p>
    <w:p>
      <w:r>
        <w:t>Thanh toán nợ XDCB</w:t>
      </w:r>
    </w:p>
    <w:p>
      <w:r>
        <w:t>TỔNG SỐ</w:t>
      </w:r>
    </w:p>
    <w:p>
      <w:r>
        <w:t>103.550</w:t>
      </w:r>
    </w:p>
    <w:p>
      <w:r>
        <w:t>88.050</w:t>
      </w:r>
    </w:p>
    <w:p>
      <w:r>
        <w:t>103.550</w:t>
      </w:r>
    </w:p>
    <w:p>
      <w:r>
        <w:t>88.050</w:t>
      </w:r>
    </w:p>
    <w:p>
      <w:r>
        <w:t>A</w:t>
      </w:r>
    </w:p>
    <w:p>
      <w:r>
        <w:t>NGUỒN TĂNG THU, TIẾT KIỆM CHI NGÂN SÁCH TỈNH VÀ CÁC NGUỒN VỐN HỢP PHÁP KHÁC</w:t>
      </w:r>
    </w:p>
    <w:p>
      <w:r>
        <w:t>38.550</w:t>
      </w:r>
    </w:p>
    <w:p>
      <w:r>
        <w:t>38.550</w:t>
      </w:r>
    </w:p>
    <w:p>
      <w:r>
        <w:t>38.550</w:t>
      </w:r>
    </w:p>
    <w:p>
      <w:r>
        <w:t>38.550</w:t>
      </w:r>
    </w:p>
    <w:p>
      <w:r>
        <w:t>I</w:t>
      </w:r>
    </w:p>
    <w:p>
      <w:r>
        <w:t>Dự án khởi công mới trong giai đoạn 2021-2025</w:t>
      </w:r>
    </w:p>
    <w:p>
      <w:r>
        <w:t>38.550</w:t>
      </w:r>
    </w:p>
    <w:p>
      <w:r>
        <w:t>38.550</w:t>
      </w:r>
    </w:p>
    <w:p>
      <w:r>
        <w:t>38.550</w:t>
      </w:r>
    </w:p>
    <w:p>
      <w:r>
        <w:t>38.550</w:t>
      </w:r>
    </w:p>
    <w:p>
      <w:r>
        <w:t>a)</w:t>
      </w:r>
    </w:p>
    <w:p>
      <w:r>
        <w:t>Dự án dự kiến bàn giao đưa vào sử dụng giai đoạn 2021-2025</w:t>
      </w:r>
    </w:p>
    <w:p>
      <w:r>
        <w:t>38.550</w:t>
      </w:r>
    </w:p>
    <w:p>
      <w:r>
        <w:t>38.550</w:t>
      </w:r>
    </w:p>
    <w:p>
      <w:r>
        <w:t>38.550</w:t>
      </w:r>
    </w:p>
    <w:p>
      <w:r>
        <w:t>38.550</w:t>
      </w:r>
    </w:p>
    <w:p>
      <w:r>
        <w:t>1</w:t>
      </w:r>
    </w:p>
    <w:p>
      <w:r>
        <w:t>Đầu tư trang thiết bị công nghệ thông tin phục vụ số hóa tài liệu và Trung tâm tích hợp dữ liệu của các cơ quan Đảng tỉnh Kon Tum giai đoạn 2021-2025</w:t>
      </w:r>
    </w:p>
    <w:p>
      <w:r>
        <w:t>Văn phòng Tỉnh ủy</w:t>
      </w:r>
    </w:p>
    <w:p>
      <w:r>
        <w:t>Tại các cơ quan chuyên trách tham mưu, giúp việc Tỉnh ủy, các Huyện ủy, Thành ủy</w:t>
      </w:r>
    </w:p>
    <w:p>
      <w:r>
        <w:t>2024-</w:t>
      </w:r>
    </w:p>
    <w:p>
      <w:r>
        <w:t>14-03/05/2024</w:t>
      </w:r>
    </w:p>
    <w:p>
      <w:r>
        <w:t>20.050</w:t>
      </w:r>
    </w:p>
    <w:p>
      <w:r>
        <w:t>20.050</w:t>
      </w:r>
    </w:p>
    <w:p>
      <w:r>
        <w:t>20.050</w:t>
      </w:r>
    </w:p>
    <w:p>
      <w:r>
        <w:t>20.050</w:t>
      </w:r>
    </w:p>
    <w:p>
      <w:r>
        <w:t>2</w:t>
      </w:r>
    </w:p>
    <w:p>
      <w:r>
        <w:t>Đầu tư Hệ thống CT-Scanner 128 lát cắt/vòng quay cho Bệnh viện Đa khoa tỉnh Kon Tum</w:t>
      </w:r>
    </w:p>
    <w:p>
      <w:r>
        <w:t>Sở Y tế</w:t>
      </w:r>
    </w:p>
    <w:p>
      <w:r>
        <w:t>Thành phố Kon Tum</w:t>
      </w:r>
    </w:p>
    <w:p>
      <w:r>
        <w:t>2024-</w:t>
      </w:r>
    </w:p>
    <w:p>
      <w:r>
        <w:t>15-03/05/2024</w:t>
      </w:r>
    </w:p>
    <w:p>
      <w:r>
        <w:t>18.500</w:t>
      </w:r>
    </w:p>
    <w:p>
      <w:r>
        <w:t>18.500</w:t>
      </w:r>
    </w:p>
    <w:p>
      <w:r>
        <w:t>18.500</w:t>
      </w:r>
    </w:p>
    <w:p>
      <w:r>
        <w:t>18.500</w:t>
      </w:r>
    </w:p>
    <w:p>
      <w:r>
        <w:t>B</w:t>
      </w:r>
    </w:p>
    <w:p>
      <w:r>
        <w:t>NGUỒN NGÂN SÁCH ĐỊA PHƯƠNG (NGÂN SÁCH THÀNH PHỐ HÀ NỘI HỖ TRỢ)</w:t>
      </w:r>
    </w:p>
    <w:p>
      <w:r>
        <w:t>65.000</w:t>
      </w:r>
    </w:p>
    <w:p>
      <w:r>
        <w:t>49.500</w:t>
      </w:r>
    </w:p>
    <w:p>
      <w:r>
        <w:t>65.000</w:t>
      </w:r>
    </w:p>
    <w:p>
      <w:r>
        <w:t>49.500</w:t>
      </w:r>
    </w:p>
    <w:p>
      <w:r>
        <w:t>I</w:t>
      </w:r>
    </w:p>
    <w:p>
      <w:r>
        <w:t>Dự án khởi công mới trong giai đoạn 2021-2025</w:t>
      </w:r>
    </w:p>
    <w:p>
      <w:r>
        <w:t>65.000</w:t>
      </w:r>
    </w:p>
    <w:p>
      <w:r>
        <w:t>49.500</w:t>
      </w:r>
    </w:p>
    <w:p>
      <w:r>
        <w:t>65.000</w:t>
      </w:r>
    </w:p>
    <w:p>
      <w:r>
        <w:t>49.500</w:t>
      </w:r>
    </w:p>
    <w:p>
      <w:r>
        <w:t>a)</w:t>
      </w:r>
    </w:p>
    <w:p>
      <w:r>
        <w:t>Dự án dự kiến bàn giao đưa vào sử dụng giai đoạn 2021-2025</w:t>
      </w:r>
    </w:p>
    <w:p>
      <w:r>
        <w:t>65.000</w:t>
      </w:r>
    </w:p>
    <w:p>
      <w:r>
        <w:t>49.500</w:t>
      </w:r>
    </w:p>
    <w:p>
      <w:r>
        <w:t>65.000</w:t>
      </w:r>
    </w:p>
    <w:p>
      <w:r>
        <w:t>49.500</w:t>
      </w:r>
    </w:p>
    <w:p>
      <w:r>
        <w:t>1</w:t>
      </w:r>
    </w:p>
    <w:p>
      <w:r>
        <w:t>Đường giao thông từ tỉnh lộ 674, xã Sa Sơn đi Đài tưởng niệm Chư Tan Kra và sửa chữa, tôn tạo, nâng cấp Đài tưởng niệm Chư Tan Kra</w:t>
      </w:r>
    </w:p>
    <w:p>
      <w:r>
        <w:t>UBND huyện Sa Thầy</w:t>
      </w:r>
    </w:p>
    <w:p>
      <w:r>
        <w:t>Sa Thầy</w:t>
      </w:r>
    </w:p>
    <w:p>
      <w:r>
        <w:t>2023-</w:t>
      </w:r>
    </w:p>
    <w:p>
      <w:r>
        <w:t>54-01/11/2023</w:t>
      </w:r>
    </w:p>
    <w:p>
      <w:r>
        <w:t>65.000</w:t>
      </w:r>
    </w:p>
    <w:p>
      <w:r>
        <w:t>49.500</w:t>
      </w:r>
    </w:p>
    <w:p>
      <w:r>
        <w:t>65.000</w:t>
      </w:r>
    </w:p>
    <w:p>
      <w:r>
        <w:t>49.500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