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277/QĐ-UBND năm 2023 phê duyệt quy trình nội bộ trong giải quyết thủ tục hành chính lĩnh vực: Bảo trợ xã hội; Người có công thuộc phạm vi chức năng quản lý của Sở Lao động - Thương binh và Xã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277/QĐ-UBND</w:t>
      </w:r>
    </w:p>
    <w:p>
      <w:r>
        <w:t>Kon Tum, ngày 07 tháng 6 năm 2023</w:t>
      </w:r>
    </w:p>
    <w:p>
      <w:r>
        <w:t>QUYẾT ĐỊNH</w:t>
      </w:r>
    </w:p>
    <w:p>
      <w:r>
        <w:t>VỀ VIỆC PHÊ DUYỆT QUY TRÌNH NỘI BỘ TRONG GIẢI QUYẾT THỦ TỤC HÀNH CHÍNH LĨNH VỰC: BẢO TRỢ XÃ HỘI; NGƯỜI CÓ CÔNG THUỘC PHẠM VI CHỨC NĂNG QUẢN LÝ CỦA SỞ LAO ĐỘNG - THƯƠNG BINH VÀ XÃ HỘI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127/QĐ-UBND ngày 24 tháng 3 năm 2023 của Chủ tịch Ủy ban nhân dân tỉnh về việc công bố Danh mục thủ tục hành chính sửa đổi, bổ sung lĩnh vực bảo trợ xã hội thuộc phạm vi chức năng quản lý của Sở Lao động - Thương binh và Xã hội trên địa bàn tỉnh Kon Tum ;  Quyết định số 193/QĐ-UBND ngày 14 tháng 4 năm 2023 của Chủ tịch Ủy ban nhân dân tỉnh về việc công bố Danh mục thủ tục hành chính mới ban hành, thủ tục hành chính bãi bỏ lĩnh vực việc làm; bảo trợ xã hội thuộc phạm vi chức năng quản lý của Sở Lao động - Thương binh và Xã hội trên địa bàn tỉnh Kon Tum; Quyết định số 254/QĐ-UBND ngày 22 tháng 5 năm 2023 của Chủ tịch Ủy ban nhân dân tỉnh về việc công bố Danh mục thủ tục hành chính sửa đổi, bổ sung lĩnh vực người có công thuộc phạm vi chức năng quản lý của Sở Lao động - Thương binh và Xã hội trên địa bàn tỉnh Kon Tum;</w:t>
      </w:r>
    </w:p>
    <w:p>
      <w:r>
        <w:t>Theo đề nghị của Giám đốc Sở Lao động - Thương binh và Xã hội tại Tờ trình số 67/TTr-SLĐTBXH ngày 29 tháng 5 năm 2023 về việc đề nghị phê duyệt quy trình nội bộ trong giải quyết thủ tục hành chính thuộc phạm vi chức năng quản lý của Sở Lao động - Thương binh và Xã hội trên địa bàn tỉnh Kon Tum.</w:t>
      </w:r>
    </w:p>
    <w:p>
      <w:r>
        <w:t>QUYẾT ĐỊNH:</w:t>
      </w:r>
    </w:p>
    <w:p>
      <w:r>
        <w:t>Điều 1.  Phê duyệt kèm theo quy trình nội bộ trong giải quyết thủ tục hành chính lĩnh vực: Bảo trợ xã hội; Người có công thuộc phạm vi chức năng quản lý của Sở Lao động - Thương binh và Xã hội trên địa bàn tỉnh Kon Tum  (có Danh mục và nội dung quy trình kèm theo) .</w:t>
      </w:r>
    </w:p>
    <w:p>
      <w:r>
        <w:t>Điều 2.  Tổ chức thực hiện</w:t>
      </w:r>
    </w:p>
    <w:p>
      <w:r>
        <w:t>1. Sở Lao động - Thương binh và Xã hội; Ủy ban nhân dân cấp huyện; Ủy ban nhân dân cấp xã có trách nhiệm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Quyết định này có hiệu lực thi hành kể từ ngày ký và thay thế:</w:t>
      </w:r>
    </w:p>
    <w:p>
      <w:r>
        <w:t>- Quy trình số 5, khoản III mục D Phần II tại Quyết định số 608/QĐ-UBND ngày 23 tháng 11 năm 2021 của Chủ tịch Ủy ban nhân dân tỉnh về việc phê duyệt quy trình nội bộ trong giải quyết thủ tục hành chính ngành Lao động - Thương binh và Xã hội thuộc thẩm quyền giải quyết của cơ quan hành chính nhà nước các cấp trên địa bàn tỉnh Kon Tum.</w:t>
      </w:r>
    </w:p>
    <w:p>
      <w:r>
        <w:t>- Quy trình số 26, khoản I mục B Phần II tại Quyết định số 712/QĐ-UBND ngày 17 tháng 11 năm 2022 của Chủ tịch Ủy ban nhân dân tỉnh về việc phê duyệt quy trình nội bộ trong giải quyết thủ tục hành chính ngành Lao động - Thương binh và Xã hội thuộc thẩm quyền giải quyết của cơ quan hành chính nhà nước các cấp trên địa bàn tỉnh Kon Tum.</w:t>
      </w:r>
    </w:p>
    <w:p>
      <w:r>
        <w:t>Điều 4.  Chánh Văn phòng Ủy ban nhân dân tỉnh; Giám đốc Sở Lao động - Thương binh và Xã hội; Thủ trưởng các sở, ban ngành, đơn vị thuộc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  (để t/hiện) ;</w:t>
      </w:r>
    </w:p>
    <w:p>
      <w:r>
        <w:t>- Chủ tịch, các PCT UBND tỉnh  (để c/đạo) ;</w:t>
      </w:r>
    </w:p>
    <w:p>
      <w:r>
        <w:t>- Văn phòng UBND tỉnh:</w:t>
      </w:r>
    </w:p>
    <w:p>
      <w:r>
        <w:t>CVP, các Phó CVP  (để tr/khai) ;</w:t>
      </w:r>
    </w:p>
    <w:p>
      <w:r>
        <w:t>Trung tâm PVHCC tỉnh  (để t/hiện) ;</w:t>
      </w:r>
    </w:p>
    <w:p>
      <w:r>
        <w:t>- Viễn thông Kon Tum  (để p/hợp) ;</w:t>
      </w:r>
    </w:p>
    <w:p>
      <w:r>
        <w:t>- Lưu: VT, TTHCC. LHP .</w:t>
      </w:r>
    </w:p>
    <w:p>
      <w:r>
        <w:t>CHỦ TỊCH</w:t>
      </w:r>
    </w:p>
    <w:p>
      <w:r>
        <w:t>Lê Ngọc Tuấn</w:t>
      </w:r>
    </w:p>
    <w:p>
      <w:r>
        <w:t>PHỤ LỤC</w:t>
      </w:r>
    </w:p>
    <w:p>
      <w:r>
        <w:t>QUY TRÌNH NỘI BỘ TRONG GIẢI QUYẾT THỦ TỤC HÀNH CHÍNH LĨNH VỰC: BẢO TRỢ XÃ HỘI; NGƯỜI CÓ CÔNG THUỘC PHẠM VI CHỨC NĂNG QUẢN LÝ CỦA SỞ LAO ĐỘNG - THƯƠNG BINH VÀ XÃ HỘI TRÊN ĐỊA BÀN TỈNH</w:t>
      </w:r>
    </w:p>
    <w:p>
      <w:r>
        <w:t>(Ban hành kèm theo Quyết định số 277/QĐ-UBND ngày 07 tháng 6 năm 2023 của Chủ tịch Ủy ban nhân dân tỉnh Kon Tum)</w:t>
      </w:r>
    </w:p>
    <w:p>
      <w:r>
        <w:t>PHẦN I</w:t>
      </w:r>
    </w:p>
    <w:p>
      <w:r>
        <w:t>DANH MỤC THỦ TỤC HÀNH CHÍNH</w:t>
      </w:r>
    </w:p>
    <w:p>
      <w:r>
        <w:t>A. THỦ TỤC HÀNH CHÍNH CẤP TỈNH: 01 TTHC</w:t>
      </w:r>
    </w:p>
    <w:p>
      <w:r>
        <w:t>STT</w:t>
      </w:r>
    </w:p>
    <w:p>
      <w:r>
        <w:t>Mã số TTHC</w:t>
      </w:r>
    </w:p>
    <w:p>
      <w:r>
        <w:t>Lĩnh vực/Tên Thủ tục hành chính</w:t>
      </w:r>
    </w:p>
    <w:p>
      <w:r>
        <w:t>Cơ quan thực hiện</w:t>
      </w:r>
    </w:p>
    <w:p>
      <w:r>
        <w:t>I</w:t>
      </w:r>
    </w:p>
    <w:p>
      <w:r>
        <w:t>Lĩnh vực: Người có công (01 TTHC) thực hiện Trung tâm Phục vụ hành chính công tỉnh</w:t>
      </w:r>
    </w:p>
    <w:p>
      <w:r>
        <w:t>1</w:t>
      </w:r>
    </w:p>
    <w:p>
      <w:r>
        <w:t>1.010826.000. 00.00.H34</w:t>
      </w:r>
    </w:p>
    <w:p>
      <w:r>
        <w:t>Sửa đổi, bổ sung thông tin cá nhân trong hồ sơ người có công</w:t>
      </w:r>
    </w:p>
    <w:p>
      <w:r>
        <w:t>Sở lao động - Thương binh vã Xã hội</w:t>
      </w:r>
    </w:p>
    <w:p>
      <w:r>
        <w:t>B. THỦ TỤC HÀNH CHÍNH CẤP HUYỆN: 01 TTHC</w:t>
      </w:r>
    </w:p>
    <w:p>
      <w:r>
        <w:t>STT</w:t>
      </w:r>
    </w:p>
    <w:p>
      <w:r>
        <w:t>Mã số TTHC</w:t>
      </w:r>
    </w:p>
    <w:p>
      <w:r>
        <w:t>Lĩnh vực/Tên Thủ tục hành chính</w:t>
      </w:r>
    </w:p>
    <w:p>
      <w:r>
        <w:t>Cơ quan thực hiện</w:t>
      </w:r>
    </w:p>
    <w:p>
      <w:r>
        <w:t>I</w:t>
      </w:r>
    </w:p>
    <w:p>
      <w:r>
        <w:t>Lĩnh vực: Bảo trợ xã hội (01 TTHC) thực hiện tại Bộ phận Tiếp nhận và Trả kết quả cấp huyện</w:t>
      </w:r>
    </w:p>
    <w:p>
      <w:r>
        <w:t>1</w:t>
      </w:r>
    </w:p>
    <w:p>
      <w:r>
        <w:t>1.001776.000.00.00.H34</w:t>
      </w:r>
    </w:p>
    <w:p>
      <w:r>
        <w:t>Thực hiện, điều chỉnh, thôi hưởng trợ cấp xã hội hàng tháng, hỗ trợ kinh phí chăm sóc, nuôi dưỡng hàng tháng</w:t>
      </w:r>
    </w:p>
    <w:p>
      <w:r>
        <w:t>Ủy ban nhân dân cấp huyện</w:t>
      </w:r>
    </w:p>
    <w:p>
      <w:r>
        <w:t>C. THỦ TỤC HÀNH CHÍNH CẤP XÃ: 04 TTHC</w:t>
      </w:r>
    </w:p>
    <w:p>
      <w:r>
        <w:t>STT</w:t>
      </w:r>
    </w:p>
    <w:p>
      <w:r>
        <w:t>Mã số TTHC</w:t>
      </w:r>
    </w:p>
    <w:p>
      <w:r>
        <w:t>Lĩnh vực/Tên Thủ tục hành chính</w:t>
      </w:r>
    </w:p>
    <w:p>
      <w:r>
        <w:t>Cơ quan thực hiện</w:t>
      </w:r>
    </w:p>
    <w:p>
      <w:r>
        <w:t>I</w:t>
      </w:r>
    </w:p>
    <w:p>
      <w:r>
        <w:t>Lĩnh vực: Bảo trợ xã hội (04 TTHC) thực hiện tại Bộ phận Tiếp nhận và Trả kết quả cấp xã</w:t>
      </w:r>
    </w:p>
    <w:p>
      <w:r>
        <w:t>1</w:t>
      </w:r>
    </w:p>
    <w:p>
      <w:r>
        <w:t>1.011606.H34</w:t>
      </w:r>
    </w:p>
    <w:p>
      <w:r>
        <w:t>Công nhận hộ nghèo, hộ cận nghèo; hộ thoát nghèo, hộ thoát cận nghèo định kỳ hàng năm</w:t>
      </w:r>
    </w:p>
    <w:p>
      <w:r>
        <w:t>Ủy ban nhân dân cấp xã</w:t>
      </w:r>
    </w:p>
    <w:p>
      <w:r>
        <w:t>2</w:t>
      </w:r>
    </w:p>
    <w:p>
      <w:r>
        <w:t>1.011607.H34</w:t>
      </w:r>
    </w:p>
    <w:p>
      <w:r>
        <w:t>Công nhận hộ nghèo, hộ cận nghèo thường xuyên hàng năm</w:t>
      </w:r>
    </w:p>
    <w:p>
      <w:r>
        <w:t>3</w:t>
      </w:r>
    </w:p>
    <w:p>
      <w:r>
        <w:t>1.011608.H34</w:t>
      </w:r>
    </w:p>
    <w:p>
      <w:r>
        <w:t>Công nhận hộ thoát nghèo, hộ thoát cận nghèo thường xuyên hàng năm</w:t>
      </w:r>
    </w:p>
    <w:p>
      <w:r>
        <w:t>4</w:t>
      </w:r>
    </w:p>
    <w:p>
      <w:r>
        <w:t>1.011609.H34</w:t>
      </w:r>
    </w:p>
    <w:p>
      <w:r>
        <w:t>Công nhận hộ làm nông nghiệp, lâm nghiệp, ngư nghiệp và diêm nghiệp có mức sống trung bình</w:t>
      </w:r>
    </w:p>
    <w:p>
      <w:r>
        <w:t>Tổng cộng: 06 TTHC   (trong đó: 01 TTHC thực hiện tại Trung tâm Phục vụ hành chính công tỉnh; 01 TTHC thực hiện tại Bộ phận Tiếp nhận và Trả kết quả cấp huyện; 04 TTHC thực hiện tại Bộ phận Tiếp nhận và Trả kết quả cấp xã)</w:t>
      </w:r>
    </w:p>
    <w:p>
      <w:r>
        <w:t>PHẦN II</w:t>
      </w:r>
    </w:p>
    <w:p>
      <w:r>
        <w:t>NỘI DUNG CỤ THỂ CỦA TỪNG QUY TRÌNH NỘI BỘ</w:t>
      </w:r>
    </w:p>
    <w:p>
      <w:r>
        <w:t>A. Quy trình nội bộ cấp tỉnh: 01 quy trình</w:t>
      </w:r>
    </w:p>
    <w:p>
      <w:r>
        <w:t>I. Lĩnh vực: Người có công (01 quy trình)</w:t>
      </w:r>
    </w:p>
    <w:p>
      <w:r>
        <w:t>Quy trình số 01: Thủ tục sửa đổi, bổ sung thông tin cá nhân trong hồ sơ người có công</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Kiểm tra dữ liệu điện tử của các thành phần hồ sơ.</w:t>
      </w:r>
    </w:p>
    <w:p>
      <w:r>
        <w:t>Phân loại thành phần hồ sơ cần số hóa.</w:t>
      </w:r>
    </w:p>
    <w:p>
      <w:r>
        <w:t>Scan hoặc sao chụp chuyển thành tệp tin trên hệ thống</w:t>
      </w:r>
    </w:p>
    <w:p>
      <w:r>
        <w:t>Ký số tài liệu để chuyển cho bộ phận xử lý.</w:t>
      </w:r>
    </w:p>
    <w:p>
      <w:r>
        <w:t>Công chức, viên chức, nhân viên tiếp nhận hồ sơ của đơn vị làm việc tại Trung tâm Phục vụ hành chính công tỉnh</w:t>
      </w:r>
    </w:p>
    <w:p>
      <w:r>
        <w:t>0,5 ngày</w:t>
      </w:r>
    </w:p>
    <w:p>
      <w:r>
        <w:t>Giấy tiếp nhận hồ sơ và hẹn trả kết quả/ Phiếu yêu cầu bổ sung hoàn thiện hồ sơ/ Phiếu từ chối tiếp nhận giải quyết hồ sơ/ Phiếu kiểm soát quy trình giải quyết hồ sơ ( kèm theo toàn bộ hồ sơ của TTHC )</w:t>
      </w:r>
    </w:p>
    <w:p>
      <w:r>
        <w:t>- Hồ sơ được số hóa tại bước tiếp nhận.</w:t>
      </w:r>
    </w:p>
    <w:p>
      <w:r>
        <w:t>Bước 2</w:t>
      </w:r>
    </w:p>
    <w:p>
      <w:r>
        <w:t>Tiếp nhận hồ sơ từ Trung tâm Phục vụ hành chính công tỉnh và chuyển chuyên viên xử lý.</w:t>
      </w:r>
    </w:p>
    <w:p>
      <w:r>
        <w:t>Lãnh đạo Phòng Người có công</w:t>
      </w:r>
    </w:p>
    <w:p>
      <w:r>
        <w:t>0,5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Người có công được giao xử lý</w:t>
      </w:r>
    </w:p>
    <w:p>
      <w:r>
        <w:t>21 ngày</w:t>
      </w:r>
    </w:p>
    <w:p>
      <w:r>
        <w:t>- Dự thảo Quyết định giải quyết TTHC hoặc văn bản trả lời (được số hóa theo dữ liệu điện tử);.</w:t>
      </w:r>
    </w:p>
    <w:p>
      <w:r>
        <w:t>- Dữ liệu điện tử của giấy tờ phải có tối thiểu các trường thông tin ( Mã loại giấy tờ;   Số định danh của tổ chức cá nhân; Tên giấy tờ; Trích yếu   nội dung; Thời hạn có hiệu   lực của giấy tờ; Phạm vi có hiệu lực; Các thông tin dữ liệu khác theo pháp luật chuyên ngành )</w:t>
      </w:r>
    </w:p>
    <w:p>
      <w:r>
        <w:t>Bước 4</w:t>
      </w:r>
    </w:p>
    <w:p>
      <w:r>
        <w:t>Xem xét, trình lãnh đạo đơn vị phê duyệt kết quả giải quyết thủ tục hành chính.</w:t>
      </w:r>
    </w:p>
    <w:p>
      <w:r>
        <w:t>Lãnh đạo phòng Người có công</w:t>
      </w:r>
    </w:p>
    <w:p>
      <w:r>
        <w:t>1 ngày</w:t>
      </w:r>
    </w:p>
    <w:p>
      <w:r>
        <w:t>Dự thảo văn bản/Quyết định giải quyết TTHC</w:t>
      </w:r>
    </w:p>
    <w:p>
      <w:r>
        <w:t>Bước 5</w:t>
      </w:r>
    </w:p>
    <w:p>
      <w:r>
        <w:t>Phê duyệt kết quả giải quyết thủ tục hành chính.</w:t>
      </w:r>
    </w:p>
    <w:p>
      <w:r>
        <w:t>Lãnh đạo Sở LĐ,TB&amp;XH</w:t>
      </w:r>
    </w:p>
    <w:p>
      <w:r>
        <w:t>0,5 ngày</w:t>
      </w:r>
    </w:p>
    <w:p>
      <w:r>
        <w:t>Văn bản/Quyết định giải quyết TTHC;</w:t>
      </w:r>
    </w:p>
    <w:p>
      <w:r>
        <w:t>Bước 6</w:t>
      </w:r>
    </w:p>
    <w:p>
      <w:r>
        <w:t>Chuyển trả kết quả về Trung tâm Phục vụ hành chính công tỉnh. Đồng thời lưu trữ hồ sơ TTHC điện tử trên Hệ thống thông tin giải quyết TTHC của tỉnh.</w:t>
      </w:r>
    </w:p>
    <w:p>
      <w:r>
        <w:t>Công chức phòng Người có công được giao xử lý</w:t>
      </w:r>
    </w:p>
    <w:p>
      <w:r>
        <w:t>0,5 ngày</w:t>
      </w:r>
    </w:p>
    <w:p>
      <w:r>
        <w:t>Văn bản/Quyết định giải quyết TTHC</w:t>
      </w:r>
    </w:p>
    <w:p>
      <w:r>
        <w:t>(Kết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Công chức, viên chức, nhân viên tiếp nhận hồ sơ của đơn vị làm việc tại Trung tâm Phục vụ hành chính công tỉnh</w:t>
      </w:r>
    </w:p>
    <w:p>
      <w:r>
        <w:t>Trong giờ hành chính</w:t>
      </w:r>
    </w:p>
    <w:p>
      <w:r>
        <w:t>Văn bản/Quyết định.../Phiếu xin lỗi và hẹn lại ngày trả kết quả. Phiếu kiểm soát quy trình giải quyết hồ sơ</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Văn bản/Quyết định…</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24 ngày</w:t>
      </w:r>
    </w:p>
    <w:p>
      <w:r>
        <w:t>B. Quy trình nội bộ cấp huyện: 01 quy trình</w:t>
      </w:r>
    </w:p>
    <w:p>
      <w:r>
        <w:t>I. Lĩnh vực: Bảo trợ xã hội (01 quy trình)</w:t>
      </w:r>
    </w:p>
    <w:p>
      <w:r>
        <w:t>Quy trình số 01: Thủ tục thực hiện, điều chỉnh, thôi hưởng trợ cấp xã hội hàng tháng, hỗ trợ kinh phí chăm sóc, nuôi dưỡng hàng tháng</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Kiểm tra dữ liệu điện tử của các thành phần hồ sơ.</w:t>
      </w:r>
    </w:p>
    <w:p>
      <w:r>
        <w:t>Phân loại thành phần hồ sơ cần số hóa.</w:t>
      </w:r>
    </w:p>
    <w:p>
      <w:r>
        <w:t>Scan hoặc sao chụp chuyển thành tệp tin trên hệ thống</w:t>
      </w:r>
    </w:p>
    <w:p>
      <w:r>
        <w:t>Ký số tài liệu để chuyển cho bộ phận xử lý.</w:t>
      </w:r>
    </w:p>
    <w:p>
      <w:r>
        <w:t>Công chức, viên chức, nhân viên làm việc tại Bộ phận Tiếp nhận và Trả kết quả cấp huyện</w:t>
      </w:r>
    </w:p>
    <w:p>
      <w:r>
        <w:t>0,5 ngày làm việc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Bộ phận tiếp nhận và trả kết quả một cửa của huyện, thành phố và chuyển chuyên viên xử lý.</w:t>
      </w:r>
    </w:p>
    <w:p>
      <w:r>
        <w:t>Lãnh đạo Phòng Lao động-TB&amp;XH cấp huyện</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Lao động-TB&amp;XH cấp huyện</w:t>
      </w:r>
    </w:p>
    <w:p>
      <w:r>
        <w:t>06 ngày làm việc</w:t>
      </w:r>
    </w:p>
    <w:p>
      <w:r>
        <w:t>- Dự thảo Quyết định giải quyết TTHC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phê duyệt kết quả giải quyết thủ tục hành chính.</w:t>
      </w:r>
    </w:p>
    <w:p>
      <w:r>
        <w:t>Lãnh đạo Phòng Lao động-TB&amp;XH cấp huyện, thành phố xem xét Dự thảo văn bản/Quyết định giải quyết TTHC.</w:t>
      </w:r>
    </w:p>
    <w:p>
      <w:r>
        <w:t>Lãnh đạo Lao động-TB&amp;XH cấp huyện</w:t>
      </w:r>
    </w:p>
    <w:p>
      <w:r>
        <w:t>0,5 ngày làm việc</w:t>
      </w:r>
    </w:p>
    <w:p>
      <w:r>
        <w:t>- Dự thảo văn bản/Quyết định giải quyết TTHC (được số hóa theo dữ liệu điện tử).</w:t>
      </w:r>
    </w:p>
    <w:p>
      <w:r>
        <w:t>Bước 5</w:t>
      </w:r>
    </w:p>
    <w:p>
      <w:r>
        <w:t>Phê duyệt kết quả TTHC: Phê duyệt Dự thảo văn bản/Quyết định giải quyết TTHC.</w:t>
      </w:r>
    </w:p>
    <w:p>
      <w:r>
        <w:t>Lãnh đạo UBND cấp huyện</w:t>
      </w:r>
    </w:p>
    <w:p>
      <w:r>
        <w:t>0,5 ngày làm việc</w:t>
      </w:r>
    </w:p>
    <w:p>
      <w:r>
        <w:t>Văn bản/Quyết định giải quyết TTHC.</w:t>
      </w:r>
    </w:p>
    <w:p>
      <w:r>
        <w:t>Bước 6</w:t>
      </w:r>
    </w:p>
    <w:p>
      <w:r>
        <w:t>Chuyển trả kết quả về bộ phận tiếp nhận và trả kết quả của Ủy ban nhân dân cấp huyện, thành phố; Đồng thời lưu trữ hồ sơ TTHC điện tử trên Hệ thống thông tin giải quyết TTHC của cấp huyện, thành phố</w:t>
      </w:r>
    </w:p>
    <w:p>
      <w:r>
        <w:t>Công chức, viên chức Phòng Lao động-Thương binh và Xã hội/ Văn thư đơn vị</w:t>
      </w:r>
    </w:p>
    <w:p>
      <w:r>
        <w:t>01 ngày làm việc</w:t>
      </w:r>
    </w:p>
    <w:p>
      <w:r>
        <w:t>- Văn bản/Quyết định giải quyết TTHC.  (kèm theo toàn bộ hồ sơ của TTHC)</w:t>
      </w:r>
    </w:p>
    <w:p>
      <w:r>
        <w:t>- Các giấy tờ phát sinh trong quá trình xử lý TTHC được số hóa/phát hành điện tử</w:t>
      </w:r>
    </w:p>
    <w:p>
      <w:r>
        <w:t>Trường hợp hồ sơ trước hoặc đúng hạn: Xác nhận trên phần mềm Hệ thống thông tin giải quyết TTHC và thông báo tổ chức, cá nhân đến nhận kết quả.</w:t>
      </w:r>
    </w:p>
    <w:p>
      <w:r>
        <w:t>Công chức, viên chức, nhân viên làm việc tại Bộ phận Tiếp nhận và Trả kết quả cấp huyện</w:t>
      </w:r>
    </w:p>
    <w:p>
      <w:r>
        <w:t>01 ngày làm việc</w:t>
      </w:r>
    </w:p>
    <w:p>
      <w:r>
        <w:t>Kết quả giải quyết TTHC.</w:t>
      </w:r>
    </w:p>
    <w:p>
      <w:r>
        <w:t>Bước 7</w:t>
      </w:r>
    </w:p>
    <w:p>
      <w:r>
        <w:t>Trả kết quả cho tổ chức, cá nhân và thu phí, lệ phí theo quy định (nếu có).</w:t>
      </w:r>
    </w:p>
    <w:p>
      <w:r>
        <w:t>Công chức, viên chức, nhân viên làm việc tại Bộ phận Tiếp nhận và Trả kết quả cấp huyện</w:t>
      </w:r>
    </w:p>
    <w:p>
      <w:r>
        <w:t>Giờ hành chính</w:t>
      </w:r>
    </w:p>
    <w:p>
      <w:r>
        <w:t>Văn bản/Quyết định...</w:t>
      </w:r>
    </w:p>
    <w:p>
      <w:r>
        <w:t>(Kết quả giải quyết TTHC điện tử được trả về tài khoản của tổ chức, cá nhân nộp hồ sơ trên cổng DVC, hệ thống thông tin giải quyết TTHC tỉnh)</w:t>
      </w:r>
    </w:p>
    <w:p>
      <w:r>
        <w:t>Quyết định Thực hiện, điều chỉnh, thôi hưởng trợ cấp xã hội hàng tháng, hỗ trợ kinh phí chăm sóc, nuôi dưỡng hàng tháng.</w:t>
      </w:r>
    </w:p>
    <w:p>
      <w:r>
        <w:t>Tổng thời gian giải quyết TTHC:</w:t>
      </w:r>
    </w:p>
    <w:p>
      <w:r>
        <w:t>10 ngày làm việc</w:t>
      </w:r>
    </w:p>
    <w:p>
      <w:r>
        <w:t>C. Quy trình nội bộ cấp xã: 04 quy trình</w:t>
      </w:r>
    </w:p>
    <w:p>
      <w:r>
        <w:t>I. Lĩnh vực: Bảo trợ xã hội (04 quy trình)</w:t>
      </w:r>
    </w:p>
    <w:p>
      <w:r>
        <w:t>Quy trình số 01: Thủ tục công nhận hộ nghèo, hộ cận nghèo; hộ thoát nghèo, hộ thoát cận nghèo định kỳ hàng năm</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Kiểm tra dữ liệu điện tử của các thành phần hồ sơ.</w:t>
      </w:r>
    </w:p>
    <w:p>
      <w:r>
        <w:t>Phân loại thành phần hồ sơ cần số hóa.</w:t>
      </w:r>
    </w:p>
    <w:p>
      <w:r>
        <w:t>Scan hoặc sao chụp chuyển thành tệp tin trên hệ thống</w:t>
      </w:r>
    </w:p>
    <w:p>
      <w:r>
        <w:t>Ký số tài liệu để chuyển cho bộ phận xử lý.</w:t>
      </w:r>
    </w:p>
    <w:p>
      <w:r>
        <w:t>1.3. Cập nhật thông tin, dữ liệu điện tử</w:t>
      </w:r>
    </w:p>
    <w:p>
      <w:r>
        <w:t>- Kiểm tra thông tin trên tài liệu điện tử (bản scan hoặc bản sao chụp).</w:t>
      </w:r>
    </w:p>
    <w:p>
      <w:r>
        <w:t>- Chuyển thông tin từ bản scan hoặc bản sao chụp sang dữ liệu điện tử.</w:t>
      </w:r>
    </w:p>
    <w:p>
      <w:r>
        <w:t>1.4. Xử lý hồ sơ trên môi trường điện tử</w:t>
      </w:r>
    </w:p>
    <w:p>
      <w:r>
        <w:t>- Kết quả thẩm tra, xác minh và kết quả trả lời của cơ quan liên quan được số hóa theo dữ liệu điện tử, trừ pháp luật quy định khác.</w:t>
      </w:r>
    </w:p>
    <w:p>
      <w:r>
        <w:t>- Tham mưu giải quyết hồ sơ.</w:t>
      </w:r>
    </w:p>
    <w:p>
      <w:r>
        <w:t>- Xây dựng dự thảo kết quả giải quyết TTHC điện tử trình lãnh đạo phê duyệt.</w:t>
      </w:r>
    </w:p>
    <w:p>
      <w:r>
        <w:t>Công chức Bộ phận Tiếp nhận và Trả kết quả cấp xã  (thuộc lĩnh vực Văn hóa - Xã hội)  được giao nhiệm vụ tiếp nhận và tham mưu xử lý hồ sơ</w:t>
      </w:r>
    </w:p>
    <w:p>
      <w:r>
        <w:t>70 ngày làm việc</w:t>
      </w:r>
    </w:p>
    <w:p>
      <w:r>
        <w:t>- Giấy tiếp nhận hồ sơ và hẹn trả kết quả/Phiếu yêu cầu bổ sung hoàn thiện hồ sơ/ Phiếu từ chối tiếp nhận giải quyết hồ sơ/ Phiếu kiểm soát quy trình giải quyết hồ sơ  (kèm theo toàn bộ hồ sơ của TTHC)</w:t>
      </w:r>
    </w:p>
    <w:p>
      <w:r>
        <w:t>- Dự thảo Quyết định giải quyết TTHC hoặc văn bản trả lời (được số hóa theo dữ liệu điện tử);.</w:t>
      </w:r>
    </w:p>
    <w:p>
      <w:r>
        <w:t>- Dữ liệu điện tử của giấy tờ phải có tối thiểu các trường thông tin ( Mã loại giấy tờ; Số định danh của tổ chức cá nhân; Tên giấy tờ; Trích yếu nội dung; Thời hạn có hiệu lực của giấy tờ; Phạm vi có hiệu lực; Các thông tin dữ liệu khác theo pháp luật chuyên ngành )</w:t>
      </w:r>
    </w:p>
    <w:p>
      <w:r>
        <w:t>Bước 2</w:t>
      </w:r>
    </w:p>
    <w:p>
      <w:r>
        <w:t>Xem xét, quyết định</w:t>
      </w:r>
    </w:p>
    <w:p>
      <w:r>
        <w:t>Lãnh đạo UBND xã</w:t>
      </w:r>
    </w:p>
    <w:p>
      <w:r>
        <w:t>02 ngày làm việc</w:t>
      </w:r>
    </w:p>
    <w:p>
      <w:r>
        <w:t>Văn bản trả lời/Quyết định giải quyết. Quyết định cai nghiện ma túy tự nguyện tại gia đình, cộng đồng (được số hóa theo dữ liệu điện tử)</w:t>
      </w:r>
    </w:p>
    <w:p>
      <w:r>
        <w:t>(Kết quả giải quyết TTHC được ký số và lưu trữ trên trên Hệ thống thông tin giải quyết TTHC của tỉnh)</w:t>
      </w:r>
    </w:p>
    <w:p>
      <w:r>
        <w:t>Bước 3</w:t>
      </w:r>
    </w:p>
    <w:p>
      <w:r>
        <w:t>Trả kết quả cho tổ chức, cá nhân và thu phí, lệ phí theo quy định (nếu có).</w:t>
      </w:r>
    </w:p>
    <w:p>
      <w:r>
        <w:t>Công chức Bộ phận Tiếp nhận và Trả kết quả cấp xã</w:t>
      </w:r>
    </w:p>
    <w:p>
      <w:r>
        <w:t>Giờ hành chính</w:t>
      </w:r>
    </w:p>
    <w:p>
      <w:r>
        <w:t>Văn bản/Quyết định giải quyết TTHC.</w:t>
      </w:r>
    </w:p>
    <w:p>
      <w:r>
        <w:t>(Kết quả giải quyết TTHC điện tử   được trả về tài khoản của   tổ chức, cá nhân nộp hồ sơ trên cổng DVC, hệ thống thông tin giải quyết TTHC tỉnh)</w:t>
      </w:r>
    </w:p>
    <w:p>
      <w:r>
        <w:t>Tổng thời gian giải quyết TTHC:</w:t>
      </w:r>
    </w:p>
    <w:p>
      <w:r>
        <w:t>72 ngày làm việc (Từ 01/9 đến 14/12 hàng năm)</w:t>
      </w:r>
    </w:p>
    <w:p>
      <w:r>
        <w:t>Quy trình số 02: Thủ tục công nhận hộ nghèo, hộ cận nghèo thường xuyên hàng năm</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Kiểm tra dữ liệu điện tử của các thành phần hồ sơ.</w:t>
      </w:r>
    </w:p>
    <w:p>
      <w:r>
        <w:t>Phân loại thành phần hồ sơ cần số hóa.</w:t>
      </w:r>
    </w:p>
    <w:p>
      <w:r>
        <w:t>Scan hoặc sao chụp chuyển thành tệp tin trên hệ thống</w:t>
      </w:r>
    </w:p>
    <w:p>
      <w:r>
        <w:t>Ký số tài liệu để chuyển cho bộ phận xử lý.</w:t>
      </w:r>
    </w:p>
    <w:p>
      <w:r>
        <w:t>1.3. Cập nhật thông tin, dữ liệu điện tử</w:t>
      </w:r>
    </w:p>
    <w:p>
      <w:r>
        <w:t>- Kiểm tra thông tin trên tài liệu điện tử (bản scan hoặc bản sao chụp).</w:t>
      </w:r>
    </w:p>
    <w:p>
      <w:r>
        <w:t>- Chuyển thông tin từ bản scan hoặc bản sao chụp sang dữ liệu điện tử.</w:t>
      </w:r>
    </w:p>
    <w:p>
      <w:r>
        <w:t>1.4. Xử lý hồ sơ trên môi trường điện tử</w:t>
      </w:r>
    </w:p>
    <w:p>
      <w:r>
        <w:t>- Kết quả thẩm tra, xác minh và kết quả trả lời của cơ quan liên quan được số hóa theo dữ liệu điện tử, trừ pháp luật quy định khác.</w:t>
      </w:r>
    </w:p>
    <w:p>
      <w:r>
        <w:t>- Tham mưu giải quyết hồ sơ.</w:t>
      </w:r>
    </w:p>
    <w:p>
      <w:r>
        <w:t>- Xây dựng dự thảo kết quả giải quyết TTHC điện tử trình lãnh đạo phê duyệt.</w:t>
      </w:r>
    </w:p>
    <w:p>
      <w:r>
        <w:t>Công chức Bộ phận Tiếp nhận và Trả kết quả cấp xã  (thuộc lĩnh vực Văn hóa - Xã hội)  được giao nhiệm vụ tiếp nhận và tham mưu xử lý hồ sơ</w:t>
      </w:r>
    </w:p>
    <w:p>
      <w:r>
        <w:t>14 ngày làm việc</w:t>
      </w:r>
    </w:p>
    <w:p>
      <w:r>
        <w:t>- Giấy tiếp nhận hồ sơ và hẹn trả kết quả/Phiếu yêu cầu bổ sung hoàn thiện hồ sơ/ Phiếu từ chối tiếp nhận giải quyết hồ sơ/ Phiếu kiểm soát quy trình giải quyết hồ sơ  (kèm theo toàn bộ hồ sơ của TTHC)</w:t>
      </w:r>
    </w:p>
    <w:p>
      <w:r>
        <w:t>- Dự thảo Quyết định giải quyết TTHC hoặc văn bản trả lời (được số hóa theo dữ liệu điện tử);.</w:t>
      </w:r>
    </w:p>
    <w:p>
      <w:r>
        <w:t>- Dữ liệu điện tử của giấy tờ phải có tối thiểu các trường thông tin ( Mã loại giấy tờ; Số định danh của tổ chức cá nhân; Tên giấy tờ; Trích yếu nội dung; Thời hạn có hiệu lực của giấy tờ; Phạm vi có hiệu lực; Các thông tin dữ liệu khác theo pháp luật chuyên ngành )</w:t>
      </w:r>
    </w:p>
    <w:p>
      <w:r>
        <w:t>Bước 2</w:t>
      </w:r>
    </w:p>
    <w:p>
      <w:r>
        <w:t>Xem xét, quyết định</w:t>
      </w:r>
    </w:p>
    <w:p>
      <w:r>
        <w:t>Lãnh đạo UBND xã</w:t>
      </w:r>
    </w:p>
    <w:p>
      <w:r>
        <w:t>01 ngày làm việc</w:t>
      </w:r>
    </w:p>
    <w:p>
      <w:r>
        <w:t>Văn bản trả lời/Quyết định giải quyết. Quyết định cai nghiện ma túy tự nguyện tại gia đình, cộng đồng (được số hóa theo dữ liệu điện tử)</w:t>
      </w:r>
    </w:p>
    <w:p>
      <w:r>
        <w:t>(Kết quả giải quyết TTHC được ký số và lưu trữ trên trên Hệ thống thông tin giải quyết TTHC của tỉnh)</w:t>
      </w:r>
    </w:p>
    <w:p>
      <w:r>
        <w:t>Bước 3</w:t>
      </w:r>
    </w:p>
    <w:p>
      <w:r>
        <w:t>Trả kết quả cho tổ chức, cá nhân và thu phí, lệ phí theo quy định (nếu có).</w:t>
      </w:r>
    </w:p>
    <w:p>
      <w:r>
        <w:t>Công chức Bộ phận Tiếp nhận và Trả kết quả cấp xã</w:t>
      </w:r>
    </w:p>
    <w:p>
      <w:r>
        <w:t>Giờ hành chính</w:t>
      </w:r>
    </w:p>
    <w:p>
      <w:r>
        <w:t>Văn bản/Quyết định giải quyết TTHC.  (Kết quả giải quyết TTHC điện tử   được trả về tài khoản của   tổ chức, cá nhân nộp hồ sơ trên cổng DVC, hệ thống thông tin giải quyết TTHC tỉnh)</w:t>
      </w:r>
    </w:p>
    <w:p>
      <w:r>
        <w:t>Tổng thời gian giải quyết TTHC:</w:t>
      </w:r>
    </w:p>
    <w:p>
      <w:r>
        <w:t>15 ngày làm việc</w:t>
      </w:r>
    </w:p>
    <w:p>
      <w:r>
        <w:t>Quy trình số 03: Thủ tục công nhận hộ thoát nghèo, hộ thoát cận nghèo thường xuyên hàng năm</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Kiểm tra dữ liệu điện tử của các thành phần hồ sơ.</w:t>
      </w:r>
    </w:p>
    <w:p>
      <w:r>
        <w:t>Phân loại thành phần hồ sơ cần số hóa.</w:t>
      </w:r>
    </w:p>
    <w:p>
      <w:r>
        <w:t>Scan hoặc sao chụp chuyển thành tệp tin trên hệ thống</w:t>
      </w:r>
    </w:p>
    <w:p>
      <w:r>
        <w:t>Ký số tài liệu để chuyển cho bộ phận xử lý.</w:t>
      </w:r>
    </w:p>
    <w:p>
      <w:r>
        <w:t>1.3. Cập nhật thông tin, dữ liệu điện tử</w:t>
      </w:r>
    </w:p>
    <w:p>
      <w:r>
        <w:t>- Kiểm tra thông tin trên tài liệu điện tử (bản scan hoặc bản sao chụp).</w:t>
      </w:r>
    </w:p>
    <w:p>
      <w:r>
        <w:t>- Chuyển thông tin từ bản scan hoặc bản sao chụp sang dữ liệu điện tử.</w:t>
      </w:r>
    </w:p>
    <w:p>
      <w:r>
        <w:t>1.4. Xử lý hồ sơ trên môi trường điện tử</w:t>
      </w:r>
    </w:p>
    <w:p>
      <w:r>
        <w:t>- Kết quả thẩm tra, xác minh và kết quả trả lời của cơ quan liên quan được số hóa theo dữ liệu điện tử, trừ pháp luật quy định khác.</w:t>
      </w:r>
    </w:p>
    <w:p>
      <w:r>
        <w:t>- Tham mưu giải quyết hồ sơ.</w:t>
      </w:r>
    </w:p>
    <w:p>
      <w:r>
        <w:t>- Xây dựng dự thảo kết quả giải quyết TTHC điện tử trình lãnh đạo phê duyệt.</w:t>
      </w:r>
    </w:p>
    <w:p>
      <w:r>
        <w:t>Công chức Bộ phận Tiếp nhận và Trả kết quả cấp xã  (thuộc lĩnh vực Văn hóa - Xã hội)  được giao nhiệm vụ tiếp nhận và tham mưu xử lý hồ sơ</w:t>
      </w:r>
    </w:p>
    <w:p>
      <w:r>
        <w:t>14 ngày làm việc</w:t>
      </w:r>
    </w:p>
    <w:p>
      <w:r>
        <w:t>- Giấy tiếp nhận hồ sơ và hẹn trả kết quả/Phiếu yêu cầu bổ sung hoàn thiện hồ sơ/ Phiếu từ chối tiếp nhận giải quyết hồ sơ/ Phiếu kiểm soát quy trình giải quyết hồ sơ  (kèm theo toàn bộ hồ sơ của TTHC)</w:t>
      </w:r>
    </w:p>
    <w:p>
      <w:r>
        <w:t>- Dự thảo Quyết định giải quyết TTHC hoặc văn bản trả lời (được số hóa theo dữ liệu điện tử);.</w:t>
      </w:r>
    </w:p>
    <w:p>
      <w:r>
        <w:t>- Dữ liệu điện tử của giấy tờ phải có tối thiểu các trường thông tin ( Mã loại giấy tờ; Số định danh của tổ chức cá nhân; Tên giấy tờ; Trích yếu nội dung; Thời hạn có hiệu lực của giấy tờ; Phạm vi có hiệu lực; Các thông tin dữ liệu khác theo pháp luật chuyên ngành )</w:t>
      </w:r>
    </w:p>
    <w:p>
      <w:r>
        <w:t>Bước 2</w:t>
      </w:r>
    </w:p>
    <w:p>
      <w:r>
        <w:t>Xem xét, quyết định</w:t>
      </w:r>
    </w:p>
    <w:p>
      <w:r>
        <w:t>Lãnh đạo UBND xã</w:t>
      </w:r>
    </w:p>
    <w:p>
      <w:r>
        <w:t>01 ngày làm việc</w:t>
      </w:r>
    </w:p>
    <w:p>
      <w:r>
        <w:t>Văn bản trả lời/Quyết định giải quyết. Quyết định cai nghiện ma túy tự nguyện tại gia đình, cộng đồng (được số hóa theo dữ liệu điện tử)</w:t>
      </w:r>
    </w:p>
    <w:p>
      <w:r>
        <w:t>(Kết quả giải quyết TTHC được ký số và lưu trữ trên trên Hệ thống thông tin giải quyết TTHC của tỉnh)</w:t>
      </w:r>
    </w:p>
    <w:p>
      <w:r>
        <w:t>Bước 3</w:t>
      </w:r>
    </w:p>
    <w:p>
      <w:r>
        <w:t>Trả kết quả cho tổ chức, cá nhân và thu phí, lệ phí theo quy định (nếu có).</w:t>
      </w:r>
    </w:p>
    <w:p>
      <w:r>
        <w:t>Công chức Bộ phận Tiếp nhận và Trả kết quả cấp xã</w:t>
      </w:r>
    </w:p>
    <w:p>
      <w:r>
        <w:t>Giờ hành chính</w:t>
      </w:r>
    </w:p>
    <w:p>
      <w:r>
        <w:t>Văn bản/Quyết định giải quyết TTHC.</w:t>
      </w:r>
    </w:p>
    <w:p>
      <w:r>
        <w:t>(Kết quả giải quyết TTHC điện tử   được trả về tài khoản của   tổ chức, cá nhân nộp hồ sơ trên cổng DVC, hệ thống thông tin giải quyết TTHC tỉnh)</w:t>
      </w:r>
    </w:p>
    <w:p>
      <w:r>
        <w:t>Tổng thời gian giải quyết TTHC:</w:t>
      </w:r>
    </w:p>
    <w:p>
      <w:r>
        <w:t>15 ngày làm việc</w:t>
      </w:r>
    </w:p>
    <w:p>
      <w:r>
        <w:t>Quy trình số 04: Thủ tục công nhận hộ làm nông nghiệp, lâm nghiệp, ngư nghiệp và diêm nghiệp có mức sống trung bình</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Kiểm tra dữ liệu điện tử của các thành phần hồ sơ.</w:t>
      </w:r>
    </w:p>
    <w:p>
      <w:r>
        <w:t>Phân loại thành phần hồ sơ cần số hóa.</w:t>
      </w:r>
    </w:p>
    <w:p>
      <w:r>
        <w:t>Scan hoặc sao chụp chuyển thành tệp tin trên hệ thống</w:t>
      </w:r>
    </w:p>
    <w:p>
      <w:r>
        <w:t>Ký số tài liệu để chuyển cho bộ phận xử lý.</w:t>
      </w:r>
    </w:p>
    <w:p>
      <w:r>
        <w:t>1.3. Cập nhật thông tin, dữ liệu điện tử</w:t>
      </w:r>
    </w:p>
    <w:p>
      <w:r>
        <w:t>- Kiểm tra thông tin trên tài liệu điện tử (bản scan hoặc bản sao chụp).</w:t>
      </w:r>
    </w:p>
    <w:p>
      <w:r>
        <w:t>- Chuyển thông tin từ bản scan hoặc bản sao chụp sang dữ liệu điện tử.</w:t>
      </w:r>
    </w:p>
    <w:p>
      <w:r>
        <w:t>1.4. Xử lý hồ sơ trên môi trường điện tử</w:t>
      </w:r>
    </w:p>
    <w:p>
      <w:r>
        <w:t>- Kết quả thẩm tra, xác minh và kết quả trả lời của cơ quan liên quan được số hóa theo dữ liệu điện tử, trừ pháp luật quy định khác.</w:t>
      </w:r>
    </w:p>
    <w:p>
      <w:r>
        <w:t>- Tham mưu giải quyết hồ sơ.</w:t>
      </w:r>
    </w:p>
    <w:p>
      <w:r>
        <w:t>- Xây dựng dự thảo kết quả giải quyết TTHC điện tử trình lãnh đạo phê duyệt.</w:t>
      </w:r>
    </w:p>
    <w:p>
      <w:r>
        <w:t>Công chức Bộ phận Tiếp nhận và Trả kết quả cấp xã  (thuộc lĩnh vực Văn hóa - Xã hội)  được giao nhiệm vụ tiếp nhận và tham mưu xử lý hồ sơ</w:t>
      </w:r>
    </w:p>
    <w:p>
      <w:r>
        <w:t>14 ngày làm việc</w:t>
      </w:r>
    </w:p>
    <w:p>
      <w:r>
        <w:t>- Giấy tiếp nhận hồ sơ và hẹn trả kết quả/Phiếu yêu cầu bổ sung hoàn thiện hồ sơ/ Phiếu từ chối tiếp nhận giải quyết hồ sơ/ Phiếu kiểm soát quy trình giải quyết hồ sơ  (kèm theo toàn bộ hồ sơ của TTHC)</w:t>
      </w:r>
    </w:p>
    <w:p>
      <w:r>
        <w:t>- Dự thảo Quyết định giải quyết TTHC hoặc văn bản trả lời (được số hóa theo dữ liệu điện tử);.</w:t>
      </w:r>
    </w:p>
    <w:p>
      <w:r>
        <w:t>- Dữ liệu điện tử của giấy tờ phải có tối thiểu các trường thông tin ( Mã loại giấy tờ; Số định danh của tổ chức cá nhân; Tên giấy tờ; Trích yếu nội dung; Thời hạn có hiệu lực của giấy tờ; Phạm vi có hiệu lực; Các thông tin dữ liệu khác theo pháp luật chuyên ngành )</w:t>
      </w:r>
    </w:p>
    <w:p>
      <w:r>
        <w:t>Bước 2</w:t>
      </w:r>
    </w:p>
    <w:p>
      <w:r>
        <w:t>Xem xét, quyết định</w:t>
      </w:r>
    </w:p>
    <w:p>
      <w:r>
        <w:t>Lãnh đạo UBND xã</w:t>
      </w:r>
    </w:p>
    <w:p>
      <w:r>
        <w:t>01 ngày làm việc</w:t>
      </w:r>
    </w:p>
    <w:p>
      <w:r>
        <w:t>Văn bản trả lời/Quyết định giải quyết. Quyết định cai nghiện ma túy tự nguyện tại gia đình, cộng đồng (được số hóa theo dữ liệu điện tử)</w:t>
      </w:r>
    </w:p>
    <w:p>
      <w:r>
        <w:t>(Kết quả giải quyết TTHC được ký số và lưu trữ trên trên Hệ thống thông tin giải quyết TTHC của tỉnh)</w:t>
      </w:r>
    </w:p>
    <w:p>
      <w:r>
        <w:t>Bước 3</w:t>
      </w:r>
    </w:p>
    <w:p>
      <w:r>
        <w:t>Trả kết quả cho tổ chức, cá nhân và thu phí, lệ phí theo quy định (nếu có).</w:t>
      </w:r>
    </w:p>
    <w:p>
      <w:r>
        <w:t>Công chức Bộ phận Tiếp nhận và Trả kết quả cấp xã</w:t>
      </w:r>
    </w:p>
    <w:p>
      <w:r>
        <w:t>Giờ hành chính</w:t>
      </w:r>
    </w:p>
    <w:p>
      <w:r>
        <w:t>Văn bản/Quyết định giải quyết TTHC.</w:t>
      </w:r>
    </w:p>
    <w:p>
      <w:r>
        <w:t>(Kết quả giải quyết TTHC điện tử   được trả về tài khoản của   tổ chức, cá nhân nộp hồ sơ trên cổng DVC, hệ thống thông tin giải quyết TTHC tỉnh)</w:t>
      </w:r>
    </w:p>
    <w:p>
      <w:r>
        <w:t>Tổng thời gian giải quyết TTHC:</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