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277/QĐ-UBND năm 2024 công bố Danh mục thủ tục hành chính mới, được thay thế trong lĩnh vực Giáo dục và Đào tạo thuộc hệ thống giáo dục quốc dân thuộc thẩm quyền giải quyết của Ủy ban nhân dân tỉnh và cấp huyện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277/QĐ-UBND</w:t>
      </w:r>
    </w:p>
    <w:p>
      <w:r>
        <w:t>Đắk Lắk, ngày 25 tháng 01 năm 2024</w:t>
      </w:r>
    </w:p>
    <w:p>
      <w:r>
        <w:t>QUYẾT ĐỊNH</w:t>
      </w:r>
    </w:p>
    <w:p>
      <w:r>
        <w:t>VỀ VIỆC CÔNG BỐ DANH MỤC THỦ TỤC HÀNH CHÍNH MỚI BAN HÀNH, ĐƯỢC THAY THẾ TRONG LĨNH VỰC GIÁO DỤC VÀ ĐÀO TẠO THUỘC HỆ THỐNG GIÁO DỤC QUỐC DÂN THUỘC THẨM QUYỀN GIẢI QUYẾT CỦA UBND TỈNH, UBND CẤP HUYỆN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07/TTr-SGDĐT ngày 19/01/2024.</w:t>
      </w:r>
    </w:p>
    <w:p>
      <w:r>
        <w:t>QUYẾT ĐỊNH:</w:t>
      </w:r>
    </w:p>
    <w:p>
      <w:r>
        <w:t>Điều 1.  Công bố kèm theo Quyết định này Danh mục thủ tục hành chính mới ban hành, được thay thế trong lĩnh vực Giáo dục và Đào tạo thuộc hệ thống giáo dục quốc dân thuộc thẩm quyền giải quyết của UBND tỉnh, UBND cấp huyện trên địa bàn tỉnh Đắk Lắk, chi tiết tại Phụ lục Danh mục kèm theo.</w:t>
      </w:r>
    </w:p>
    <w:p>
      <w:r>
        <w:t>Điều 2.  Giao Sở Giáo dục và Đào tạo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quy trình mới, sửa đổi, bổ sung hoặc thay thế đảm bảo theo quy định.</w:t>
      </w:r>
    </w:p>
    <w:p>
      <w:r>
        <w:t>Điều 3.  Quyết định này có hiệu lực thi hành kể từ ngày 12/02/2024.</w:t>
      </w:r>
    </w:p>
    <w:p>
      <w:r>
        <w:t>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Điều 4.  Chánh Văn phòng UBND tỉnh, Giám đốc Sở Giáo dục và Đào tạo, Chủ tịch UBND các huyện, thị xã,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 VPCP (Báo cáo);</w:t>
      </w:r>
    </w:p>
    <w:p>
      <w:r>
        <w:t>- TT HĐND tỉnh (Báo cáo);</w:t>
      </w:r>
    </w:p>
    <w:p>
      <w:r>
        <w:t>- CT, các PCT UBND tỉnh;</w:t>
      </w:r>
    </w:p>
    <w:p>
      <w:r>
        <w:t>- Các PCVP UBND tỉnh;</w:t>
      </w:r>
    </w:p>
    <w:p>
      <w:r>
        <w:t>- Sở Thông tin và Truyền thông;</w:t>
      </w:r>
    </w:p>
    <w:p>
      <w:r>
        <w:t>- Viễn Thông Đắk Lắk, Bưu điện tỉnh;</w:t>
      </w:r>
    </w:p>
    <w:p>
      <w:r>
        <w:t>- UBND các xã, phường, thị trấn (giao UBND cấp huyện gửi);</w:t>
      </w:r>
    </w:p>
    <w:p>
      <w:r>
        <w:t>- Các Phòng, TT: KGVX, PVHCC, CN&amp;CTTĐT;</w:t>
      </w:r>
    </w:p>
    <w:p>
      <w:r>
        <w:t>- Lưu: VT, KSTTHC  (B_05).</w:t>
      </w:r>
    </w:p>
    <w:p>
      <w:r>
        <w:t>KT. CHỦ TỊCH</w:t>
      </w:r>
    </w:p>
    <w:p>
      <w:r>
        <w:t>PHÓ CHỦ TỊCH</w:t>
      </w:r>
    </w:p>
    <w:p>
      <w:r>
        <w:t>Nguyễn Tuấn Hà</w:t>
      </w:r>
    </w:p>
    <w:p>
      <w:r>
        <w:t>PHỤ LỤC</w:t>
      </w:r>
    </w:p>
    <w:p>
      <w:r>
        <w:t>DANH MỤC THỦ TỤC HÀNH CHÍNH MỚI BAN HÀNH, ĐƯỢC THAY THẾ TRONG LĨNH VỰC GIÁO DỤC VÀ ĐÀO TẠO THUỘC HỆ THỐNG GIÁO DỤC QUỐC DÂN THUỘC THẨM QUYỀN GIẢI QUYẾT CỦA UBND TỈNH, UBND CẤP HUYỆN TRÊN ĐỊA BÀN TỈNH ĐẮK LẮK</w:t>
      </w:r>
    </w:p>
    <w:p>
      <w:r>
        <w:t>(Kèm theo Quyết định số 277/QĐ-UBND ngày 25/01/2024 của Chủ tịch UBND tỉnh)</w:t>
      </w:r>
    </w:p>
    <w:p>
      <w:r>
        <w:t>I. THỦ TỤC HÀNH CHÍNH MỚI BAN HÀNH (cấp tỉnh)</w:t>
      </w:r>
    </w:p>
    <w:p>
      <w:r>
        <w:t>TT</w:t>
      </w:r>
    </w:p>
    <w:p>
      <w:r>
        <w:t>Tên TTHC</w:t>
      </w:r>
    </w:p>
    <w:p>
      <w:r>
        <w:t>Thời hạn giải quyết</w:t>
      </w:r>
    </w:p>
    <w:p>
      <w:r>
        <w:t>Địa điểm thực hiện</w:t>
      </w:r>
    </w:p>
    <w:p>
      <w:r>
        <w:t>Phí, lệ phí</w:t>
      </w:r>
    </w:p>
    <w:p>
      <w:r>
        <w:t>(nếu có)</w:t>
      </w:r>
    </w:p>
    <w:p>
      <w:r>
        <w:t>Căn cứ pháp lý</w:t>
      </w:r>
    </w:p>
    <w:p>
      <w:r>
        <w:t>Mức độ   cung ứng dịch vụ công trực tuyến</w:t>
      </w:r>
    </w:p>
    <w:p>
      <w:r>
        <w:t>Tiếp nhận và trả kết quả qua dịch vụ BCCI</w:t>
      </w:r>
    </w:p>
    <w:p>
      <w:r>
        <w:t>Tiếp nhận</w:t>
      </w:r>
    </w:p>
    <w:p>
      <w:r>
        <w:t>Trả kết quả</w:t>
      </w:r>
    </w:p>
    <w:p>
      <w:r>
        <w:t>Lĩnh vực Giáo dục và Đào tạo thuộc hệ thống giáo dục quốc dân</w:t>
      </w:r>
    </w:p>
    <w:p>
      <w:r>
        <w:t>Đề nghị đánh giá, công nhận “Cộng đồng học tập” cấp huyện</w:t>
      </w:r>
    </w:p>
    <w:p>
      <w:r>
        <w:t>Đánh giá, công nhận đơn vị đạt “Cộng đồng học tập” cấp huyện trước ngày 31 tháng 5 của năm sau liền kề năm đánh giá</w:t>
      </w:r>
    </w:p>
    <w:p>
      <w:r>
        <w:t>Trung tâm Phục vụ hành chính công tỉnh</w:t>
      </w:r>
    </w:p>
    <w:p>
      <w:r>
        <w:t>Không</w:t>
      </w:r>
    </w:p>
    <w:p>
      <w:r>
        <w:t>Thông tư số 25/2023/TT- BGDĐT ngày 27/12/2023 của Bộ trưởng Bộ Giáo dục và Đào tạo</w:t>
      </w:r>
    </w:p>
    <w:p>
      <w:r>
        <w:t>Toàn trình</w:t>
      </w:r>
    </w:p>
    <w:p>
      <w:r>
        <w:t>X</w:t>
      </w:r>
    </w:p>
    <w:p>
      <w:r>
        <w:t>X</w:t>
      </w:r>
    </w:p>
    <w:p>
      <w:r>
        <w:t>II. THỦ TỤC HÀNH CHÍNH ĐƯỢC THAY THẾ (cấp huyện)</w:t>
      </w:r>
    </w:p>
    <w:p>
      <w:r>
        <w:t>TT</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Mức độ   cung ứng dịch vụ công trực tuyến</w:t>
      </w:r>
    </w:p>
    <w:p>
      <w:r>
        <w:t>Tiếp nhận và trả kết quả qua dịch vụ BCCI</w:t>
      </w:r>
    </w:p>
    <w:p>
      <w:r>
        <w:t>Tiếp nhận</w:t>
      </w:r>
    </w:p>
    <w:p>
      <w:r>
        <w:t>Trả kết quả</w:t>
      </w:r>
    </w:p>
    <w:p>
      <w:r>
        <w:t>Lĩnh vực Giáo dục và Đào tạo thuộc hệ thống giáo dục quốc dân   (đã công bố tại Quyết định số 2560/QĐ-UBND ngày 16/9/2021 của Chủ tịch UBND tỉnh)</w:t>
      </w:r>
    </w:p>
    <w:p>
      <w:r>
        <w:t>Quy trình đánh giá, xếp loại “Cộng đồng học tập” cấp xã</w:t>
      </w:r>
    </w:p>
    <w:p>
      <w:r>
        <w:t>Đề nghị đánh giá, công nhận “Cộng đồng học tập” cấp xã</w:t>
      </w:r>
    </w:p>
    <w:p>
      <w:r>
        <w:t>Đánh giá, công nhận đơn vị đạt “Cộng đồng học tập” cấp xã trước ngày 31 tháng 3 của năm sau liền kề năm đánh giá</w:t>
      </w:r>
    </w:p>
    <w:p>
      <w:r>
        <w:t>Bộ phận Tiếp nhận và Trả kết quả của UBND cấp huyện</w:t>
      </w:r>
    </w:p>
    <w:p>
      <w:r>
        <w:t>Không</w:t>
      </w:r>
    </w:p>
    <w:p>
      <w:r>
        <w:t>Thông tư số 25/2023/TT-BGDĐT ngày 27/12/2023 của Bộ trưởng Bộ Giáo dục và Đào tạo</w:t>
      </w:r>
    </w:p>
    <w:p>
      <w:r>
        <w:t>Một phần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