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2762/QĐ-BGDĐT năm 2024 phê duyệt liên kết tổ chức thi cấp chứng chỉ tiếng Trung HSK giữa Trường Đại học Sư phạm Hà Nội và Công ty trách nhiệm hữu hạn Công nghệ Giáo dục quốc tế khảo thí Hán ngữ (Bắc Kinh), Trung Quốc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2762/QĐ-BGDĐT</w:t>
      </w:r>
    </w:p>
    <w:p>
      <w:r>
        <w:t>Hà Nội, ngày 04 tháng 10 năm 2024</w:t>
      </w:r>
    </w:p>
    <w:p>
      <w:r>
        <w:t>QUYẾT ĐỊNH</w:t>
      </w:r>
    </w:p>
    <w:p>
      <w:r>
        <w:t>PHÊ DUYỆT LIÊN KẾT TỔ CHỨC THI CẤP CHỨNG CHỈ TIẾNG TRUNG HSK GIỮA TRƯỜNG ĐẠI HỌC SƯ PHẠM HÀ NỘI VÀ CÔNG TY TNHH CÔNG NGHỆ GIÁO DỤC QUỐC TẾ KHẢO THÍ HÁN NGỮ (BẮC KINH), TRUNG QUỐC</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Sư phạm Hà Nội và Công ty TNHH Công nghệ Giáo dục quốc tế khảo thí Hán ngữ (Bắc Kinh), Trung Quốc tại Đơn đề nghị phê duyệt liên kết tổ chức thi cấp chứng chỉ tiếng Trung HSK và Đề án liên kết tổ chức thi cấp chứng chỉ tiếng Trung HSK ngày 26 tháng 9 năm 2024;</w:t>
      </w:r>
    </w:p>
    <w:p>
      <w:r>
        <w:t>Theo đề nghị của Cục trưởng Cục Quản lý chất lượng.</w:t>
      </w:r>
    </w:p>
    <w:p>
      <w:r>
        <w:t>QUYẾT ĐỊNH:</w:t>
      </w:r>
    </w:p>
    <w:p>
      <w:r>
        <w:t>Điều 1.  Phê duyệt liên kết tổ chức thi cấp chứng chỉ tiếng Trung HSK giữa các bên liên kết gồm:</w:t>
      </w:r>
    </w:p>
    <w:p>
      <w:r>
        <w:t>Bên Việt Nam:</w:t>
      </w:r>
    </w:p>
    <w:p>
      <w:r>
        <w:t>Trường Đại học Sư phạm Hà Nội</w:t>
      </w:r>
    </w:p>
    <w:p>
      <w:r>
        <w:t>- Trụ sở: 136 Đường Xuân Thủy, quận Cầu Giấy, thành phố Hà Nội</w:t>
      </w:r>
    </w:p>
    <w:p>
      <w:r>
        <w:t>- Điện thoại: 084-2437547823</w:t>
      </w:r>
    </w:p>
    <w:p>
      <w:r>
        <w:t>- Website: https://hnue.edu.vn</w:t>
      </w:r>
    </w:p>
    <w:p>
      <w:r>
        <w:t>- Nghị định số 276-NĐ ngày 11 tháng 10 năm 1951 của Bộ Quốc gia Giáo dục về việc bãi bỏ Ban Sư phạm Đại học khoa học và thành lập Trường Sư phạm cao cấp (nay là Trường Đại học Sư phạm Hà Nội).</w:t>
      </w:r>
    </w:p>
    <w:p>
      <w:r>
        <w:t>Bên nước ngoài:</w:t>
      </w:r>
    </w:p>
    <w:p>
      <w:r>
        <w:t>Công ty TNHH Công nghệ Giáo dục Quốc tế khảo thí Hán ngữ (Bắc Kinh), Trung Quốc</w:t>
      </w:r>
    </w:p>
    <w:p>
      <w:r>
        <w:t>- Trụ sở: Số 83, phố Đức Thắng Môn Ngoại, quận Tây Thành, thành phố Bắc Kinh, Trung Quốc</w:t>
      </w:r>
    </w:p>
    <w:p>
      <w:r>
        <w:t>- Điện thoại: 0086-10-59307617</w:t>
      </w:r>
    </w:p>
    <w:p>
      <w:r>
        <w:t>- Website: https://www.chinesetest.cn</w:t>
      </w:r>
    </w:p>
    <w:p>
      <w:r>
        <w:t>- Giấy phép kinh doanh mã số 91110102587678960X đăng ký ngày 28 tháng 9 năm 2017 (do Cục Quản lý hành chính Công thương thành phố Bắc Kinh chi nhánh Tây Thành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Trung HSK ngày 26 tháng 9 năm 2024 với những nội dung chính sau:</w:t>
      </w:r>
    </w:p>
    <w:p>
      <w:r>
        <w:t>1. Đối tượng dự thi: Người có nhu cầu thi cấp chứng chỉ tiếng Trung HSK.</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Công ty TNHH Công nghệ Giáo dục quốc tế khảo thí Hán ngữ (Bắc Kinh), Trung Quốc và pháp luật của Việt Nam.</w:t>
      </w:r>
    </w:p>
    <w:p>
      <w:r>
        <w:t>3. Địa điểm tổ chức thi:</w:t>
      </w:r>
    </w:p>
    <w:p>
      <w:r>
        <w:t>Nhà K1, Trường Đại học Sư phạm Hà Nội, 136 Đường Xuân Thủy, quận Cầu Giấy, thành phố Hà Nội.</w:t>
      </w:r>
    </w:p>
    <w:p>
      <w:r>
        <w:t>4. Hình thức thi: Bài thi trên giấy và bài thi trên máy tính.</w:t>
      </w:r>
    </w:p>
    <w:p>
      <w:r>
        <w:t>5. Chứng chỉ được cấp: HSK Test Score Report.</w:t>
      </w:r>
    </w:p>
    <w:p>
      <w:r>
        <w:t>6. Tài chính: Lệ phí thi và các loại phí khác (nếu có) thực hiện theo quy định hiện hành của pháp luật về giá của Nhà nước Việt Nam.</w:t>
      </w:r>
    </w:p>
    <w:p>
      <w:r>
        <w:t>Điều 3.  Trường Đại học Sư phạm Hà Nội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Trung HSK của các bên theo Quyết định này và hồ sơ liên kết của các bên.</w:t>
      </w:r>
    </w:p>
    <w:p>
      <w:r>
        <w:t>Điều 4.  Thời hạn hoạt động liên kết tổ chức thi cấp chứng chỉ tiếng Trung HSK giữa Trường Đại học Sư phạm Hà Nội và Công ty TNHH Công nghệ Giáo dục quốc tế khảo thí Hán ngữ (Bắc Kinh), Trung Quốc tính từ ngày Quyết định này có hiệu lực thi hành đến hết ngày 01 tháng 3 năm 2026.</w:t>
      </w:r>
    </w:p>
    <w:p>
      <w:r>
        <w:t>Điều 5.  Quyết định này có hiệu lực kể từ ngày ký.</w:t>
      </w:r>
    </w:p>
    <w:p>
      <w:r>
        <w:t>Chánh Văn phòng, Cục trưởng Cục Quản lý chất lượng, thủ trưởng các đơn vị có liên quan thuộc Bộ Giáo dục và Đào tạo, Trường Đại học Sư phạm Hà Nội và Công ty TNHH Công nghệ Giáo dục quốc tế khảo thí Hán ngữ (Bắc Kinh), Trung Quốc chịu trách nhiệm thi hành quyết định này./.</w:t>
      </w:r>
    </w:p>
    <w:p>
      <w:r>
        <w:t>Nơi nhận:</w:t>
      </w:r>
    </w:p>
    <w:p>
      <w:r>
        <w:t>- Như Điều 5;</w:t>
      </w:r>
    </w:p>
    <w:p>
      <w:r>
        <w:t>- Bộ trưởng (để báo cáo);</w:t>
      </w:r>
    </w:p>
    <w:p>
      <w:r>
        <w:t>- Cục HTQT;</w:t>
      </w:r>
    </w:p>
    <w:p>
      <w:r>
        <w:t>- Cổng Thông tin điện tử Bộ GDĐT;</w:t>
      </w:r>
    </w:p>
    <w:p>
      <w:r>
        <w:t>- SỞ GDĐT thành phố Hà Nội;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