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2761/QĐ-UBND năm 2023 phê duyệt quy trình nội bộ giải quyết thủ tục hành chính lĩnh vực Nông thôn thuộc thẩm quyền giải quyết của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2761/QĐ-UBND</w:t>
      </w:r>
    </w:p>
    <w:p>
      <w:r>
        <w:t>Phú Thọ, ngày 22 tháng 12 năm 2023</w:t>
      </w:r>
    </w:p>
    <w:p>
      <w:r>
        <w:t>QUYẾT ĐỊNH</w:t>
      </w:r>
    </w:p>
    <w:p>
      <w:r>
        <w:t>PHÊ DUYỆT QUY TRÌNH NỘI BỘ GIẢI QUYẾT THỦ TỤC HÀNH CHÍNH LĨNH VỰC NÔNG THÔN THUỘC THẨM QUYỀN GIẢI QUYẾT CỦA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232/TTr-SNN ngày 20/12/2023.</w:t>
      </w:r>
    </w:p>
    <w:p>
      <w:r>
        <w:t>QUYẾT ĐỊNH:</w:t>
      </w:r>
    </w:p>
    <w:p>
      <w:r>
        <w:t>Điều 1.  Phê duyệt kèm theo Quyết định này 02 quy trình nội bộ giải quyết thủ tục hành chính lĩnh vực Nông thôn thuộc thẩm quyền giải quyết của cấp huyện trên địa bàn tỉnh Phú Thọ  (Chi tiết tại Phụ lục kèm theo).</w:t>
      </w:r>
    </w:p>
    <w:p>
      <w:r>
        <w:t>Điều 2.  Giao Giám đốc Sở Nông nghiệp và Phát triển nông thôn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w:t>
      </w:r>
    </w:p>
    <w:p>
      <w:r>
        <w:t>Điều 3.  Quyết định này có hiệu lực kể từ ngày ký ban hành. Chánh Văn phòng UBND tỉnh; Giám đốc các Sở: Nông nghiệp và Phát triển nông thôn; Thông tin và Truyền thông; UBND các huyện, thành, thị; UBND các xã, phường, thị trấn; các cơ quan, tổ chức và cá nhân có liên quan chịu trách nhiệm thi hành./.</w:t>
      </w:r>
    </w:p>
    <w:p>
      <w:r>
        <w:t>CHỦ TỊCH</w:t>
      </w:r>
    </w:p>
    <w:p>
      <w:r>
        <w:t>Bùi Văn Quang</w:t>
      </w:r>
    </w:p>
    <w:p>
      <w:r>
        <w:t>QUY TRÌNH NỘI BỘ</w:t>
      </w:r>
    </w:p>
    <w:p>
      <w:r>
        <w:t>GIẢI QUYẾT ĐỐI VỚI TỪNG THỦ TỤC HÀNH CHÍNH LĨNH VỰC NÔNG THÔN THUỘC THẨM QUYỀN GIẢI QUYẾT CỦA CẤP HUYỆN TRÊN ĐỊA BÀN TỈNH PHÚ THỌ</w:t>
      </w:r>
    </w:p>
    <w:p>
      <w:r>
        <w:t>(Ban hành kèm theo Quyết định số: 2761/QĐ-UBND ngày 22 tháng 12 năm 2023 của Chủ tịch UBND tỉnh Phú Thọ)</w:t>
      </w:r>
    </w:p>
    <w:p>
      <w:r>
        <w:t>Phần I</w:t>
      </w:r>
    </w:p>
    <w:p>
      <w:r>
        <w:t>DANH MỤC THỦ TỤC HÀNH CHÍNH</w:t>
      </w:r>
    </w:p>
    <w:p>
      <w:r>
        <w:t>TT</w:t>
      </w:r>
    </w:p>
    <w:p>
      <w:r>
        <w:t>LĨNH VỰC/THỦ TỤC HÀNH CHÍNH</w:t>
      </w:r>
    </w:p>
    <w:p>
      <w:r>
        <w:t>Trang</w:t>
      </w:r>
    </w:p>
    <w:p>
      <w:r>
        <w:t>1</w:t>
      </w:r>
    </w:p>
    <w:p>
      <w:r>
        <w:t>Phê duyệt dự án, kế hoạch liên kết theo chuỗi giá trị. ( Đối với các dự án, kế hoạch liên kết thực hiện   trong phạm vi địa bàn huyện, thành, thị ).</w:t>
      </w:r>
    </w:p>
    <w:p>
      <w:r>
        <w:t>4</w:t>
      </w:r>
    </w:p>
    <w:p>
      <w:r>
        <w:t>2</w:t>
      </w:r>
    </w:p>
    <w:p>
      <w:r>
        <w:t>Phê duyệt dự án hỗ trợ phát triển sản xuất cộng đồng ( Áp dụng đối với trường hợp UBND cấp huyện là   cơ quan được giao vốn thực hiện hoạt động hỗ trợ phát triển sản xuất).</w:t>
      </w:r>
    </w:p>
    <w:p>
      <w:r>
        <w:t>6</w:t>
      </w:r>
    </w:p>
    <w:p>
      <w:r>
        <w:t>Phần II</w:t>
      </w:r>
    </w:p>
    <w:p>
      <w:r>
        <w:t>NỘI DUNG QUY TRÌNH NỘI BỘ GIẢI QUYẾT ĐỐI VỚI TỪNG THỦ TỤC HÀNH CHÍNH</w:t>
      </w:r>
    </w:p>
    <w:p>
      <w:r>
        <w:t>1. Thủ tục:   “  Phê duyệt hỗ trợ dự án, kế hoạch liên kết theo chuỗi giá trị”  (Đối với các dự án, kế hoạch liên kết thực hiện trong phạm vi địa bàn huyện, thành, thị).</w:t>
      </w:r>
    </w:p>
    <w:p>
      <w:r>
        <w:t>Đơn vị tính: Ngày làm việc</w:t>
      </w:r>
    </w:p>
    <w:p>
      <w:r>
        <w:t>TT</w:t>
      </w:r>
    </w:p>
    <w:p>
      <w:r>
        <w:t>Trình tự/Nội dung công việc</w:t>
      </w:r>
    </w:p>
    <w:p>
      <w:r>
        <w:t>Trách nhiệm giải quyết</w:t>
      </w:r>
    </w:p>
    <w:p>
      <w:r>
        <w:t>Thời gian   thực hiện</w:t>
      </w:r>
    </w:p>
    <w:p>
      <w:r>
        <w:t>Bước 1</w:t>
      </w:r>
    </w:p>
    <w:p>
      <w:r>
        <w:t>Kiểm tra hồ sơ thủ tục hành chính (TTHC); quét (scan), số hóa hồ sơ TTHC tiếp nhận, cập nhật vào Cơ sở dữ liệu của Hệ thống thông tin giải quyết TTHC của tỉnh theo quy định. Tiếp nhận hồ sơ, lập giấy tiếp nhận hồ sơ và hẹn ngày trả kết quả gửi đơn vị chủ trì liên kết; chuyển hồ sơ tới Phòng Nông nghiệp và PTNT/Phòng Kinh tế huyện.</w:t>
      </w:r>
    </w:p>
    <w:p>
      <w:r>
        <w:t>Bộ phận Tiếp nhận và Trả kết quả UBND cấp huyện</w:t>
      </w:r>
    </w:p>
    <w:p>
      <w:r>
        <w:t>0,5 ngày</w:t>
      </w:r>
    </w:p>
    <w:p>
      <w:r>
        <w:t>Bước 2</w:t>
      </w:r>
    </w:p>
    <w:p>
      <w:r>
        <w:t>Nhận hồ sơ TTHC. Phân công chuyên viên kiểm tra, rà soát, tham mưu xử lý hồ sơ.</w:t>
      </w:r>
    </w:p>
    <w:p>
      <w:r>
        <w:t>Lãnh đạo Phòng Nông và PTNT/Phòng Kinh tế huyện.</w:t>
      </w:r>
    </w:p>
    <w:p>
      <w:r>
        <w:t>01 ngày</w:t>
      </w:r>
    </w:p>
    <w:p>
      <w:r>
        <w:t>Bước 3</w:t>
      </w:r>
    </w:p>
    <w:p>
      <w:r>
        <w:t>- Nhận hồ sơ TTHC kiểm tra, rà soát hồ sơ.</w:t>
      </w:r>
    </w:p>
    <w:p>
      <w:r>
        <w:t>- Tham mưu thành lập Hội đồng thẩm định (HĐTĐ) và tiến hành thẩm định theo quy định.</w:t>
      </w:r>
    </w:p>
    <w:p>
      <w:r>
        <w:t>- Tham mưu dự thảo Báo cáo thẩm định trình HĐTĐ phê duyệt.</w:t>
      </w:r>
    </w:p>
    <w:p>
      <w:r>
        <w:t>- Tham mưu dự thảo kết quả TTHC trình lãnh đạo phòng xem xét, quyết định giải quyết TTHC.</w:t>
      </w:r>
    </w:p>
    <w:p>
      <w:r>
        <w:t>* Gửi kèm các văn bản và dự thảo liên quan:</w:t>
      </w:r>
    </w:p>
    <w:p>
      <w:r>
        <w:t>- Hồ sơ TTHC</w:t>
      </w:r>
    </w:p>
    <w:p>
      <w:r>
        <w:t>- Báo cáo thẩm định của HĐTĐ</w:t>
      </w:r>
    </w:p>
    <w:p>
      <w:r>
        <w:t>- Dự thảo kết quả TTHC.</w:t>
      </w:r>
    </w:p>
    <w:p>
      <w:r>
        <w:t>Chuyên viên Phòng Nông nghiệp và PTNT/Phòng Kinh tế</w:t>
      </w:r>
    </w:p>
    <w:p>
      <w:r>
        <w:t>11 ngày</w:t>
      </w:r>
    </w:p>
    <w:p>
      <w:r>
        <w:t>Bước 4</w:t>
      </w:r>
    </w:p>
    <w:p>
      <w:r>
        <w:t>- Thẩm định xem xét, xác nhận dự thảo kết quả giải quyết TTHC trước khi trình lãnh đạo UBND cấp huyện ký phê duyệt kết quả TTHC.</w:t>
      </w:r>
    </w:p>
    <w:p>
      <w:r>
        <w:t>- Chuyển hồ sơ (điện tử) đến lãnh đạo UBND cấp huyện</w:t>
      </w:r>
    </w:p>
    <w:p>
      <w:r>
        <w:t>Lãnh đạo Phòng Nông và PTNT/Phòng Kinh tế huyện.</w:t>
      </w:r>
    </w:p>
    <w:p>
      <w:r>
        <w:t>01 ngày</w:t>
      </w:r>
    </w:p>
    <w:p>
      <w:r>
        <w:t>Bước 5</w:t>
      </w:r>
    </w:p>
    <w:p>
      <w:r>
        <w:t>Lãnh đạo UBND cấp huyện ký phê duyệt kết quả TTHC, chuyển kết quả đến Bộ phận TN &amp; TKQ cấp huyện</w:t>
      </w:r>
    </w:p>
    <w:p>
      <w:r>
        <w:t>Lãnh đạo UBND cấp huyện</w:t>
      </w:r>
    </w:p>
    <w:p>
      <w:r>
        <w:t>01 ngày</w:t>
      </w:r>
    </w:p>
    <w:p>
      <w:r>
        <w:t>Bước 6</w:t>
      </w:r>
    </w:p>
    <w:p>
      <w:r>
        <w:t>Vào số, đóng dấu, lưu trữ hồ sơ, phát hành kết quả giải quyết TTHC. Chuyển cho Bộ phận TN &amp; TKQ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giải quyết TTHC theo quy định, kết thúc giải quyết TTHC.</w:t>
      </w:r>
    </w:p>
    <w:p>
      <w:r>
        <w:t>- Thông báo, trả kết quả giải quyết TTHC cho đơn vị chủ trì liên kết.</w:t>
      </w:r>
    </w:p>
    <w:p>
      <w:r>
        <w:t>Bộ phận Tiếp nhận và Trả kết quả UBND cấp huyện</w:t>
      </w:r>
    </w:p>
    <w:p>
      <w:r>
        <w:t>Tổng thời gian giải quyết TTHC</w:t>
      </w:r>
    </w:p>
    <w:p>
      <w:r>
        <w:t>15 ngày</w:t>
      </w:r>
    </w:p>
    <w:p>
      <w:r>
        <w:t>2. Thủ tục: “ Phê duyệt hỗ trợ dự án, kế hoạch liên kết hỗ trợ phát triển sản xuất cộng đồng”  (Áp dụng đối với trường hợp   UBND cấp huyện là cơ quan được giao vốn thực hiện hoạt động hỗ trợ phát triển sản xuất)</w:t>
      </w:r>
    </w:p>
    <w:p>
      <w:r>
        <w:t>Đơn vị tính: Ngày làm việc</w:t>
      </w:r>
    </w:p>
    <w:p>
      <w:r>
        <w:t>TT</w:t>
      </w:r>
    </w:p>
    <w:p>
      <w:r>
        <w:t>Trình tự/Nội dung công việc</w:t>
      </w:r>
    </w:p>
    <w:p>
      <w:r>
        <w:t>Trách nhiệm giải quyết</w:t>
      </w:r>
    </w:p>
    <w:p>
      <w:r>
        <w:t>Thời gian   thực hiện</w:t>
      </w:r>
    </w:p>
    <w:p>
      <w:r>
        <w:t>Bước 1</w:t>
      </w:r>
    </w:p>
    <w:p>
      <w:r>
        <w:t>Kiểm tra hồ sơ thủ tục hành chính (TTHC); quét (scan), số hóa hồ sơ TTHC tiếp nhận, cập nhật vào Cơ sở dữ liệu của Hệ thống thông tin giải quyết TTHC của tỉnh theo quy định. Tiếp nhận hồ sơ, lập giấy tiếp nhận hồ sơ và hẹn ngày trả kết quả gửi   đại diện cộng đồng dân cư. Số hóa, chuyển hồ sơ trên phần mềm một cửa cho Bộ phận Tiếp nhận và Trả kết   (TN &amp; TKQ)   quả tại   Phòng Nông nghiệp và PTNT/Phòng Kinh tế xử lý  .</w:t>
      </w:r>
    </w:p>
    <w:p>
      <w:r>
        <w:t>Bộ phận Tiếp nhận và Trả kết quả UBND cấp huyện.</w:t>
      </w:r>
    </w:p>
    <w:p>
      <w:r>
        <w:t>0,25 ngày</w:t>
      </w:r>
    </w:p>
    <w:p>
      <w:r>
        <w:t>Bước 2</w:t>
      </w:r>
    </w:p>
    <w:p>
      <w:r>
        <w:t>Nhận hồ sơ , phân công Chuyên viên phụ trách kiểm tra, rà soát hồ sơ.</w:t>
      </w:r>
    </w:p>
    <w:p>
      <w:r>
        <w:t>Lãnh đạo Phòng Nông nghiệp và PTNT/Phòng Kinh tế</w:t>
      </w:r>
    </w:p>
    <w:p>
      <w:r>
        <w:t>0,5 ngày</w:t>
      </w:r>
    </w:p>
    <w:p>
      <w:r>
        <w:t>Bước 3</w:t>
      </w:r>
    </w:p>
    <w:p>
      <w:r>
        <w:t>- Nhận hồ sơ, kiểm tra, rà soát.</w:t>
      </w:r>
    </w:p>
    <w:p>
      <w:r>
        <w:t>- Tham mưu UBND cấp huyện tham mưu thành lập Tổ thẩm định.</w:t>
      </w:r>
    </w:p>
    <w:p>
      <w:r>
        <w:t>- Tham mưu Tổ thẩm định tổ chức xem xét, thẩm định hồ sơ.</w:t>
      </w:r>
    </w:p>
    <w:p>
      <w:r>
        <w:t>- Tham mưu dự thảo Báo cáo thẩm định trình Tổ thẩm định phê duyệt.</w:t>
      </w:r>
    </w:p>
    <w:p>
      <w:r>
        <w:t>- Tham mưu dự thảo kết quả TTHC trình lãnh đạo phòng xem xét, quyết định giải quyết TTHC.</w:t>
      </w:r>
    </w:p>
    <w:p>
      <w:r>
        <w:t>* Gửi kèm các văn bản và dự thảo liên quan:</w:t>
      </w:r>
    </w:p>
    <w:p>
      <w:r>
        <w:t>- Hồ sơ TTHC</w:t>
      </w:r>
    </w:p>
    <w:p>
      <w:r>
        <w:t>- Báo cáo thẩm định của Tổ thẩm định</w:t>
      </w:r>
    </w:p>
    <w:p>
      <w:r>
        <w:t>- Dự thảo kết quả TTHC.</w:t>
      </w:r>
    </w:p>
    <w:p>
      <w:r>
        <w:t>Chuyên viên Phòng Nông nghiệp và PTNT/Phòng Kinh tế</w:t>
      </w:r>
    </w:p>
    <w:p>
      <w:r>
        <w:t>03 ngày</w:t>
      </w:r>
    </w:p>
    <w:p>
      <w:r>
        <w:t>Bước 4</w:t>
      </w:r>
    </w:p>
    <w:p>
      <w:r>
        <w:t>- Thẩm định xem xét, xác nhận dự thảo kết quả giải quyết TTHC trước khi trình lãnh đạo UBND cấp huyện ký phê duyệt kết quả TTHC.</w:t>
      </w:r>
    </w:p>
    <w:p>
      <w:r>
        <w:t>- Chuyển hồ sơ (điện tử) đến lãnh đạo UBND cấp huyện</w:t>
      </w:r>
    </w:p>
    <w:p>
      <w:r>
        <w:t>Lãnh đạo Phòng Nông nghiệp và PTNT/Phòng Kinh tế</w:t>
      </w:r>
    </w:p>
    <w:p>
      <w:r>
        <w:t>0,5 ngày</w:t>
      </w:r>
    </w:p>
    <w:p>
      <w:r>
        <w:t>Bước 5</w:t>
      </w:r>
    </w:p>
    <w:p>
      <w:r>
        <w:t>Lãnh đạo UBND cấp huyện ký phê duyệt kết quả TTHC, chuyển kết quả đến phòng Nông nghiệp và PTNT/Phòng Kinh tế.</w:t>
      </w:r>
    </w:p>
    <w:p>
      <w:r>
        <w:t>Lãnh đạo UBND cấp huyện</w:t>
      </w:r>
    </w:p>
    <w:p>
      <w:r>
        <w:t>0,5 ngày</w:t>
      </w:r>
    </w:p>
    <w:p>
      <w:r>
        <w:t>Bước 6</w:t>
      </w:r>
    </w:p>
    <w:p>
      <w:r>
        <w:t>Vào số, đóng dấu, lưu trữ hồ sơ, phát hành kết quả giải quyết TTHC. Chuyển Bộ phận Tiếp nhận và Trả kết quả UBND cấp huyện</w:t>
      </w:r>
    </w:p>
    <w:p>
      <w:r>
        <w:t>Văn thư UBND cấp huyện</w:t>
      </w:r>
    </w:p>
    <w:p>
      <w:r>
        <w:t>0,25 ngày</w:t>
      </w:r>
    </w:p>
    <w:p>
      <w:r>
        <w:t>Bước 7</w:t>
      </w:r>
    </w:p>
    <w:p>
      <w:r>
        <w:t>- Nhận kết quả giải quyết TTHC, số hóa hồ sơ TTHC, cập nhật vào Cơ sở dữ liệu của Hệ thống thông tin giải quyết TTHC theo quy định, kết thúc giải quyết TTHC.</w:t>
      </w:r>
    </w:p>
    <w:p>
      <w:r>
        <w:t>- Thông báo, trả kết quả giải quyết TTHC cho đại diện cộng đồng dân cư.</w:t>
      </w:r>
    </w:p>
    <w:p>
      <w:r>
        <w:t>Bộ phận Tiếp nhận và Trả kết quả UBND cấp huyện</w:t>
      </w:r>
    </w:p>
    <w:p>
      <w:r>
        <w:t>Tổng thời gian giải quyết TTHC</w:t>
      </w:r>
    </w:p>
    <w:p>
      <w:r>
        <w:t>05 ngày</w:t>
      </w:r>
    </w:p>
    <w:p>
      <w:r>
        <w:t>BIỂU TỔNG HỢP DANH MỤC THỦ TỤC HÀNH CHÍNH</w:t>
      </w:r>
    </w:p>
    <w:p>
      <w:r>
        <w:t>TT</w:t>
      </w:r>
    </w:p>
    <w:p>
      <w:r>
        <w:t>LĨNH VỰC/ THỦ TỤC HÀNH CHÍNH</w:t>
      </w:r>
    </w:p>
    <w:p>
      <w:r>
        <w:t>Quyết định   công bố DM TTHC</w:t>
      </w:r>
    </w:p>
    <w:p>
      <w:r>
        <w:t>Số ngày   theo DM TTHC   công bố</w:t>
      </w:r>
    </w:p>
    <w:p>
      <w:r>
        <w:t>Số ngày thực hiện theo QTNB</w:t>
      </w:r>
    </w:p>
    <w:p>
      <w:r>
        <w:t>1</w:t>
      </w:r>
    </w:p>
    <w:p>
      <w:r>
        <w:t>Phê duyệt dự án, kế hoạch liên kết theo chuỗi giá trị. ( Đối với các dự án, kế hoạch liên kết thực hiện trong phạm vi địa bàn huyện, thành, thị ).</w:t>
      </w:r>
    </w:p>
    <w:p>
      <w:r>
        <w:t>Quyết định số 2099/QĐ-UBND ngày 04/10/2023</w:t>
      </w:r>
    </w:p>
    <w:p>
      <w:r>
        <w:t>15 ngày làm việc</w:t>
      </w:r>
    </w:p>
    <w:p>
      <w:r>
        <w:t>15 ngày làm việc</w:t>
      </w:r>
    </w:p>
    <w:p>
      <w:r>
        <w:t>2</w:t>
      </w:r>
    </w:p>
    <w:p>
      <w:r>
        <w:t>Phê duyệt dự án hỗ trợ phát triển sản xuất cộng đồng ( Áp dụng đối với trường hợp UBND cấp huyện là cơ quan được giao vốn thực hiện hoạt động hỗ trợ phát triển sản xuất).</w:t>
      </w:r>
    </w:p>
    <w:p>
      <w:r>
        <w:t>Quyết định số 2099/QĐ-UBND ngày 04/10/2023</w:t>
      </w:r>
    </w:p>
    <w:p>
      <w:r>
        <w:t>5 ngày làm việc</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