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2760/QĐ-UBND năm 2023 phê duyệt quy trình nội bộ giải quyết thủ tục hành chính lĩnh vực Môi trường, thuộc thẩm quyền tiếp nhận và giải quyết của Sở Tài nguyên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2760/QĐ-UBND</w:t>
      </w:r>
    </w:p>
    <w:p>
      <w:r>
        <w:t>Phú Thọ, ngày 22 tháng 12 năm 2023</w:t>
      </w:r>
    </w:p>
    <w:p>
      <w:r>
        <w:t>QUYẾT ĐỊNH</w:t>
      </w:r>
    </w:p>
    <w:p>
      <w:r>
        <w:t>PHÊ DUYỆT QUY TRÌNH NỘI BỘ GIẢI QUYẾT THỦ TỤC HÀNH CHÍNH LĨNH VỰC MÔI TRƯỜNG, THUỘC THẨM QUYỀN TIẾP NHẬN VÀ GIẢI QUYẾT CỦA SỞ TÀI NGUYÊN VÀ MÔI TRƯỜNG</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việc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Tài nguyên và Môi trường tại Tờ trình số   713/TTr-TNMT ngày 12/12/2023.</w:t>
      </w:r>
    </w:p>
    <w:p>
      <w:r>
        <w:t>QUYẾT ĐỊNH:</w:t>
      </w:r>
    </w:p>
    <w:p>
      <w:r>
        <w:t>Điều 1.  Phê duyệt kèm theo Quyết định này quy trình nội bộ giải quyết đối với 01 thủ tục hành chính lĩnh vực Môi trường, thuộc thẩm quyền tiếp nhận và giải quyết của Sở Tài nguyên và Môi trường (đã được đơn giản hóa).</w:t>
      </w:r>
    </w:p>
    <w:p>
      <w:r>
        <w:t>Điều 2.  Giao Giám đốc Sở Tài nguyên và Môi trường chủ trì, phối hợp với Giám đốc Sở Thông tin và Truyền thông, Chánh Văn phòng UBND tỉnh xây dựng quy trình điện tử đối với việc giải quyết thủ tục hành chính; cập nhật đầy đủ, chính xác, kịp thời trên Cổng dịch vụ công và Hệ thống thông tin một cửa điện tử của tỉnh.</w:t>
      </w:r>
    </w:p>
    <w:p>
      <w:r>
        <w:t>Điều 3.  Quyết định này có hiệu lực kể từ ngày ký ban hành.</w:t>
      </w:r>
    </w:p>
    <w:p>
      <w:r>
        <w:t>Quy trình nội bộ giải quyết thủ tục hành chính lĩnh vực Môi trường tại Quyết định này thay thế nội dung quy trình nội bộ giải quyết thủ tục hành chính số 8, Danh mục thủ tục hành chính kèm theo Quyết định số 429/QĐ-UBND ngày 06/3/2023 của Chủ tịch UBND tỉnh Phú Thọ phê duyệt quy trình nội bộ giải quyết thủ tục hành chính lĩnh vực Môi trường, thuộc thẩm quyền tiếp nhận và giải quyết của Sở Tài nguyên và Môi trường.</w:t>
      </w:r>
    </w:p>
    <w:p>
      <w:r>
        <w:t>Điều 4.  Chánh Văn phòng UBND tỉnh; Giám đốc Sở Tài nguyên và Môi trường; Giám đốc Sở Thông tin và Truyền thông; Thủ trưởng các sở, ban, ngành, Chủ tịch UBND các huyện, thành, thị và các tổ chức, cá nhân có liên quan chịu trách nhiệm thi hành Quyết định này./.</w:t>
      </w:r>
    </w:p>
    <w:p>
      <w:r>
        <w:t>CHỦ TỊCH</w:t>
      </w:r>
    </w:p>
    <w:p>
      <w:r>
        <w:t>Bùi Văn Quang</w:t>
      </w:r>
    </w:p>
    <w:p>
      <w:r>
        <w:t>NỘI DUNG CỤ THỂ QUY TRÌNH NỘI BỘ GIẢI QUYẾT TTHC</w:t>
      </w:r>
    </w:p>
    <w:p>
      <w:r>
        <w:t>1. Thẩm định phương án cải tạo phục hồi môi trường trong khai thác khoáng sản (báo cáo riêng theo quy định tại khoản 2 Điều 36 Nghị định số   08/2022/NĐ-CP)</w:t>
      </w:r>
    </w:p>
    <w:p>
      <w:r>
        <w:t>1.1 Thẩm định phương án cải tạo phục hồi môi trường trong khai thác khoáng sản- Nộp trước khi tổ chức Hội đồng thẩm định.</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của Sở TN&amp;MT tại Trung tâm PVHCC tỉnh</w:t>
      </w:r>
    </w:p>
    <w:p>
      <w:r>
        <w:t>0,5 ngày</w:t>
      </w:r>
    </w:p>
    <w:p>
      <w:r>
        <w:t>Bước 2</w:t>
      </w:r>
    </w:p>
    <w:p>
      <w:r>
        <w:t>Phân công xử lý, thẩm định hồ sơ</w:t>
      </w:r>
    </w:p>
    <w:p>
      <w:r>
        <w:t>Lãnh đạo Chi cục Bảo vệ môi trường</w:t>
      </w:r>
    </w:p>
    <w:p>
      <w:r>
        <w:t>0,5 ngày</w:t>
      </w:r>
    </w:p>
    <w:p>
      <w:r>
        <w:t>Bước 3</w:t>
      </w:r>
    </w:p>
    <w:p>
      <w:r>
        <w:t>Thẩm định hồ sơ</w:t>
      </w:r>
    </w:p>
    <w:p>
      <w:r>
        <w:t>Chuyên viên Chi cục Bảo vệ môi trường + Hội đồng thẩm định</w:t>
      </w:r>
    </w:p>
    <w:p>
      <w:r>
        <w:t>21 ngày</w:t>
      </w:r>
    </w:p>
    <w:p>
      <w:r>
        <w:t>Bước 4</w:t>
      </w:r>
    </w:p>
    <w:p>
      <w:r>
        <w:t>Tổng hợp; trình lãnh đạo Sở xét duyệt kết quả thẩm định.</w:t>
      </w:r>
    </w:p>
    <w:p>
      <w:r>
        <w:t>Lãnh đạo Chi cục Bảo vệ môi trường</w:t>
      </w:r>
    </w:p>
    <w:p>
      <w:r>
        <w:t>02 ngày</w:t>
      </w:r>
    </w:p>
    <w:p>
      <w:r>
        <w:t>Bước 5</w:t>
      </w:r>
    </w:p>
    <w:p>
      <w:r>
        <w:t>Xét duyệt kết quả thẩm định</w:t>
      </w:r>
    </w:p>
    <w:p>
      <w:r>
        <w:t>Lãnh đạo Sở</w:t>
      </w:r>
    </w:p>
    <w:p>
      <w:r>
        <w:t>02 ngày</w:t>
      </w:r>
    </w:p>
    <w:p>
      <w:r>
        <w:t>Bước 6</w:t>
      </w:r>
    </w:p>
    <w:p>
      <w:r>
        <w:t>Vào số văn bản, chuyển hồ sơ cho công chức, viên chức của Sở TN&amp;MT tại Trung tâm PVHCC tỉnh.</w:t>
      </w:r>
    </w:p>
    <w:p>
      <w:r>
        <w:t>Văn thư + Chuyên viên CC Bảo vệ môi trường</w:t>
      </w:r>
    </w:p>
    <w:p>
      <w:r>
        <w:t>0,5 ngày</w:t>
      </w:r>
    </w:p>
    <w:p>
      <w:r>
        <w:t>Bước 7</w:t>
      </w:r>
    </w:p>
    <w:p>
      <w:r>
        <w:t>Xác nhận trên phần mềm về kết quả đã có; thông báo trả kết quả giải quyết TTHC (Thông báo kết quả thẩm định) cho tổ chức, cá nhân</w:t>
      </w:r>
    </w:p>
    <w:p>
      <w:r>
        <w:t>Công chức, viên chức của Sở TN&amp;MT tại Trung tâm PVHCC tỉnh</w:t>
      </w:r>
    </w:p>
    <w:p>
      <w:r>
        <w:t>0,5 ngày</w:t>
      </w:r>
    </w:p>
    <w:p>
      <w:r>
        <w:t>Tổng thời gian giải quyết</w:t>
      </w:r>
    </w:p>
    <w:p>
      <w:r>
        <w:t>27 ngày</w:t>
      </w:r>
    </w:p>
    <w:p>
      <w:r>
        <w:t>1.2. Phê duyệt phương án cải tạo phục hồi môi trường trong khai thác khoáng sản - Nộp sau khi tổ chức Hội đồng thẩm định</w:t>
      </w:r>
    </w:p>
    <w:p>
      <w:r>
        <w:t>STT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chuyển xử lý hồ sơ.</w:t>
      </w:r>
    </w:p>
    <w:p>
      <w:r>
        <w:t>Công chức, viên chức của Sở TN&amp;MT tại Trung tâm PVHCC tỉnh</w:t>
      </w:r>
    </w:p>
    <w:p>
      <w:r>
        <w:t>0,5 ngày</w:t>
      </w:r>
    </w:p>
    <w:p>
      <w:r>
        <w:t>Bước 2</w:t>
      </w:r>
    </w:p>
    <w:p>
      <w:r>
        <w:t>Phân công xử lý, thẩm định hồ sơ</w:t>
      </w:r>
    </w:p>
    <w:p>
      <w:r>
        <w:t>Lãnh đạo Chi cục Bảo vệ môi trường</w:t>
      </w:r>
    </w:p>
    <w:p>
      <w:r>
        <w:t>0,5 ngày</w:t>
      </w:r>
    </w:p>
    <w:p>
      <w:r>
        <w:t>Bước 3</w:t>
      </w:r>
    </w:p>
    <w:p>
      <w:r>
        <w:t>Thẩm định hồ sơ</w:t>
      </w:r>
    </w:p>
    <w:p>
      <w:r>
        <w:t>Chuyên viên Chi cục Bảo vệ môi trường + Hội đồng thẩm định</w:t>
      </w:r>
    </w:p>
    <w:p>
      <w:r>
        <w:t>07 ngày</w:t>
      </w:r>
    </w:p>
    <w:p>
      <w:r>
        <w:t>Bước 4</w:t>
      </w:r>
    </w:p>
    <w:p>
      <w:r>
        <w:t>Xét duyệt; trình lãnh đạo Sở xét duyệt kết quả thẩm định.</w:t>
      </w:r>
    </w:p>
    <w:p>
      <w:r>
        <w:t>Lãnh đạo Chi cục Bảo vệ môi trường</w:t>
      </w:r>
    </w:p>
    <w:p>
      <w:r>
        <w:t>0,5 ngày</w:t>
      </w:r>
    </w:p>
    <w:p>
      <w:r>
        <w:t>Bước 5</w:t>
      </w:r>
    </w:p>
    <w:p>
      <w:r>
        <w:t>Xét duyệt kết quả TTHC tại Sở TNMT</w:t>
      </w:r>
    </w:p>
    <w:p>
      <w:r>
        <w:t>Lãnh đạo Sở</w:t>
      </w:r>
    </w:p>
    <w:p>
      <w:r>
        <w:t>0,25 ngày</w:t>
      </w:r>
    </w:p>
    <w:p>
      <w:r>
        <w:t>Bước 6</w:t>
      </w:r>
    </w:p>
    <w:p>
      <w:r>
        <w:t>Vào số văn bản, chuyển hồ sơ cho công chức, viên chức của Sở TN&amp;MT tại Trung tâm Phục vụ hành chính công tỉnh.</w:t>
      </w:r>
    </w:p>
    <w:p>
      <w:r>
        <w:t>Văn thư + Chuyên viên CC Bảo vệ môi trường</w:t>
      </w:r>
    </w:p>
    <w:p>
      <w:r>
        <w:t>0,25 ngày</w:t>
      </w:r>
    </w:p>
    <w:p>
      <w:r>
        <w:t>Bước 7</w:t>
      </w:r>
    </w:p>
    <w:p>
      <w:r>
        <w:t>Chuyển hồ sơ cho Văn phòng UBND tỉnh</w:t>
      </w:r>
    </w:p>
    <w:p>
      <w:r>
        <w:t>Công chức, viên chức của Sở TN&amp;MT tại Trung tâm phục vụ hành chính công tỉnh</w:t>
      </w:r>
    </w:p>
    <w:p>
      <w:r>
        <w:t>0,5 ngày</w:t>
      </w:r>
    </w:p>
    <w:p>
      <w:r>
        <w:t>Bước 8</w:t>
      </w:r>
    </w:p>
    <w:p>
      <w:r>
        <w:t>Văn phòng UBND tỉnh</w:t>
      </w:r>
    </w:p>
    <w:p>
      <w:r>
        <w:t>05 ngày</w:t>
      </w:r>
    </w:p>
    <w:p>
      <w:r>
        <w:t>Bước 8.1</w:t>
      </w:r>
    </w:p>
    <w:p>
      <w:r>
        <w:t>Kiểm tra, tiếp nhận, chuyển xử lý hồ sơ.</w:t>
      </w:r>
    </w:p>
    <w:p>
      <w:r>
        <w:t>Bộ phận tiếp nhận và trả kết quả - Văn phòng UBND tỉnh tại TT PVHCC</w:t>
      </w:r>
    </w:p>
    <w:p>
      <w:r>
        <w:t>0,5 ngày</w:t>
      </w:r>
    </w:p>
    <w:p>
      <w:r>
        <w:t>Bước 8.2</w:t>
      </w:r>
    </w:p>
    <w:p>
      <w:r>
        <w:t>Xử lý hồ sơ, trình lãnh đạo VP UBND tỉnh   phê duyệt.</w:t>
      </w:r>
    </w:p>
    <w:p>
      <w:r>
        <w:t>Chuyên viên theo dõi lĩnh vực</w:t>
      </w:r>
    </w:p>
    <w:p>
      <w:r>
        <w:t>2,0 ngày</w:t>
      </w:r>
    </w:p>
    <w:p>
      <w:r>
        <w:t>Bước 8.3</w:t>
      </w:r>
    </w:p>
    <w:p>
      <w:r>
        <w:t>Duyệt hồ sơ, trình lãnh đạo UBND tỉnh ký.</w:t>
      </w:r>
    </w:p>
    <w:p>
      <w:r>
        <w:t>Lãnh đạo Văn phòng   UBND tỉnh</w:t>
      </w:r>
    </w:p>
    <w:p>
      <w:r>
        <w:t>1,0 ngày</w:t>
      </w:r>
    </w:p>
    <w:p>
      <w:r>
        <w:t>Bước 8.4</w:t>
      </w:r>
    </w:p>
    <w:p>
      <w:r>
        <w:t>Ký hồ sơ, chuyển Văn thư Văn phòng UBND   tỉnh để phát hành.</w:t>
      </w:r>
    </w:p>
    <w:p>
      <w:r>
        <w:t>Lãnh đạo UBND tỉnh</w:t>
      </w:r>
    </w:p>
    <w:p>
      <w:r>
        <w:t>1,0 ngày</w:t>
      </w:r>
    </w:p>
    <w:p>
      <w:r>
        <w:t>Bước 8.5</w:t>
      </w:r>
    </w:p>
    <w:p>
      <w:r>
        <w:t>Phát hành văn bản</w:t>
      </w:r>
    </w:p>
    <w:p>
      <w:r>
        <w:t>Văn thư Văn phòng   UBND tỉnh</w:t>
      </w:r>
    </w:p>
    <w:p>
      <w:r>
        <w:t>0,25 ngày</w:t>
      </w:r>
    </w:p>
    <w:p>
      <w:r>
        <w:t>Bước 8.6</w:t>
      </w:r>
    </w:p>
    <w:p>
      <w:r>
        <w:t>Trả kết quả cho Bộ phận tiếp nhận và trả kết quả của Sở TN&amp;MT tại Trung tâm Phục vụ hành chính công tỉnh</w:t>
      </w:r>
    </w:p>
    <w:p>
      <w:r>
        <w:t>Bộ phận tiếp nhận và trả kết quả - Văn phòng UBND tỉnh tại TT PVHCC</w:t>
      </w:r>
    </w:p>
    <w:p>
      <w:r>
        <w:t>0,25 ngày</w:t>
      </w:r>
    </w:p>
    <w:p>
      <w:r>
        <w:t>Bước 9</w:t>
      </w:r>
    </w:p>
    <w:p>
      <w:r>
        <w:t>Nhận kết quả từ Văn phòng UBND tỉnh; xác nhận trên phần mềm về kết quả đã có; thông báo trả kết quả giải quyết TTHC cho cá nhân, tổ chức.</w:t>
      </w:r>
    </w:p>
    <w:p>
      <w:r>
        <w:t>Công chức, viên chức của Sở TN&amp;MT tại Trung tâm Phục vụ hành chính công</w:t>
      </w:r>
    </w:p>
    <w:p>
      <w:r>
        <w:t>0,5 ngày</w:t>
      </w:r>
    </w:p>
    <w:p>
      <w:r>
        <w:t>Tổng thời gian giải quyết</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