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276/QĐ-UBND năm 2024 phê duyệt Danh mục vị trí việc làm và cơ cấu hạng chức danh nghề nghiệp của Trung tâm Công nghệ thông tin và Truyền thông trực thuộc Sở Thông tin và Truyền thông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276/QĐ-UBND</w:t>
      </w:r>
    </w:p>
    <w:p>
      <w:r>
        <w:t>Tuyên Quang, ngày 27 tháng 3 năm 2024</w:t>
      </w:r>
    </w:p>
    <w:p>
      <w:r>
        <w:t>QUYẾT ĐỊNH</w:t>
      </w:r>
    </w:p>
    <w:p>
      <w:r>
        <w:t>PHÊ DUYỆT DANH MỤC VỊ TRÍ VIỆC LÀM VÀ CƠ CẤU HẠNG CHỨC DANH NGHỀ NGHIỆP CỦA TRUNG TÂM CÔNG NGHỆ THÔNG TIN VÀ TRUYỀN THÔNG TRỰC THUỘC SỞ THÔNG TIN VÀ TRUYỀN THÔNG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25/11/2020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 Nghị định số 106/2020/NĐ-CP ngày 10/9/2020 của Chính phủ về vị trí việc làm và số lượng người làm việc trong đơn vị sự nghiệp công lập;</w:t>
      </w:r>
    </w:p>
    <w:p>
      <w:r>
        <w:t>Căn cứ Thông tư số 08/2023/TT-BTTTT ngày 28/7/2023 của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Văn bản số 7583/BNV-TCBC ngày 23/12/2023 của Bộ Nội vụ về việc hướng dẫn một số nội dung vướng mắc trong việc xây dựng Đề án và phê duyệt vị trí việc làm; Văn bản số 64/BNV-CCVC ngày 05/01/2024 của Bộ Nội vụ về việc xác định cơ cấu ngạch công chức và cơ cấu hạng chức danh nghề nghiệp viên chức;</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Thông tin và Truyền thông tại Tờ trình số 18/TTr- STTTT ngày 22/02/2024; Sở Nội vụ tại Tờ trình số 94/TTr-SNV ngày 26/3/2024.</w:t>
      </w:r>
    </w:p>
    <w:p>
      <w:r>
        <w:t>QUYẾT ĐỊNH:</w:t>
      </w:r>
    </w:p>
    <w:p>
      <w:r>
        <w:t>Điều 1.  Phê duyệt Danh mục vị trí việc làm và cơ cấu hạng chức danh nghề nghiệp viên chức của Trung tâm Công nghệ thông tin và Truyền thông trực thuộc Sở Thông tin và Truyền thông tỉnh Tuyên Quang  (cụ thể tại phụ lục kèm theo).</w:t>
      </w:r>
    </w:p>
    <w:p>
      <w:r>
        <w:t>Điều 2.  Giao trách nhiệm</w:t>
      </w:r>
    </w:p>
    <w:p>
      <w:r>
        <w:t>1. Giám đốc Sở Thông tin và Truyền thông có trách nhiệm phê duyệt bản mô tả công việc, khung năng lực đối với từng vị trí việc làm; thực hiện tuyển dụng, quản lý, sử dụng viên chức, người lao động theo vị trí việc làm và cơ cấu hạng chức danh nghề nghiệp viên chức theo quy định.</w:t>
      </w:r>
    </w:p>
    <w:p>
      <w:r>
        <w:t>2. Giám đốc Sở Nội vụ có trách nhiệm theo dõi, đôn đốc, kiểm tra việc thực hiện Quyết định này theo đúng quy định.</w:t>
      </w:r>
    </w:p>
    <w:p>
      <w:r>
        <w:t>Điều 3.  Hiệu lực thi hành</w:t>
      </w:r>
    </w:p>
    <w:p>
      <w:r>
        <w:t>1. Quyết định này có hiệu lực thi hành kể từ ngày ký.</w:t>
      </w:r>
    </w:p>
    <w:p>
      <w:r>
        <w:t>2. Bãi bỏ khoản 2 Điều 1 và phụ lục 02 Quyết định số 1668/QĐ-UBND ngày 31/12/2018 của Chủ tịch Ủy ban nhân dân tỉnh về phê duyệt Danh mục vị trí việc làm, hạng chức danh nghề nghiệp tối thiểu, số lượng người làm việc của các đơn vị sự nghiệp công lập; Quyết định số 491/QĐ-UBND ngày 19/5/2021 của Chủ tịch Ủy ban nhân dân tỉnh về điều chỉnh, bổ sung vị trí việc làm, hạng chức danh nghề nghiệp tối thiểu và số lượng người làm việc tại Danh mục vị trí việc làm của Trung tâm Công nghệ thông tin và Truyền thông trực thuộc Sở Thông tin và Truyền thông; Quyết đinh số 854/QĐ-UBND ngày 06/7/2022 của Chủ tịch Ủy ban nhân dân tỉnh về điều chỉnh, bổ sung một số vị trí việc làm tại Danh mục vị trí việc làm, số lượng người làm việc tương ứng với vị trí việc làm của Trung tâm Công nghệ thông tin và Truyền thông trực thuộc Sở Thông tin và Truyền thông tỉnh Tuyên Quang.</w:t>
      </w:r>
    </w:p>
    <w:p>
      <w:r>
        <w:t>3. Chánh Văn phòng Ủy ban ban nhân dân tỉnh, Giám đốc Sở: Thông tin và Truyền thông,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THCB (Tùng);</w:t>
      </w:r>
    </w:p>
    <w:p>
      <w:r>
        <w:t>- Lưu: VT, NC (Thg).</w:t>
      </w:r>
    </w:p>
    <w:p>
      <w:r>
        <w:t>CHỦ TỊCH</w:t>
      </w:r>
    </w:p>
    <w:p>
      <w:r>
        <w:t>Nguyễn Văn Sơn</w:t>
      </w:r>
    </w:p>
    <w:p>
      <w:r>
        <w:t>PHỤ LỤC 01</w:t>
      </w:r>
    </w:p>
    <w:p>
      <w:r>
        <w:t>DANH MỤC VỊ TRÍ VIỆC LÀM CỦA TRUNG TÂM CÔNG NGHỆ THÔNG TIN VÀ TRUYỀN THÔNG TRỰC THUỘC SỞ THÔNG TIN VÀ TRUYỀN THÔNG TỈNH TUYÊN QUANG</w:t>
      </w:r>
    </w:p>
    <w:p>
      <w:r>
        <w:t>(Kèm theo Quyết định số 276/QĐ-UBND ngày 27/3/2024 của Chủ tịch Ủy ban nhân dân tỉnh)</w:t>
      </w:r>
    </w:p>
    <w:p>
      <w:r>
        <w:t>1. Tổng số vị trí việc làm (viết tắt là VTVL): 14 vị trí, trong đó:</w:t>
      </w:r>
    </w:p>
    <w:p>
      <w:r>
        <w:t>- Nhóm VTVL lãnh đạo, quản lý: 02 vị trí ( từ mã TTCNTTTT-LĐ.01.01 đến mã TTCNTTTT-LĐ.02.02 ).</w:t>
      </w:r>
    </w:p>
    <w:p>
      <w:r>
        <w:t>- Nhóm VTVL chức danh nghề nghiệp chuyên ngành: 04 vị trí ( từ mã TTCNTTTT-CN.01.03 đến mã TTCNTTTT -CN.04.06 ).</w:t>
      </w:r>
    </w:p>
    <w:p>
      <w:r>
        <w:t>- Nhóm VTVL chức danh nghề nghiệp chuyên môn dùng chung: 05 vị trí ( từ mã TTCNTTT-CM.01.07 đến mã TTCNTTTT-CM.05.11 ).</w:t>
      </w:r>
    </w:p>
    <w:p>
      <w:r>
        <w:t>- Nhóm VTVL hỗ trợ phục vụ: 03 vị trí ( từ mã TTCNTTTT-PV.01.12 đến mã TTCNTTTT-PV.03.14 ).</w:t>
      </w:r>
    </w:p>
    <w:p>
      <w:r>
        <w:t>2. Sắp xếp theo thứ tự như sau:</w:t>
      </w:r>
    </w:p>
    <w:p>
      <w:r>
        <w:t>Stt</w:t>
      </w:r>
    </w:p>
    <w:p>
      <w:r>
        <w:t>Tên vị trí việc làm</w:t>
      </w:r>
    </w:p>
    <w:p>
      <w:r>
        <w:t>Mã vị trí việc làm</w:t>
      </w:r>
    </w:p>
    <w:p>
      <w:r>
        <w:t>Số lượng người làm   việc và hợp đồng lao động   tương ứng</w:t>
      </w:r>
    </w:p>
    <w:p>
      <w:r>
        <w:t>I</w:t>
      </w:r>
    </w:p>
    <w:p>
      <w:r>
        <w:t>Vị trí việc làm lãnh đạo, quản lý</w:t>
      </w:r>
    </w:p>
    <w:p>
      <w:r>
        <w:t>2</w:t>
      </w:r>
    </w:p>
    <w:p>
      <w:r>
        <w:t>1</w:t>
      </w:r>
    </w:p>
    <w:p>
      <w:r>
        <w:t>Giám đốc</w:t>
      </w:r>
    </w:p>
    <w:p>
      <w:r>
        <w:t>TTCNTTTT-LĐ.01.01</w:t>
      </w:r>
    </w:p>
    <w:p>
      <w:r>
        <w:t>1</w:t>
      </w:r>
    </w:p>
    <w:p>
      <w:r>
        <w:t>2</w:t>
      </w:r>
    </w:p>
    <w:p>
      <w:r>
        <w:t>Phó Giám đốc</w:t>
      </w:r>
    </w:p>
    <w:p>
      <w:r>
        <w:t>TTCNTTTT-LĐ.02.02</w:t>
      </w:r>
    </w:p>
    <w:p>
      <w:r>
        <w:t>1</w:t>
      </w:r>
    </w:p>
    <w:p>
      <w:r>
        <w:t>II</w:t>
      </w:r>
    </w:p>
    <w:p>
      <w:r>
        <w:t>Vị trí việc làm chức danh nghề nghiệp   chuyên ngành</w:t>
      </w:r>
    </w:p>
    <w:p>
      <w:r>
        <w:t>5</w:t>
      </w:r>
    </w:p>
    <w:p>
      <w:r>
        <w:t>1</w:t>
      </w:r>
    </w:p>
    <w:p>
      <w:r>
        <w:t>Công nghệ thông tin hạng II</w:t>
      </w:r>
    </w:p>
    <w:p>
      <w:r>
        <w:t>TTCNTTTT-CN.01.03</w:t>
      </w:r>
    </w:p>
    <w:p>
      <w:r>
        <w:t>3</w:t>
      </w:r>
    </w:p>
    <w:p>
      <w:r>
        <w:t>2</w:t>
      </w:r>
    </w:p>
    <w:p>
      <w:r>
        <w:t>Công nghệ thông tin hạng III</w:t>
      </w:r>
    </w:p>
    <w:p>
      <w:r>
        <w:t>TTCNTTTT-CN.02.04</w:t>
      </w:r>
    </w:p>
    <w:p>
      <w:r>
        <w:t>1</w:t>
      </w:r>
    </w:p>
    <w:p>
      <w:r>
        <w:t>3</w:t>
      </w:r>
    </w:p>
    <w:p>
      <w:r>
        <w:t>An toàn thông tin hạng II</w:t>
      </w:r>
    </w:p>
    <w:p>
      <w:r>
        <w:t>TTCNTTTT-CN.03.05</w:t>
      </w:r>
    </w:p>
    <w:p>
      <w:r>
        <w:t>1</w:t>
      </w:r>
    </w:p>
    <w:p>
      <w:r>
        <w:t>4</w:t>
      </w:r>
    </w:p>
    <w:p>
      <w:r>
        <w:t>An toàn thông tin hạng III</w:t>
      </w:r>
    </w:p>
    <w:p>
      <w:r>
        <w:t>TTCNTTTT-CN.04.06</w:t>
      </w:r>
    </w:p>
    <w:p>
      <w:r>
        <w:t>III</w:t>
      </w:r>
    </w:p>
    <w:p>
      <w:r>
        <w:t>Vị trí việc làm chức danh nghề nghiệp   chuyên môn dùng chung</w:t>
      </w:r>
    </w:p>
    <w:p>
      <w:r>
        <w:t>3</w:t>
      </w:r>
    </w:p>
    <w:p>
      <w:r>
        <w:t>1</w:t>
      </w:r>
    </w:p>
    <w:p>
      <w:r>
        <w:t>Chuyên viên về hành chính - văn phòng</w:t>
      </w:r>
    </w:p>
    <w:p>
      <w:r>
        <w:t>TTCNTTTT-CM.01.07</w:t>
      </w:r>
    </w:p>
    <w:p>
      <w:r>
        <w:t>1</w:t>
      </w:r>
    </w:p>
    <w:p>
      <w:r>
        <w:t>2</w:t>
      </w:r>
    </w:p>
    <w:p>
      <w:r>
        <w:t>Kế toán trưởng (hoặc phụ trách kế toán)</w:t>
      </w:r>
    </w:p>
    <w:p>
      <w:r>
        <w:t>TTCNTTTT-CM.02.08</w:t>
      </w:r>
    </w:p>
    <w:p>
      <w:r>
        <w:t>1</w:t>
      </w:r>
    </w:p>
    <w:p>
      <w:r>
        <w:t>3</w:t>
      </w:r>
    </w:p>
    <w:p>
      <w:r>
        <w:t>Kế toán viên</w:t>
      </w:r>
    </w:p>
    <w:p>
      <w:r>
        <w:t>TTCNTTTT -CM.03.09</w:t>
      </w:r>
    </w:p>
    <w:p>
      <w:r>
        <w:t>4</w:t>
      </w:r>
    </w:p>
    <w:p>
      <w:r>
        <w:t>Văn thư viên</w:t>
      </w:r>
    </w:p>
    <w:p>
      <w:r>
        <w:t>TTCNTTTT -CM.04.10</w:t>
      </w:r>
    </w:p>
    <w:p>
      <w:r>
        <w:t>1</w:t>
      </w:r>
    </w:p>
    <w:p>
      <w:r>
        <w:t>5</w:t>
      </w:r>
    </w:p>
    <w:p>
      <w:r>
        <w:t>Cán sự thủ quỹ</w:t>
      </w:r>
    </w:p>
    <w:p>
      <w:r>
        <w:t>TTCNTTTT -CM.04.11</w:t>
      </w:r>
    </w:p>
    <w:p>
      <w:r>
        <w:t>Kiêm nhiệm</w:t>
      </w:r>
    </w:p>
    <w:p>
      <w:r>
        <w:t>IV</w:t>
      </w:r>
    </w:p>
    <w:p>
      <w:r>
        <w:t>Vị trí việc làm hỗ trợ, phục vụ</w:t>
      </w:r>
    </w:p>
    <w:p>
      <w:r>
        <w:t>1</w:t>
      </w:r>
    </w:p>
    <w:p>
      <w:r>
        <w:t>Nhân viên lái xe</w:t>
      </w:r>
    </w:p>
    <w:p>
      <w:r>
        <w:t>TTCNTTTT-PV.01.12</w:t>
      </w:r>
    </w:p>
    <w:p>
      <w:r>
        <w:t>Thuê khoán</w:t>
      </w:r>
    </w:p>
    <w:p>
      <w:r>
        <w:t>2</w:t>
      </w:r>
    </w:p>
    <w:p>
      <w:r>
        <w:t>Nhân viên phục vụ</w:t>
      </w:r>
    </w:p>
    <w:p>
      <w:r>
        <w:t>TTCNTTTT-PV.02.13</w:t>
      </w:r>
    </w:p>
    <w:p>
      <w:r>
        <w:t>Thuê khoán</w:t>
      </w:r>
    </w:p>
    <w:p>
      <w:r>
        <w:t>3</w:t>
      </w:r>
    </w:p>
    <w:p>
      <w:r>
        <w:t>Nhân viên bảo vệ</w:t>
      </w:r>
    </w:p>
    <w:p>
      <w:r>
        <w:t>TTCNTTTT-PV.03.14</w:t>
      </w:r>
    </w:p>
    <w:p>
      <w:r>
        <w:t>Thuê khoán</w:t>
      </w:r>
    </w:p>
    <w:p>
      <w:r>
        <w:t>Tổng số</w:t>
      </w:r>
    </w:p>
    <w:p>
      <w:r>
        <w:t>10</w:t>
      </w:r>
    </w:p>
    <w:p>
      <w:r>
        <w:t>PHỤ LỤC 02</w:t>
      </w:r>
    </w:p>
    <w:p>
      <w:r>
        <w:t>CƠ CẤU HẠNG CHỨC DANH NGHỀ NGHIỆP VIÊN CHỨC CỦA TRUNG TÂM CÔNG NGHỆ THÔNG TIN VÀ TRUYỀN THÔNG TRỰC THUỘC SỞ THÔNG TIN VÀ TRUYỀN THÔNG TỈNH TUYÊN QUANG</w:t>
      </w:r>
    </w:p>
    <w:p>
      <w:r>
        <w:t>(Kèm theo Quyết định số 276/QĐ-UBND ngày 27/3/2024 của Chủ tịch Ủy ban nhân dân tỉnh)</w:t>
      </w:r>
    </w:p>
    <w:p>
      <w:r>
        <w:t>Stt</w:t>
      </w:r>
    </w:p>
    <w:p>
      <w:r>
        <w:t>Tên vị trí việc làm</w:t>
      </w:r>
    </w:p>
    <w:p>
      <w:r>
        <w:t>Số lượng người làm việc tương ứng với hạng</w:t>
      </w:r>
    </w:p>
    <w:p>
      <w:r>
        <w:t>Tỷ lệ</w:t>
      </w:r>
    </w:p>
    <w:p>
      <w:r>
        <w:t>I</w:t>
      </w:r>
    </w:p>
    <w:p>
      <w:r>
        <w:t>Chức danh nghề nghiệp viên chức hạng II   và tương đương</w:t>
      </w:r>
    </w:p>
    <w:p>
      <w:r>
        <w:t>4</w:t>
      </w:r>
    </w:p>
    <w:p>
      <w:r>
        <w:t>1</w:t>
      </w:r>
    </w:p>
    <w:p>
      <w:r>
        <w:t>Công nghệ thông tin hạng II</w:t>
      </w:r>
    </w:p>
    <w:p>
      <w:r>
        <w:t>3</w:t>
      </w:r>
    </w:p>
    <w:p>
      <w:r>
        <w:t>38%</w:t>
      </w:r>
    </w:p>
    <w:p>
      <w:r>
        <w:t>2</w:t>
      </w:r>
    </w:p>
    <w:p>
      <w:r>
        <w:t>An toàn thông tin hạng II</w:t>
      </w:r>
    </w:p>
    <w:p>
      <w:r>
        <w:t>1</w:t>
      </w:r>
    </w:p>
    <w:p>
      <w:r>
        <w:t>12%</w:t>
      </w:r>
    </w:p>
    <w:p>
      <w:r>
        <w:t>I</w:t>
      </w:r>
    </w:p>
    <w:p>
      <w:r>
        <w:t>Chức danh nghề nghiệp viên chức hạng III   và tương đương</w:t>
      </w:r>
    </w:p>
    <w:p>
      <w:r>
        <w:t>4</w:t>
      </w:r>
    </w:p>
    <w:p>
      <w:r>
        <w:t>1</w:t>
      </w:r>
    </w:p>
    <w:p>
      <w:r>
        <w:t>Công nghệ thông tin hạng III</w:t>
      </w:r>
    </w:p>
    <w:p>
      <w:r>
        <w:t>1</w:t>
      </w:r>
    </w:p>
    <w:p>
      <w:r>
        <w:t>12%</w:t>
      </w:r>
    </w:p>
    <w:p>
      <w:r>
        <w:t>2</w:t>
      </w:r>
    </w:p>
    <w:p>
      <w:r>
        <w:t>Chuyên viên về hành chính - văn phòng</w:t>
      </w:r>
    </w:p>
    <w:p>
      <w:r>
        <w:t>1</w:t>
      </w:r>
    </w:p>
    <w:p>
      <w:r>
        <w:t>12%</w:t>
      </w:r>
    </w:p>
    <w:p>
      <w:r>
        <w:t>3</w:t>
      </w:r>
    </w:p>
    <w:p>
      <w:r>
        <w:t>Kế toán viên</w:t>
      </w:r>
    </w:p>
    <w:p>
      <w:r>
        <w:t>1</w:t>
      </w:r>
    </w:p>
    <w:p>
      <w:r>
        <w:t>12%</w:t>
      </w:r>
    </w:p>
    <w:p>
      <w:r>
        <w:t>4</w:t>
      </w:r>
    </w:p>
    <w:p>
      <w:r>
        <w:t>Văn thư viên</w:t>
      </w:r>
    </w:p>
    <w:p>
      <w:r>
        <w:t>1</w:t>
      </w:r>
    </w:p>
    <w:p>
      <w:r>
        <w:t>12%</w:t>
      </w:r>
    </w:p>
    <w:p>
      <w:r>
        <w:t>Tổng số</w:t>
      </w:r>
    </w:p>
    <w:p>
      <w:r>
        <w:t>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