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2757/QĐ-UBND năm 2023 phê duyệt Phương án sắp xếp, tổ chức lại các phòng chuyên môn, nghiệp vụ thuộc Thư viện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2757/QĐ-UBND</w:t>
      </w:r>
    </w:p>
    <w:p>
      <w:r>
        <w:t>Bình Định, ngày  25  tháng  07  năm 2023</w:t>
      </w:r>
    </w:p>
    <w:p>
      <w:r>
        <w:t>QUYẾT ĐỊNH</w:t>
      </w:r>
    </w:p>
    <w:p>
      <w:r>
        <w:t>VỀ VIỆC PHÊ DUYỆT PHƯƠNG ÁN SẮP XẾP, TỔ CHỨC LẠI CÁC PHÒNG CHUYÊN MÔN, NGHIỆP VỤ THUỘC THƯ VIỆN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thành lập, tổ chức lại, giải thể đơn vị sự nghiệp công lập;</w:t>
      </w:r>
    </w:p>
    <w:p>
      <w:r>
        <w:t>Căn cứ Kế hoạch số 97/KH-UBND ngày 31/12/2020 của UBND tỉnh triển khai thực hiện Nghị định số 120/2020/NĐ-CP ngày 07/10/2020 của Chính phủ quy định về thành lập, tổ chức lại, giải thể đơn vị sự nghiệp công lập;</w:t>
      </w:r>
    </w:p>
    <w:p>
      <w:r>
        <w:t>Theo đề nghị của Giám đốc Sở Văn hóa và Thể thao tại Tờ trình số   1222/TTr-SVHTT ngày 19/6/2023 và đề nghị của Giám đốc Sở Nội vụ tại Tờ trình số 411/TTr-SNV ngày 27/6/2023.</w:t>
      </w:r>
    </w:p>
    <w:p>
      <w:r>
        <w:t>QUYẾT ĐỊNH:</w:t>
      </w:r>
    </w:p>
    <w:p>
      <w:r>
        <w:t>Điều 1.  Phê duyệt Phương án sắp xếp, tổ chức lại các phòng chuyên môn, nghiệp vụ thuộc Thư viện tỉnh, cụ thể như sau:</w:t>
      </w:r>
    </w:p>
    <w:p>
      <w:r>
        <w:t>1. Các phòng chuyên môn, nghiệp vụ:</w:t>
      </w:r>
    </w:p>
    <w:p>
      <w:r>
        <w:t>a) Phòng Hành chính - Tổng hợp;</w:t>
      </w:r>
    </w:p>
    <w:p>
      <w:r>
        <w:t>b) Phòng Nghiệp vụ.</w:t>
      </w:r>
    </w:p>
    <w:p>
      <w:r>
        <w:t>2. Số lượng cấp phó tại Thư viện tỉnh:</w:t>
      </w:r>
    </w:p>
    <w:p>
      <w:r>
        <w:t>a) 02 Phó Giám đốc Thư viện tỉnh;</w:t>
      </w:r>
    </w:p>
    <w:p>
      <w:r>
        <w:t>b) 04 Phó Trưởng phòng.</w:t>
      </w:r>
    </w:p>
    <w:p>
      <w:r>
        <w:t>Điều 2. Trách nhiệm của Giám đốc Sở Văn hóa và Thể thao</w:t>
      </w:r>
    </w:p>
    <w:p>
      <w:r>
        <w:t>1. Căn cứ nội dung phê duyệt tại   Điều 1 Quyết định này   và các quy định hiện hành của pháp luật, chịu trách nhiệm hướng dẫn, chỉ đạo Giám đốc Thư viện tỉnh dự thảo quy định chức năng, nhiệm vụ quyền hạn và cơ cấu tổ chức của Thư viện tỉnh trình Chủ tịch Ủy ban nhân dân tỉnh ban hành để làm cơ sở triển khai thực hiện.</w:t>
      </w:r>
    </w:p>
    <w:p>
      <w:r>
        <w:t>2. Hướng dẫn, chỉ đạo Giám đốc Thư viện tỉnh xây dựng Đề án vị trí việc làm trình cấp có thẩm quyền phê duyệt; thực hiện sắp xếp, bố trí viên chức và theo vị trí việc làm, đẩm bảo các tiêu chuẩn chuyên môn, nghiệp vụ, chức danh nghề nghiệp viên chức theo quy định.</w:t>
      </w:r>
    </w:p>
    <w:p>
      <w:r>
        <w:t>Điều 3.  Chánh Văn phòng Ủy ban nhân dân tỉnh, Giám đốc Sở Nội vụ, Giám đốc Sở Văn hóa và Thể thao, Giám đốc Thư viện tỉnh, Thủ trưởng các cơ quan liên quan chịu trách nhiệm thi hành Quyết định này kể từ ngày ký./.</w:t>
      </w:r>
    </w:p>
    <w:p>
      <w:r>
        <w:t>Nơi nhận:</w:t>
      </w:r>
    </w:p>
    <w:p>
      <w:r>
        <w:t>- Như Điều 3;</w:t>
      </w:r>
    </w:p>
    <w:p>
      <w:r>
        <w:t>- CT, các PCT UBND tỉnh;</w:t>
      </w:r>
    </w:p>
    <w:p>
      <w:r>
        <w:t>- PVP VX;</w:t>
      </w:r>
    </w:p>
    <w:p>
      <w:r>
        <w:t>- Lưu: VT, K1, K12.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