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2755/QĐ-UBND năm 2023 phê duyệt phương án đơn giản hóa thủ tục hành chính nội bộ trong lĩnh vực tài chính, thuộc phạm vi quản lý của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2755/QĐ-UBND</w:t>
      </w:r>
    </w:p>
    <w:p>
      <w:r>
        <w:t>Tây Ninh, ngày 27 tháng 12 năm 2023</w:t>
      </w:r>
    </w:p>
    <w:p>
      <w:r>
        <w:t>QUYẾT ĐỊNH</w:t>
      </w:r>
    </w:p>
    <w:p>
      <w:r>
        <w:t>VỀ VIỆC PHÊ DUYỆT PHƯƠNG ÁN ĐƠN GIẢN HÓA THỦ TỤC HÀNH CHÍNH NỘI BỘ TRONG LĨNH VỰC TÀI CHÍNH, THUỘC PHẠM VI QUẢN LÝ CỦA ỦY BAN NHÂN DÂN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2022 - 2025;</w:t>
      </w:r>
    </w:p>
    <w:p>
      <w:r>
        <w:t>Căn cứ Quyết định số 2632/QĐ-UBND ngày 15 tháng 12 năm 2023 của Ủy ban nhân dân tỉnh về việc công bố thủ tục hành chính nội bộ trong tỉnh Tây Ninh;</w:t>
      </w:r>
    </w:p>
    <w:p>
      <w:r>
        <w:t>Theo đề nghị của Giám đốc Sở Tài chính tại Tờ trình số 301/TTr-STC ngày 26 tháng 12 năm 2023.</w:t>
      </w:r>
    </w:p>
    <w:p>
      <w:r>
        <w:t>QUYẾT ĐỊNH:</w:t>
      </w:r>
    </w:p>
    <w:p>
      <w:r>
        <w:t>Điều 1.  Phê duyệt phương án đơn giản hóa thủ tục hành chính nội bộ trong lĩnh vực tài chính, thuộc phạm vi quản lý của Ủy ban nhân dân tỉnh Tây Ninh  (Phụ lục kèm theo).</w:t>
      </w:r>
    </w:p>
    <w:p>
      <w:r>
        <w:t>Điều 2.  Giao Sở Tài chính và các đơn vị có liên quan dự thảo văn bản thực thi phương án đơn giản hóa thủ tục hành chính nội bộ tại Phụ lục kèm theo Quyết định này, trình Chủ tịch Ủy ban nhân dân tỉnh xem xét, ban hành.</w:t>
      </w:r>
    </w:p>
    <w:p>
      <w:r>
        <w:t>Điều 3.  Giao Văn phòng Ủy ban nhân dân tỉnh theo dõi, kiểm tra, đôn đốc các sở, ngành, đơn vị có liên quan thực hiện Quyết định này.</w:t>
      </w:r>
    </w:p>
    <w:p>
      <w:r>
        <w:t>Điều 4.  Quyết định này có hiệu lực kể từ ngày ký. Chánh Văn phòng Ủy ban nhân dân tỉnh, Thủ trưởng các sở, ban, ngành tỉnh, Chủ tịch UBND các huyện, thị xã, thành phố và các tổ chức, cá nhân có liên quan chịu trách nhiệm thi hành Quyết định này./.</w:t>
      </w:r>
    </w:p>
    <w:p>
      <w:r>
        <w:t>Nơi nhận:</w:t>
      </w:r>
    </w:p>
    <w:p>
      <w:r>
        <w:t>- Như Điều 4;</w:t>
      </w:r>
    </w:p>
    <w:p>
      <w:r>
        <w:t>- Cục Kiểm soát TTHC - VPCP;</w:t>
      </w:r>
    </w:p>
    <w:p>
      <w:r>
        <w:t>- CT, các PCT UBND tỉnh;</w:t>
      </w:r>
    </w:p>
    <w:p>
      <w:r>
        <w:t>- LĐVP; KSTT;</w:t>
      </w:r>
    </w:p>
    <w:p>
      <w:r>
        <w:t>- Lưu: VT, VP UBND tỉnh. (V Tây)</w:t>
      </w:r>
    </w:p>
    <w:p>
      <w:r>
        <w:t>KT. CHỦ TỊCH</w:t>
      </w:r>
    </w:p>
    <w:p>
      <w:r>
        <w:t>PHÓ CHỦ TỊCH</w:t>
      </w:r>
    </w:p>
    <w:p>
      <w:r>
        <w:t>Võ Đức Trong</w:t>
      </w:r>
    </w:p>
    <w:p>
      <w:r>
        <w:t>PHƯƠNG ÁN</w:t>
      </w:r>
    </w:p>
    <w:p>
      <w:r>
        <w:t>ĐƠN GIẢN HOÁ THỦ TỤC HÀNH CHÍNH NỘI BỘ LĨNH VỰC TÀI CHÍNH</w:t>
      </w:r>
    </w:p>
    <w:p>
      <w:r>
        <w:t>(Ban hành kèm theo Quyết định số 2755/QĐ-UBND ngày 27/12/2023 của Chủ tịch UBND tỉnh)</w:t>
      </w:r>
    </w:p>
    <w:p>
      <w:r>
        <w:t>1. Thủ tục Phê duyệt phương án xử lý tài sản   là tang vật, phương tiện vi phạm hành chính bị tịch thu (thủ tục số 49).</w:t>
      </w:r>
    </w:p>
    <w:p>
      <w:r>
        <w:t>1.1. Nội dung đ  ơn giản hóa</w:t>
      </w:r>
    </w:p>
    <w:p>
      <w:r>
        <w:t>- Nội dung: Kiến nghị giảm thời gian giải quyết đối với thủ tục này từ không quy định (nhưng thường thời gian giải quyết cho thủ tục này là 10 ngày làm việc) giảm từ 10 ngày xuống còn 7 ngày (kể từ ngày nhận đơn)</w:t>
      </w:r>
    </w:p>
    <w:p>
      <w:r>
        <w:t>1.2. Kiến nghị thực thi:</w:t>
      </w:r>
    </w:p>
    <w:p>
      <w:r>
        <w:t>Kiến nghị sửa đổi Quyết định 2632/QĐ-UBND ngày 15/12/2023 của UBND tỉnh Tây Ninh về việc công bố thủ tục hành chính nội bộ trong tỉnh Tây Ninh.</w:t>
      </w:r>
    </w:p>
    <w:p>
      <w:r>
        <w:t>1.3. Lợi ích của phương án đ  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65.216.000 đồng/năm.</w:t>
      </w:r>
    </w:p>
    <w:p>
      <w:r>
        <w:t>+ Chi phí tuân thủ thực hiện thủ tục hành chính sau khi đơn giản hóa: 45.651.200 đồng/năm.</w:t>
      </w:r>
    </w:p>
    <w:p>
      <w:r>
        <w:t>- Chi phí tiết kiệm được sau khi đơn giản hóa: 19.564.800 đồng. Giảm được 30% chi phí cho tổ chức, cá nhân khi thực hiện thủ tục hành chính.</w:t>
      </w:r>
    </w:p>
    <w:p>
      <w:r>
        <w:t>2. Thủ tục Chi hỗ trợ kinh phí sử dụng sản phẩm, dịch vụ công ích thủy lợi (thủ tục số 51).</w:t>
      </w:r>
    </w:p>
    <w:p>
      <w:r>
        <w:t>2.1. Nội dung đơn gi  ản hóa</w:t>
      </w:r>
    </w:p>
    <w:p>
      <w:r>
        <w:t>- Nội dung: Kiến nghị giảm thời gian giải quyết đối với thủ tục này từ không quy định (nhưng thường thời gian giải quyết cho thủ tục này là 10 ngày làm việc) giảm từ 10 ngày xuống còn 7 ngày (kể từ ngày nhận đơn)</w:t>
      </w:r>
    </w:p>
    <w:p>
      <w:r>
        <w:t>2.2. Kiến nghị thực thi:</w:t>
      </w:r>
    </w:p>
    <w:p>
      <w:r>
        <w:t>Kiến nghị sửa đổi Quyết định 2632/QĐ-UBND ngày 15/12/2023 của UBND tỉnh Tây Ninh về việc công bố thủ lục hành chính nội bộ trong tỉnh Tây Ninh.</w:t>
      </w:r>
    </w:p>
    <w:p>
      <w:r>
        <w:t>2.3. Lợi ích của phương án đ  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3 hồ sơ</w:t>
      </w:r>
    </w:p>
    <w:p>
      <w:r>
        <w:t>+ Chi phí tuân thủ thực hiện thủ tục hành chính trước khi đơn giản hóa: 9.782.400 đồng/năm.</w:t>
      </w:r>
    </w:p>
    <w:p>
      <w:r>
        <w:t>+ Chi phí tuân thủ thực hiện thủ tục hành chính sau khi đơn giản hóa: 6.847.680 đồng/năm.</w:t>
      </w:r>
    </w:p>
    <w:p>
      <w:r>
        <w:t>- Chi phí tiết kiệm được sau khi đơn giản hóa: 2.934.720 đồng. Giảm được 30%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