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2752/QĐ-UBND năm 2023 về bổ sung công trình, dự án vào kế hoạch sử dụng đất năm 2023 huyện Cam Lộ,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2752/QĐ-UBND</w:t>
      </w:r>
    </w:p>
    <w:p>
      <w:r>
        <w:t>Quảng Trị, ngày 17 tháng 11 năm 2023</w:t>
      </w:r>
    </w:p>
    <w:p>
      <w:r>
        <w:t>QUYẾT ĐỊNH</w:t>
      </w:r>
    </w:p>
    <w:p>
      <w:r>
        <w:t>VỀ VIỆC BỔ SUNG CÔNG TRÌNH, DỰ ÁN VÀO KẾ HOẠCH SỬ DỤNG ĐẤT NĂM 2023 HUYỆN CAM LỘ</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Sở Tài nguyên và Môi trường tại Tờ trình số 4457/TTr-STNMT ngày 15/11/2023.</w:t>
      </w:r>
    </w:p>
    <w:p>
      <w:r>
        <w:t>QUYẾT ĐỊNH:</w:t>
      </w:r>
    </w:p>
    <w:p>
      <w:r>
        <w:t>Điều 1.  Phê duyệt bổ sung 30 công trình, dự án vào kế hoạch sử dụng đất năm 2023 của huyện Cam Lộ  (Kèm theo danh sách).</w:t>
      </w:r>
    </w:p>
    <w:p>
      <w:r>
        <w:t>Điều 2.  Giao UBND huyện Cam Lộ thực hiện đầy đủ các nội dung được nêu tại khoản 1 Điều 2 Nghị quyết số 50/NQ-HĐND ngày 19/7/2023 của HĐND tỉnh; Công bố công khai công trình, dự án được bổ sung và báo cáo kết quả thực hiện kế hoạch sử dụng đất theo quy định.</w:t>
      </w:r>
    </w:p>
    <w:p>
      <w:r>
        <w:t>Điều 3.  Quyết định này có hiệu lực kể từ ngày ký.</w:t>
      </w:r>
    </w:p>
    <w:p>
      <w:r>
        <w:t>Chánh Văn phòng UBND tỉnh, Giám đốc Sở Tài nguyên và Môi trường, Chủ tịch UBND huyện Cam Lộ, Thủ trưởng các sở, ban, ngành và các tổ chức, cá nhân có liên quan chịu trách nhiệm thực hiện Quyết định này.</w:t>
      </w:r>
    </w:p>
    <w:p>
      <w:r>
        <w:t>Văn phòng UBND tỉnh chịu trách nhiệm đưa Quyết định này lên Cổng thông tin điện tử tỉnh Quảng Trị./.</w:t>
      </w:r>
    </w:p>
    <w:p>
      <w:r>
        <w:t>Nơi nhận:</w:t>
      </w:r>
    </w:p>
    <w:p>
      <w:r>
        <w:t>- Như Điều 3;</w:t>
      </w:r>
    </w:p>
    <w:p>
      <w:r>
        <w:t>- Chủ tịch, các PCT UND tỉnh;</w:t>
      </w:r>
    </w:p>
    <w:p>
      <w:r>
        <w:t>- Cổng thông tin điện tử tỉnh;</w:t>
      </w:r>
    </w:p>
    <w:p>
      <w:r>
        <w:t>- Lưu: VT, KT Tuấn .</w:t>
      </w:r>
    </w:p>
    <w:p>
      <w:r>
        <w:t>TM. ỦY BAN NHÂN DÂN</w:t>
      </w:r>
    </w:p>
    <w:p>
      <w:r>
        <w:t>KT. CHỦ TỊCH</w:t>
      </w:r>
    </w:p>
    <w:p>
      <w:r>
        <w:t>PHÓ CHỦ TỊCH</w:t>
      </w:r>
    </w:p>
    <w:p>
      <w:r>
        <w:t>Hà Sỹ Đồng</w:t>
      </w:r>
    </w:p>
    <w:p>
      <w:r>
        <w:t>DANH MỤC</w:t>
      </w:r>
    </w:p>
    <w:p>
      <w:r>
        <w:t>CÔNG TRÌNH, DỰ ÁN BỔ SUNG VÀO KẾ HOẠCH SỬ DỤNG ĐẤT NĂM 2023</w:t>
      </w:r>
    </w:p>
    <w:p>
      <w:r>
        <w:t>(Kèm theo Quyết định số: 2752/QĐ-UBND ngày 17/11/2023 của UBND tỉnh)</w:t>
      </w:r>
    </w:p>
    <w:p>
      <w:r>
        <w:t>TT</w:t>
      </w:r>
    </w:p>
    <w:p>
      <w:r>
        <w:t>Tên công trình, dự án</w:t>
      </w:r>
    </w:p>
    <w:p>
      <w:r>
        <w:t>Diện tích (ha)</w:t>
      </w:r>
    </w:p>
    <w:p>
      <w:r>
        <w:t>Địa điểm</w:t>
      </w:r>
    </w:p>
    <w:p>
      <w:r>
        <w:t>I</w:t>
      </w:r>
    </w:p>
    <w:p>
      <w:r>
        <w:t>Dự án, công trình</w:t>
      </w:r>
    </w:p>
    <w:p>
      <w:r>
        <w:t>44,18</w:t>
      </w:r>
    </w:p>
    <w:p>
      <w:r>
        <w:t>1</w:t>
      </w:r>
    </w:p>
    <w:p>
      <w:r>
        <w:t>Giao đất ở khu dân cư tập trung thôn Thượng Nghĩa (nay thuộc thôn Đoàn Kết)</w:t>
      </w:r>
    </w:p>
    <w:p>
      <w:r>
        <w:t>0,83</w:t>
      </w:r>
    </w:p>
    <w:p>
      <w:r>
        <w:t>Xã Cam Chính</w:t>
      </w:r>
    </w:p>
    <w:p>
      <w:r>
        <w:t>2</w:t>
      </w:r>
    </w:p>
    <w:p>
      <w:r>
        <w:t>Giao đất ở khu dân cư tập trung thôn Đốc Kỉnh</w:t>
      </w:r>
    </w:p>
    <w:p>
      <w:r>
        <w:t>1,60</w:t>
      </w:r>
    </w:p>
    <w:p>
      <w:r>
        <w:t>Xã Cam Chính</w:t>
      </w:r>
    </w:p>
    <w:p>
      <w:r>
        <w:t>3</w:t>
      </w:r>
    </w:p>
    <w:p>
      <w:r>
        <w:t>Giao đất ở khu dân cư tập trung thôn Mai Đàn</w:t>
      </w:r>
    </w:p>
    <w:p>
      <w:r>
        <w:t>0,90</w:t>
      </w:r>
    </w:p>
    <w:p>
      <w:r>
        <w:t>xã Cam Chính</w:t>
      </w:r>
    </w:p>
    <w:p>
      <w:r>
        <w:t>4</w:t>
      </w:r>
    </w:p>
    <w:p>
      <w:r>
        <w:t>Giao đất ở khu dân cư tập trung thôn Mai Lộc 2</w:t>
      </w:r>
    </w:p>
    <w:p>
      <w:r>
        <w:t>0,35</w:t>
      </w:r>
    </w:p>
    <w:p>
      <w:r>
        <w:t>xã Cam Chính</w:t>
      </w:r>
    </w:p>
    <w:p>
      <w:r>
        <w:t>5</w:t>
      </w:r>
    </w:p>
    <w:p>
      <w:r>
        <w:t>Giao đất vùng quy hoạch thôn Bích Giang (mới), xã Cam Hiếu</w:t>
      </w:r>
    </w:p>
    <w:p>
      <w:r>
        <w:t>0,18</w:t>
      </w:r>
    </w:p>
    <w:p>
      <w:r>
        <w:t>xã Cam Hiếu</w:t>
      </w:r>
    </w:p>
    <w:p>
      <w:r>
        <w:t>6</w:t>
      </w:r>
    </w:p>
    <w:p>
      <w:r>
        <w:t>Giao đất ở vùng quy hoạch Trương - Định - Mộc, xã Cam Hiếu</w:t>
      </w:r>
    </w:p>
    <w:p>
      <w:r>
        <w:t>0,50</w:t>
      </w:r>
    </w:p>
    <w:p>
      <w:r>
        <w:t>xã Cam Hiếu</w:t>
      </w:r>
    </w:p>
    <w:p>
      <w:r>
        <w:t>7</w:t>
      </w:r>
    </w:p>
    <w:p>
      <w:r>
        <w:t>Giao đất ở vùng quy hoạch dân cư Xóm Đồi thôn Vĩnh Đại, xã Cam Hiếu</w:t>
      </w:r>
    </w:p>
    <w:p>
      <w:r>
        <w:t>0,15</w:t>
      </w:r>
    </w:p>
    <w:p>
      <w:r>
        <w:t>Xã Cam Hiếu</w:t>
      </w:r>
    </w:p>
    <w:p>
      <w:r>
        <w:t>8</w:t>
      </w:r>
    </w:p>
    <w:p>
      <w:r>
        <w:t>Giao đất ở thôn Đông Lai (nay là thôn Bảng Đông)</w:t>
      </w:r>
    </w:p>
    <w:p>
      <w:r>
        <w:t>0,42</w:t>
      </w:r>
    </w:p>
    <w:p>
      <w:r>
        <w:t>Xã Cam Nghĩa</w:t>
      </w:r>
    </w:p>
    <w:p>
      <w:r>
        <w:t>9</w:t>
      </w:r>
    </w:p>
    <w:p>
      <w:r>
        <w:t>Giao đất ở thôn Cam Lộ Phường, Hoàn Cát</w:t>
      </w:r>
    </w:p>
    <w:p>
      <w:r>
        <w:t>1,40</w:t>
      </w:r>
    </w:p>
    <w:p>
      <w:r>
        <w:t>Xã Cam Nghĩa</w:t>
      </w:r>
    </w:p>
    <w:p>
      <w:r>
        <w:t>10</w:t>
      </w:r>
    </w:p>
    <w:p>
      <w:r>
        <w:t>Giao đất ở thôn Phương An 2</w:t>
      </w:r>
    </w:p>
    <w:p>
      <w:r>
        <w:t>2,90</w:t>
      </w:r>
    </w:p>
    <w:p>
      <w:r>
        <w:t>Xã Cam Nghĩa</w:t>
      </w:r>
    </w:p>
    <w:p>
      <w:r>
        <w:t>11</w:t>
      </w:r>
    </w:p>
    <w:p>
      <w:r>
        <w:t>Giao đất ở thôn Phương An 1, Hoàn Cát</w:t>
      </w:r>
    </w:p>
    <w:p>
      <w:r>
        <w:t>1,40</w:t>
      </w:r>
    </w:p>
    <w:p>
      <w:r>
        <w:t>Xã Cam Nghĩa</w:t>
      </w:r>
    </w:p>
    <w:p>
      <w:r>
        <w:t>12</w:t>
      </w:r>
    </w:p>
    <w:p>
      <w:r>
        <w:t>Giao đất ở thôn Nghĩa Phong và Cam Lộ Phường (vùng sân bóng và vùng cát dưới- ruộng hoang)</w:t>
      </w:r>
    </w:p>
    <w:p>
      <w:r>
        <w:t>1,26</w:t>
      </w:r>
    </w:p>
    <w:p>
      <w:r>
        <w:t>Xã Cam Nghĩa</w:t>
      </w:r>
    </w:p>
    <w:p>
      <w:r>
        <w:t>13</w:t>
      </w:r>
    </w:p>
    <w:p>
      <w:r>
        <w:t>Giao đất thôn Nghĩa Phong, Định Sơn</w:t>
      </w:r>
    </w:p>
    <w:p>
      <w:r>
        <w:t>0,79</w:t>
      </w:r>
    </w:p>
    <w:p>
      <w:r>
        <w:t>Xã Cam Nghĩa</w:t>
      </w:r>
    </w:p>
    <w:p>
      <w:r>
        <w:t>14</w:t>
      </w:r>
    </w:p>
    <w:p>
      <w:r>
        <w:t>Mở rộng khuôn viên chùa Trúc Kinh</w:t>
      </w:r>
    </w:p>
    <w:p>
      <w:r>
        <w:t>0,19</w:t>
      </w:r>
    </w:p>
    <w:p>
      <w:r>
        <w:t>Xã Thanh An</w:t>
      </w:r>
    </w:p>
    <w:p>
      <w:r>
        <w:t>15</w:t>
      </w:r>
    </w:p>
    <w:p>
      <w:r>
        <w:t>Xây dựng cơ sở hạ tầng điểm dân cư thôn Tân Hòa, xã Cam Tuyền</w:t>
      </w:r>
    </w:p>
    <w:p>
      <w:r>
        <w:t>2,38</w:t>
      </w:r>
    </w:p>
    <w:p>
      <w:r>
        <w:t>Xã Cam Tuyền</w:t>
      </w:r>
    </w:p>
    <w:p>
      <w:r>
        <w:t>16</w:t>
      </w:r>
    </w:p>
    <w:p>
      <w:r>
        <w:t>Giao đất ở khu dân cư tập trung thôn Thiết Xá (nay thuộc thôn Đoàn Kết)</w:t>
      </w:r>
    </w:p>
    <w:p>
      <w:r>
        <w:t>2,35</w:t>
      </w:r>
    </w:p>
    <w:p>
      <w:r>
        <w:t>Xã Cam Chính</w:t>
      </w:r>
    </w:p>
    <w:p>
      <w:r>
        <w:t>17</w:t>
      </w:r>
    </w:p>
    <w:p>
      <w:r>
        <w:t>Giao đất thôn Nghĩa Phong</w:t>
      </w:r>
    </w:p>
    <w:p>
      <w:r>
        <w:t>0,20</w:t>
      </w:r>
    </w:p>
    <w:p>
      <w:r>
        <w:t>Xã Cam Nghĩa</w:t>
      </w:r>
    </w:p>
    <w:p>
      <w:r>
        <w:t>18</w:t>
      </w:r>
    </w:p>
    <w:p>
      <w:r>
        <w:t>Giao đất ở Thôn Tam Hiệp</w:t>
      </w:r>
    </w:p>
    <w:p>
      <w:r>
        <w:t>0,64</w:t>
      </w:r>
    </w:p>
    <w:p>
      <w:r>
        <w:t>Xã Cam Thủy</w:t>
      </w:r>
    </w:p>
    <w:p>
      <w:r>
        <w:t>19</w:t>
      </w:r>
    </w:p>
    <w:p>
      <w:r>
        <w:t>Đường vào Khu di tích quốc gia Thành Tân Sở, huyện Cam Lộ</w:t>
      </w:r>
    </w:p>
    <w:p>
      <w:r>
        <w:t>11,23</w:t>
      </w:r>
    </w:p>
    <w:p>
      <w:r>
        <w:t>TT Cam Lộ, xã Cam Hiếu, xã Cam Chính</w:t>
      </w:r>
    </w:p>
    <w:p>
      <w:r>
        <w:t>20</w:t>
      </w:r>
    </w:p>
    <w:p>
      <w:r>
        <w:t>Đầu tư xây dựng hạ tầng kỹ thuật Cụm công nghiệp Cam Tuyền; Hạng mục: San lấp mặt bằng đất công nghiệp các lô CN42, CN43, CN44 a CN 45</w:t>
      </w:r>
    </w:p>
    <w:p>
      <w:r>
        <w:t>3,09</w:t>
      </w:r>
    </w:p>
    <w:p>
      <w:r>
        <w:t>Xã Cam Tuyền</w:t>
      </w:r>
    </w:p>
    <w:p>
      <w:r>
        <w:t>21</w:t>
      </w:r>
    </w:p>
    <w:p>
      <w:r>
        <w:t>Khắc phục, sửa chữa đường An Thái - Bản chùa</w:t>
      </w:r>
    </w:p>
    <w:p>
      <w:r>
        <w:t>2,00</w:t>
      </w:r>
    </w:p>
    <w:p>
      <w:r>
        <w:t>Xã Cam Tuyền</w:t>
      </w:r>
    </w:p>
    <w:p>
      <w:r>
        <w:t>22</w:t>
      </w:r>
    </w:p>
    <w:p>
      <w:r>
        <w:t>Đường Hai Bà Trưng kết nối khu nghỉ dưỡng cao cấp và sân Golf khu vực hồ Nghĩa Hy</w:t>
      </w:r>
    </w:p>
    <w:p>
      <w:r>
        <w:t>1,00</w:t>
      </w:r>
    </w:p>
    <w:p>
      <w:r>
        <w:t>TT Cam Lộ</w:t>
      </w:r>
    </w:p>
    <w:p>
      <w:r>
        <w:t>23</w:t>
      </w:r>
    </w:p>
    <w:p>
      <w:r>
        <w:t>Hệ thống vỉa hè đường Tôn Thất Thuyết, thị trấn Cam Lộ (đoạn đường Phan Bội Châu - Khóa Bảo)</w:t>
      </w:r>
    </w:p>
    <w:p>
      <w:r>
        <w:t>0,20</w:t>
      </w:r>
    </w:p>
    <w:p>
      <w:r>
        <w:t>Xã Cam Thủy</w:t>
      </w:r>
    </w:p>
    <w:p>
      <w:r>
        <w:t>24</w:t>
      </w:r>
    </w:p>
    <w:p>
      <w:r>
        <w:t>Đường vào thôn Bảng Sơn, xã Cam Nghĩa</w:t>
      </w:r>
    </w:p>
    <w:p>
      <w:r>
        <w:t>0,5</w:t>
      </w:r>
    </w:p>
    <w:p>
      <w:r>
        <w:t>Xã Cam Nghĩa</w:t>
      </w:r>
    </w:p>
    <w:p>
      <w:r>
        <w:t>25</w:t>
      </w:r>
    </w:p>
    <w:p>
      <w:r>
        <w:t>Kênh tiêu úng Nam Hùng - Nghĩa Hy (giai đoạn 2)</w:t>
      </w:r>
    </w:p>
    <w:p>
      <w:r>
        <w:t>1,00</w:t>
      </w:r>
    </w:p>
    <w:p>
      <w:r>
        <w:t>TT Cam Lộ</w:t>
      </w:r>
    </w:p>
    <w:p>
      <w:r>
        <w:t>26</w:t>
      </w:r>
    </w:p>
    <w:p>
      <w:r>
        <w:t>Đền tưởng niệm vua Hàm Nghi và các tướng sỹ Cần Vương kết hợp với Trung tâm sinh hoạt văn hóa cộng đồng xã Cam Chính, huyện Cam Lộ; hạng mục: Đồi cảnh quan và các hạng mục phụ trợ</w:t>
      </w:r>
    </w:p>
    <w:p>
      <w:r>
        <w:t>1,70</w:t>
      </w:r>
    </w:p>
    <w:p>
      <w:r>
        <w:t>Xã Cam Nghĩa</w:t>
      </w:r>
    </w:p>
    <w:p>
      <w:r>
        <w:t>27</w:t>
      </w:r>
    </w:p>
    <w:p>
      <w:r>
        <w:t>Xây dựng cơ sở hạ tầng khu dân cư Phía Tây đường vào thôn Phan Xá Phường</w:t>
      </w:r>
    </w:p>
    <w:p>
      <w:r>
        <w:t>4,57</w:t>
      </w:r>
    </w:p>
    <w:p>
      <w:r>
        <w:t>TT Cam Lộ</w:t>
      </w:r>
    </w:p>
    <w:p>
      <w:r>
        <w:t>28</w:t>
      </w:r>
    </w:p>
    <w:p>
      <w:r>
        <w:t>Nhà máy sản xuất dây thừng</w:t>
      </w:r>
    </w:p>
    <w:p>
      <w:r>
        <w:t>0,45</w:t>
      </w:r>
    </w:p>
    <w:p>
      <w:r>
        <w:t>Xã Cam Thành</w:t>
      </w:r>
    </w:p>
    <w:p>
      <w:r>
        <w:t>II</w:t>
      </w:r>
    </w:p>
    <w:p>
      <w:r>
        <w:t>Chuyển mục đích sử dụng đất</w:t>
      </w:r>
    </w:p>
    <w:p>
      <w:r>
        <w:t>3,00</w:t>
      </w:r>
    </w:p>
    <w:p>
      <w:r>
        <w:t>29</w:t>
      </w:r>
    </w:p>
    <w:p>
      <w:r>
        <w:t>Trang trại nuôi trồng tổng hợp kết hợp dịch vụ du lịch, giới thiệu quảng bá, bán sản phẩm (NKH)</w:t>
      </w:r>
    </w:p>
    <w:p>
      <w:r>
        <w:t>1,70</w:t>
      </w:r>
    </w:p>
    <w:p>
      <w:r>
        <w:t>Xã Cam Tuyền</w:t>
      </w:r>
    </w:p>
    <w:p>
      <w:r>
        <w:t>30</w:t>
      </w:r>
    </w:p>
    <w:p>
      <w:r>
        <w:t>Trang trại nuôi trồng tổng hợp kết hợp dịch vụ du lịch, giới thiệu quảng bá, bán sản phẩm (TMD)</w:t>
      </w:r>
    </w:p>
    <w:p>
      <w:r>
        <w:t>1,30</w:t>
      </w:r>
    </w:p>
    <w:p>
      <w:r>
        <w:t>Xã Cam Tuyền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