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2752/QĐ-BCT năm 2023 về điều tra rà soát cuối kỳ việc áp dụng biện pháp chống bán phá giá đối với sản phẩm thép không gỉ cán nguội xuất xứ từ Đài Loan (Trung Quốc), In-đô-nê-xi-a, Ma-lai-xi-a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2752/QĐ-BCT</w:t>
      </w:r>
    </w:p>
    <w:p>
      <w:r>
        <w:t>Hà Nội, ngày 23 tháng 10 năm 2023</w:t>
      </w:r>
    </w:p>
    <w:p>
      <w:r>
        <w:t>QUYẾT ĐỊNH</w:t>
      </w:r>
    </w:p>
    <w:p>
      <w:r>
        <w:t>ĐIỀU TRA RÀ SOÁT CUỐI KỲ VIỆC ÁP DỤNG BIỆN PHÁP CHỐNG BÁN PHÁ GIÁ ĐỐI VỚI MỘT SỐ SẢN PHẨM THÉP KHÔNG GỈ CÁN NGUỘI XUẤT XỨ TỪ ĐÀI LOAN (TRUNG QUỐC), CỘNG HÒA IN-ĐÔ-NÊ-XI-A, MA-LAI-XI-A VÀ CỘNG HÒA NHÂN DÂN TRUNG HOA</w:t>
      </w:r>
    </w:p>
    <w:p>
      <w:r>
        <w:t>BỘ TRƯỞNG BỘ CÔNG THƯƠNG</w:t>
      </w:r>
    </w:p>
    <w:p>
      <w:r>
        <w:t>Căn cứ Luật Quản lý ngoại thương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7896/QĐ-BCT ngày 05 tháng 9 năm 2014 của Bộ trưởng Bộ Công Thương áp dụng biện pháp chống bán phá giá đối với một số sản phẩm sản phẩm thép không gỉ cán nguội nhập khẩu;</w:t>
      </w:r>
    </w:p>
    <w:p>
      <w:r>
        <w:t>Căn cứ Quyết định số 3162/QĐ-BCT ngày 21 tháng 10 năm 2019 của Bộ trưởng Bộ Công Thương về kết quả rà soát cuối kỳ áp dụng biện pháp chống bán phá giá đối với một số sản phẩm sản phẩm thép không gỉ cán nguội xuất xứ từ Cộng hòa In-đô-nê-xi-a, Ma-lai-xi-a, Cộng hòa nhân dân Trung Hoa và Vùng lãnh thổ Đài Loan;</w:t>
      </w:r>
    </w:p>
    <w:p>
      <w:r>
        <w:t>Theo đề nghị của Cục trưởng Cục Phòng vệ thương mại.</w:t>
      </w:r>
    </w:p>
    <w:p>
      <w:r>
        <w:t>QUYẾT ĐỊNH:</w:t>
      </w:r>
    </w:p>
    <w:p>
      <w:r>
        <w:t>Điều 1.  Điều tra rà soát cuối kỳ việc áp dụng biện pháp chống bán phá giá đối với một số sản phẩm thép không gỉ cán nguội được phân loại theo mã HS 7219.32.00; 7219.33.00; 7219.34.00; 7219.35.00; 7219.90.00; 7220.20.10; 7220.20.90; 7220.90.10; 7220.90.90 có xuất xứ từ Đài Loan (Trung Quốc), Cộng hòa In-đô-nê-xi-a, Ma-lai-xi-a và Cộng hòa nhân dân Trung Hoa (mã vụ việc: ER02.AD01)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RÀ SOÁT CUỐI KỲ VIỆC ÁP DỤNG BIỆN PHÁP CHỐNG BÁN PHÁ GIÁ MỘT SỐ SẢN PHẨM THÉP KHÔNG GỈ CÁN NGUỘI CÓ XUẤT XỨ TỪ ĐÀI LOAN (TRUNG QUỐC), CỘNG HÒA IN-ĐÔ-NÊ-XI-A, MA-LAI-XI-A VÀ CỘNG HÒA NHÂN DÂN TRUNG HOA</w:t>
      </w:r>
    </w:p>
    <w:p>
      <w:r>
        <w:t>(Kèm theo Quyết định số 2752/QĐ-BCT ngày 23 tháng 10 năm 2023 của Bộ trưởng Bộ Công Thương)</w:t>
      </w:r>
    </w:p>
    <w:p>
      <w:r>
        <w:t>1. Thông tin cơ bản</w:t>
      </w:r>
    </w:p>
    <w:p>
      <w:r>
        <w:t>Ngày 05 tháng 9 năm 2014, Bộ Công Thương ban hành Quyết định số 7896/QĐ-BCT áp dụng biện pháp chống bán phá giá đối với một số sản phẩm sản phẩm thép không gỉ cán nguội nhập khẩu từ Cộng hòa In-đô-nê-xi-a, Ma-lai-xi-a, Cộng hòa nhân dân Trung Hoa và Vùng lãnh thổ Đài Loan.</w:t>
      </w:r>
    </w:p>
    <w:p>
      <w:r>
        <w:t>Ngày 21 tháng 10 năm 2019, Bộ Công Thương ban hành Quyết định số 3162/QĐ-BCT về kết quả rà soát cuối kỳ việc áp dụng biện pháp chống bán phá giá đối với một số một số sản phẩm thép không gỉ cán nguội có xuất xứ từ Cộng hòa In-đô-nê-xi-a, Ma-lai-xi-a, Cộng hòa nhân dân Trung Hoa và Vùng lãnh thổ Đài Loan theo đó gia hạn việc áp dụng biện pháp CBPG thêm 05 năm.</w:t>
      </w:r>
    </w:p>
    <w:p>
      <w:r>
        <w:t>Căn cứ khoản 2 Điều 62 Nghị định số 10/2018/NĐ-CP ngày 15 tháng 01 năm 2018 của Chính phủ quy định chi tiết một số điều của Luật Quản lý ngoại thương về các biện pháp phòng vệ thương mại, ngày 28 tháng 7 năm 2023, Bộ Công Thương đã thông báo về việc tiếp nhận hồ sơ yêu cầu rà soát cuối kỳ việc áp dụng biện pháp chống bán phá giá đối với một số sản phẩm thép không gỉ cán nguội có xuất xứ từ Đài Loan (Trung Quốc), Cộng hòa In-đô-nê-xi-a, Ma-lai-xi-a và Cộng hòa nhân dân Trung Hoa.</w:t>
      </w:r>
    </w:p>
    <w:p>
      <w:r>
        <w:t>Ngày 28 tháng 8 năm 2023, Bộ Công Thương nhận được Hồ sơ yêu cầu rà soát cuối kỳ của các doanh nghiệp sản xuất trong nước.</w:t>
      </w:r>
    </w:p>
    <w:p>
      <w:r>
        <w:t>2. Cơ sở, nội dung rà soát cuối kỳ</w:t>
      </w:r>
    </w:p>
    <w:p>
      <w:r>
        <w:t>a) Cơ sở rà soát cuối kỳ</w:t>
      </w:r>
    </w:p>
    <w:p>
      <w:r>
        <w:t>Căn cứ theo quy định tại khoản 2 Điều 82 Luật Quản lý ngoại thương, Bộ trưởng Bộ Công Thương quyết định tiến hành rà soát việc áp dụng biện pháp chống bán phá giá một năm trước khi kết thúc thời hạn áp dụng biện pháp chống bán phá giá.</w:t>
      </w:r>
    </w:p>
    <w:p>
      <w:r>
        <w:t>b) Nội dung rà soát cuối kỳ</w:t>
      </w:r>
    </w:p>
    <w:p>
      <w:r>
        <w:t>Căn cứ điểm b khoản 2 Điều 82 Luật Quản lý ngoại thương và Điều 63 Nghị định số 10/2018/NĐ-CP, Cơ quan điều tra sẽ xác định sự cần thiết, tính hợp lý và tác động kinh tế - xã hội của việc tiếp tục áp dụng biện pháp chống bán phá giá, đánh giá khả năng tiếp tục hoặc tái diễn hành vi bán phá giá gây thiệt hại đối với ngành sản xuất trong nước trong trường hợp chấm dứt biện pháp chống bán phá giá, cụ thể: (i) khả năng hàng hóa nhập khẩu bị bán phá giá nếu chấm dứt biện pháp chống bán phá giá; (ii) khả năng ngành sản xuất trong nước bị thiệt hại đáng kể hoặc bị đe dọa gây thiệt hại đáng kể nếu chấm dứt việc áp dụng biện pháp chống bán phá giá; và (iii) mối quan hệ nhân quả giữa khả năng bán phá giá với khả năng thiệt hại mà ngành sản xuất trong nước phải chịu.</w:t>
      </w:r>
    </w:p>
    <w:p>
      <w:r>
        <w:t>3. Hàng hóa thuộc đối tượng rà soát</w:t>
      </w:r>
    </w:p>
    <w:p>
      <w:r>
        <w:t>-   Mô tả:   Sản phẩm thuộc đối tượng rà soát là thép không gỉ cán nguội ở dạng cuộn hoặc dạng tấm có chứa 1,2% hàm lượng các-bon hoặc ít hơn tính theo trọng lượng và chứa 10,5% hàm lượng crôm hoặc nhiều hơn, có hoặc không có các nguyên tố khác. Thép không gỉ cán nguội ở dạng cuộn hoặc tấm với độ dày 3,5 mm hoặc ít hơn được ủ hoặc được xử lý nhiệt bằng phương pháp khác và ngâm hoặc được cạo gỉ để loại bỏ tạp chất dư thừa trên bề mặt của thép không gỉ. Những sản phẩm này được tiếp tục xử lý (được cắt hoặc được xẻ) với điều kiện là quá trình đó không làm thay đổi các đặc điểm kỹ thuật của sản phẩm.</w:t>
      </w:r>
    </w:p>
    <w:p>
      <w:r>
        <w:t>Các chủng loại sản phẩm sau đây không thuộc phạm vi rà soát cuối kỳ: (i) thép không gỉ cán nguội ở dạng cuộn hoặc ở dạng tấm nhưng không được ủ hoặc xử lý nhiệt (Full-hard); (ii) thép không gỉ cán nguội ở dạng cuộn hoặc ở dạng tấm với độ dày lớn hơn 3,5 mm.</w:t>
      </w:r>
    </w:p>
    <w:p>
      <w:r>
        <w:t>- Phân loại theo mã số hàng hóa (Mã HS):   7219.32.00; 7219.33.00; 7219.34.00; 7219.35.00; 7219.90.00; 7220.20.10; 7220.20.90; 7220.90.10; 7220.90.90.</w:t>
      </w:r>
    </w:p>
    <w:p>
      <w:r>
        <w:t>- Mức thuế chống bán phá giá hiện hành:   Từ 10,91% tới 37,29% tùy thuộc tên nhà sản xuất/xuất khẩu.</w:t>
      </w:r>
    </w:p>
    <w:p>
      <w:r>
        <w:t>- Xuất xứ của hàng hóa nhập khẩu:   Đài Loan (Trung Quốc), Cộng hòa In-đô-nê-xi-a, Ma-lai-xi-a và Cộng hòa nhân dân Trung Hoa.</w:t>
      </w:r>
    </w:p>
    <w:p>
      <w:r>
        <w:t>4. Quy trình và thủ tục rà soát</w:t>
      </w:r>
    </w:p>
    <w:p>
      <w:r>
        <w:t>Cơ quan điều tra tiến hành các thủ tục điều tra, rà soát như sau:</w:t>
      </w:r>
    </w:p>
    <w:p>
      <w:r>
        <w:t>4.1.Đăng ký bên liên quan</w:t>
      </w:r>
    </w:p>
    <w:p>
      <w:r>
        <w:t>a) Căn cứ Điều 6 Thông tư số 37/2019/TT-BCT ngày 29 tháng 11 năm 2019 của Bộ trưởng Bộ Công Thương quy định chi tiết một số nội dung về các biện pháp phòng vệ thương mại,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2 Thông báo này.</w:t>
      </w:r>
    </w:p>
    <w:p>
      <w:r>
        <w:t>b) Tổ chức, cá nhân đăng ký bên liên quan theo mẫu Đơn đăng ký bên liên quan tại Phụ lục I ban hành kèm theo Thông tư số 37/2019/TT-BCT và gửi tới Cơ quan điều tra theo địa chỉ nêu tại Thông báo này trong thời hạn sáu mươi (60) ngày làm việc kể từ ngày có hiệu lực của quyết định tiến hành rà soát bằng cách gửi công văn chính thức kèm theo Đơn đăng ký bên liên quan theo một trong hai phương thức sau: (i) bưu điện hoặc (ii)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4.2. Bản câu hỏi rà soát cuối kỳ</w:t>
      </w:r>
    </w:p>
    <w:p>
      <w:r>
        <w:t>Trong thời hạn 15 ngày kể từ ngày có quyết định rà soát, Cơ quan điều tra gửi bản câu hỏi điều tra cho các bên liên quan.</w:t>
      </w:r>
    </w:p>
    <w:p>
      <w:r>
        <w:t>4.3.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số 10/2018/NĐ-CP.</w:t>
      </w:r>
    </w:p>
    <w:p>
      <w:r>
        <w:t>4.4.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4.5. Bảo mật thông tin</w:t>
      </w:r>
    </w:p>
    <w:p>
      <w:r>
        <w:t>Cơ quan điều tra thực hiện việc bảo mật thông tin theo quy định tại khoản 2 Điều 75 Luật Quản lý ngoại thương và Điều 11 Nghị định số 10/2018/NĐ-CP.</w:t>
      </w:r>
    </w:p>
    <w:p>
      <w:r>
        <w:t>4.6.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cơ sở các thông tin sẵn có.</w:t>
      </w:r>
    </w:p>
    <w:p>
      <w:r>
        <w:t>b) Bất kỳ bên liên quan nào cung cấp các chứng cứ không chính xác hoặc gây nhầm lẫn thì các chứng cứ đó sẽ không được xem xét và kết luận rà soát đối với bên liên quan đó sẽ dựa hên cơ sở các thông tin sẵn có.</w:t>
      </w:r>
    </w:p>
    <w:p>
      <w:r>
        <w:t>Cơ quan điều tra khuyến nghị các bên liên quan tham gia hợp tác đầy đủ trong quá trình vụ việc để đảm bảo quyền và lợi ích hợp pháp của mình.</w:t>
      </w:r>
    </w:p>
    <w:p>
      <w:r>
        <w:t>4.7. Thời hạn rà soát</w:t>
      </w:r>
    </w:p>
    <w:p>
      <w:r>
        <w:t>Căn cứ điểm d khoản 2 Điều 82 Luật Quản lý ngoại thương, thời hạn rà soát không quá 09 tháng kể từ ngày có quyết định rà soát, trong trường hợp cần thiết có thể gia hạn một lần nhưng không quá 03 tháng.</w:t>
      </w:r>
    </w:p>
    <w:p>
      <w:r>
        <w:t>5. Truy cập thông tin</w:t>
      </w:r>
    </w:p>
    <w:p>
      <w:r>
        <w:t>Quyết định và Thông báo tiến hành rà soát có thể truy cập tại trang thông tin điện tử của Bộ Công Thương: www.moit.gov.vn; hoặc Cục Phòng vệ thương mại: www.trav.gov.vn hoặc www.pvtm.gov.vn.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