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2748/QĐ-UBND năm 2024 công bố Danh mục 02 thủ tục hành chính mới, 11 thủ tục hành chính được sửa đổi, bổ sung trong lĩnh vực đầu tư tại Việt Nam và đầu tư từ Việt Nam ra nước ngoài thuộc thẩm quyền giải quyết của Ban Quản lý các khu công nghiệp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 Ế N TRE</w:t>
      </w:r>
    </w:p>
    <w:p>
      <w:r>
        <w:t>-------</w:t>
      </w:r>
    </w:p>
    <w:p>
      <w:r>
        <w:t>CỘNG HÒA XÃ HỘI CHỦ NGHĨA VIỆT NAM</w:t>
      </w:r>
    </w:p>
    <w:p>
      <w:r>
        <w:t>Độc lập - Tự do - Hạnh phúc</w:t>
      </w:r>
    </w:p>
    <w:p>
      <w:r>
        <w:t>---------------</w:t>
      </w:r>
    </w:p>
    <w:p>
      <w:r>
        <w:t>Số:  2748 /QĐ-UBND</w:t>
      </w:r>
    </w:p>
    <w:p>
      <w:r>
        <w:t>Bến Tre, ngày  19  tháng 11 năm 2024</w:t>
      </w:r>
    </w:p>
    <w:p>
      <w:r>
        <w:t>QUYẾT ĐỊNH</w:t>
      </w:r>
    </w:p>
    <w:p>
      <w:r>
        <w:t>VỀ VIỆC CÔNG BỐ DANH MỤC 02 THỦ TỤC HÀNH CHÍNH BAN HÀNH MỚI, 11 THỦ TỤC HÀNH CHÍNH ĐƯỢC SỬA ĐỔI, BỔ SUNG TRONG LĨNH VỰC ĐẦU TƯ TẠI VIỆT NAM VÀ ĐẦU TƯ TỪ VIỆT NAM RA NƯỚC NGOÀI THUỘC THẨM QUYỀN GIẢI QUYẾT CỦA BAN QUẢN LÝ CÁC KHU CÔNG NGHIỆP TỈNH BẾN TRE</w:t>
      </w:r>
    </w:p>
    <w:p>
      <w:r>
        <w:t>CHỦ TỊCH ỦY BAN NHÂN DÂN TỈNH BẾN TRE</w:t>
      </w:r>
    </w:p>
    <w:p>
      <w:r>
        <w:t>Căn cứ Luật Tổ chức chính quyền địa phương ngày 19 tháng 6 năm 2015;</w:t>
      </w:r>
    </w:p>
    <w:p>
      <w:r>
        <w:t>Căn cứ Luật s ử 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 ử a đ ổ i, bổ sung một số điều của các nghị định liên quan đến kiểm soát thủ tục hành chính;</w:t>
      </w:r>
    </w:p>
    <w:p>
      <w:r>
        <w:t>Căn c 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 ố  hóa hồ sơ, kết quả giải quyết thủ tục hành chính trên môi trường điện tử;</w:t>
      </w:r>
    </w:p>
    <w:p>
      <w:r>
        <w:t>Căn cứ Quyết định số 2469/QĐ-BKHĐT ngày 25 tháng 10 năm 2024 của Bộ Kế hoạch và Đầu tư công bố thủ tục hành chính sửa đổi, bổ sung trong lĩnh vực đầu tư tại Việt Nam và đầu tư từ Việt Nam ra nước ngoài thuộc phạm vi chức năng quản lý của Bộ Kế hoạch và Đầu tư;</w:t>
      </w:r>
    </w:p>
    <w:p>
      <w:r>
        <w:t>Theo đề nghị của Trưởng Ban Quản lý các khu công nghiệp tại Tờ trình số 1125/TTr-KCN ngày 13 tháng 11 năm 2024.</w:t>
      </w:r>
    </w:p>
    <w:p>
      <w:r>
        <w:t>QUYẾT ĐỊNH:</w:t>
      </w:r>
    </w:p>
    <w:p>
      <w:r>
        <w:t>Điều 1.  Công bố kèm theo Quyết định này danh mục 02 thủ tục hành chính ban hành mới, 11 thủ tục hành chính được sửa đổi, bổ sung trong vực lĩnh vực đầu tư tại Việt Nam và đầu tư từ Việt Nam ra nước ngoài thuộc thẩm quyền giải quyết của Ban Quản lý các khu công nghiệp tỉnh Bến Tre (Phụ lục kèm theo).</w:t>
      </w:r>
    </w:p>
    <w:p>
      <w:r>
        <w:t>Điều 2.  Quyết định này có hiệu lực thi hành kể từ ngày 15 tháng 02 năm 2024. Bãi bỏ Quyết định số 1819/QĐ-UBND ngày 18 tháng 8 năm 2022 của Ủy ban nhân dân tỉnh về việc công bố danh mục 10 thủ tục hành chính ban hành mới, 02 thủ tục hành chính được sửa đổi, bổ sung và 02 thủ tục hành chính bị bãi bỏ lĩnh vực việc làm và đầu tư tại Việt Nam thuộc thẩm quyền giải quyết của Ban Quản lý các khu công nghiệp.</w:t>
      </w:r>
    </w:p>
    <w:p>
      <w:r>
        <w:t>Điều 3.  Giao Ban Quản lý các khu công nghiệp tham mưu xây dựng dự thảo Quyết định phê duyệt 02 quy trình nội bộ ban hành mới, 11 quy trình nội bộ được sửa đổi, bổ sung đối với các thủ tục hành chính được công bố tại Điều 1 Quyết định này, trình Chủ tịch Ủy ban nhân dân tỉnh phê duyệt.</w:t>
      </w:r>
    </w:p>
    <w:p>
      <w:r>
        <w:t>Điều 4.  Chánh Văn phòng Ủy ban nhân dân tỉnh, Trưởng Ban Quản lý các khu công nghiệp và các tổ chức, cá nhân có liên quan chịu trách nhiệm thi hành Quyết định này./.</w:t>
      </w:r>
    </w:p>
    <w:p>
      <w:r>
        <w:t>Nơi nhận:</w:t>
      </w:r>
    </w:p>
    <w:p>
      <w:r>
        <w:t>- Như Điều 4;</w:t>
      </w:r>
    </w:p>
    <w:p>
      <w:r>
        <w:t>- Bộ Kế hoạch và Đầu tư;</w:t>
      </w:r>
    </w:p>
    <w:p>
      <w:r>
        <w:t>- Cục Kiểm soát TTHC - VPCP;</w:t>
      </w:r>
    </w:p>
    <w:p>
      <w:r>
        <w:t>- Chủ tịch, các PCT.UBND tỉnh;</w:t>
      </w:r>
    </w:p>
    <w:p>
      <w:r>
        <w:t>- Các PCVP.UBND tỉnh;</w:t>
      </w:r>
    </w:p>
    <w:p>
      <w:r>
        <w:t>- Ban Quản lý các khu công nghiệp;</w:t>
      </w:r>
    </w:p>
    <w:p>
      <w:r>
        <w:t>- Phòng KSTT, KT, TCĐT, TTPVHCC;</w:t>
      </w:r>
    </w:p>
    <w:p>
      <w:r>
        <w:t>- Cổng Thông tin điện tử t ỉ nh;</w:t>
      </w:r>
    </w:p>
    <w:p>
      <w:r>
        <w:t>- Lưu: VT, PVN.</w:t>
      </w:r>
    </w:p>
    <w:p>
      <w:r>
        <w:t>CHỦ TỊCH</w:t>
      </w:r>
    </w:p>
    <w:p>
      <w:r>
        <w:t>Trần Ngọc Tam</w:t>
      </w:r>
    </w:p>
    <w:p>
      <w:r>
        <w:t>PHỤ LỤC I</w:t>
      </w:r>
    </w:p>
    <w:p>
      <w:r>
        <w:t>DANH MỤC THỦ TỤC HÀNH CHÍNH THUỘC THẨM QUYỀN GIẢI QUYẾT CỦA BAN QUẢN LÝ CÁC KHU CÔNG NGHIỆP TỈNH BẾN TRE</w:t>
      </w:r>
    </w:p>
    <w:p>
      <w:r>
        <w:t>(Kèm theo Quyết  đị nh s ố 2748 /QĐ-UBND ngày  19  tháng  11  năm 2024 của Ủy ban nhân dân tỉnh Bến Tre)</w:t>
      </w:r>
    </w:p>
    <w:p>
      <w:r>
        <w:t>1. Danh mục thủ tục hành chính ban hành mới (02 thủ tục)</w:t>
      </w:r>
    </w:p>
    <w:p>
      <w:r>
        <w:t>Số TT</w:t>
      </w:r>
    </w:p>
    <w:p>
      <w:r>
        <w:t>Tên thủ tục h à nh chính</w:t>
      </w:r>
    </w:p>
    <w:p>
      <w:r>
        <w:t>Thời hạn giải quyết</w:t>
      </w:r>
    </w:p>
    <w:p>
      <w:r>
        <w:t>Địa điểm thực hiện</w:t>
      </w:r>
    </w:p>
    <w:p>
      <w:r>
        <w:t>Phí, lệ phí</w:t>
      </w:r>
    </w:p>
    <w:p>
      <w:r>
        <w:t>Căn cứ pháp lý</w:t>
      </w:r>
    </w:p>
    <w:p>
      <w:r>
        <w:t>Lĩnh vực: Đầu tư t ạ i Việt Nam và đầu tư từ Việt Nam ra nước ngoài</w:t>
      </w:r>
    </w:p>
    <w:p>
      <w:r>
        <w:t>1</w:t>
      </w:r>
    </w:p>
    <w:p>
      <w:r>
        <w:t>Chấp thuận chủ trương đầu tư của Ban Quản lý quy định tại khoản 7 Điều 33 Nghị định số 31/2021/NĐ-CP</w:t>
      </w:r>
    </w:p>
    <w:p>
      <w:r>
        <w:t>(1.009748)</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 khu công nghiệp, khu chế xuất, khu công nghệ cao, khu kinh tế.</w:t>
      </w:r>
    </w:p>
    <w:p>
      <w:r>
        <w:t>- Trong thời hạn 25 ngày kể từ ngày nhận được hồ sơ hợp lệ dự án đầu tư, Ban quản lý lập báo cáo thẩm định và quyết định chấp thuận chủ trương đầu tư.</w:t>
      </w:r>
    </w:p>
    <w:p>
      <w:r>
        <w:t>Trung tâm Phục vụ hành chính công tỉnh Bến Tre (Địa chỉ số  1 26A, đường Nguyễn Thị Định, Tổ  10 , Khu phố 2, phường Phú Tân, thành phố Bến Tre, tỉnh Bến Tre)</w:t>
      </w:r>
    </w:p>
    <w:p>
      <w:r>
        <w:t>Không có</w:t>
      </w:r>
    </w:p>
    <w:p>
      <w:r>
        <w:t>- Luật Đầu tư số 61/2020/QH14 ngày 17/6/2020;</w:t>
      </w:r>
    </w:p>
    <w:p>
      <w:r>
        <w:t>- Nghị định số 31/2021/NĐ-CP ngày 26/3/2021 của Chính phủ quy định chi tiết và hướng dẫn thi hành một số điều của Luật Đầu tư;</w:t>
      </w:r>
    </w:p>
    <w:p>
      <w:r>
        <w:t>- Thông tư số 03/2021/TT-BKHĐT ngày 09/4/2021 của Bộ Kế hoạch và Đầu tư quy định mẫu văn bản, báo cáo liên quan đến hoạt động đầu tư tại Việt Nam, đầu tư từ Việt Nam ra nước ngoài và xúc tiến đầu tư;</w:t>
      </w:r>
    </w:p>
    <w:p>
      <w:r>
        <w:t>- Thông tư số 25/2023/TT- BKHĐT ngày 31/12/2023 của B ộ  Kế hoạch và Đầu tư sửa đổi, bổ sung một số Điều của Thông tư số 03/2021/TT- BKHĐT ngày 09/4/2021 của Bọ Kế hoạch và Đầu tư quy định mẫu văn bản, báo cáo liên quan đến hoạt động đầu tư tại Việt Nam, đầu tư từ Việt Nam ra nước ngoài và xúc tiến đầu tư.</w:t>
      </w:r>
    </w:p>
    <w:p>
      <w:r>
        <w:t>2</w:t>
      </w:r>
    </w:p>
    <w:p>
      <w:r>
        <w:t>Điều chỉnh dự án đầu tư thuộc thẩm quyền chấp thuận chủ trương đầu tư của Ban Quản lý</w:t>
      </w:r>
    </w:p>
    <w:p>
      <w:r>
        <w:t>(1.009759)</w:t>
      </w:r>
    </w:p>
    <w:p>
      <w:r>
        <w:t>- Trong thời hạn 03 ngày làm việc kể từ ngày nhận được hồ sơ hợp lệ theo quy định, Ban Quản lý gửi hồ sơ cho cơ quan nhà nước có thẩm quyền theo quy định tại điểm b khoản 7 Điều 33 của Nghị định số 3 1 /2021/NĐ-CP để lấy ý kiến về những nội dung điều chỉnh dự án đầu tư;</w:t>
      </w:r>
    </w:p>
    <w:p>
      <w:r>
        <w:t>- Trong thời hạn 15 ngày kể từ ngày nhận được đề nghị của Ban quản lý, Cơ quan được lấy ý kiến có ý kiến về nội dung điều chỉnh dự án thuộc phạm vi quản lý nhà nước của cơ quan đó;</w:t>
      </w:r>
    </w:p>
    <w:p>
      <w:r>
        <w:t>- Trong thời hạn 25 ngày 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p>
    <w:p>
      <w:r>
        <w:t>Không có</w:t>
      </w:r>
    </w:p>
    <w:p>
      <w:r>
        <w:t>2. Danh mục thủ tục hành chính được sửa đổi, bổ sung (11 thủ tục)</w:t>
      </w:r>
    </w:p>
    <w:p>
      <w:r>
        <w:t>STT</w:t>
      </w:r>
    </w:p>
    <w:p>
      <w:r>
        <w:t>Mã TTHC</w:t>
      </w:r>
    </w:p>
    <w:p>
      <w:r>
        <w:t>Tên thủ tục hành chính</w:t>
      </w:r>
    </w:p>
    <w:p>
      <w:r>
        <w:t>Tên văn bản quy định nội dung sửa đổi, bổ sung</w:t>
      </w:r>
    </w:p>
    <w:p>
      <w:r>
        <w:t>Lĩnh vực: Đầu tư t ạ i Việt Nam và đầu tư từ Việt Nam ra nước ngoài</w:t>
      </w:r>
    </w:p>
    <w:p>
      <w:r>
        <w:t>1</w:t>
      </w:r>
    </w:p>
    <w:p>
      <w:r>
        <w:t>1.009756</w:t>
      </w:r>
    </w:p>
    <w:p>
      <w:r>
        <w:t>Cấp Giấy chứng nhận đăng ký đầu tư đối với dự án không thuộc diện chấp thuận chủ trương đầu tư</w:t>
      </w:r>
    </w:p>
    <w:p>
      <w:r>
        <w:t>Thông tư số 25/2023/TT-BKHĐT ngày 31/12/2023 của Bộ Kế hoạch và Đầu tư s ử a đ ổ i, bổ sung một số điều của Thông tư số 03/2021/TT-BKHĐT ngày 09/4/2021 của Bộ Kế hoạch và Đầu tư quy định m ẫ u văn bản, báo cáo liên quan đến hoạt động đầu tư tại Việt Nam, đầu tư từ Việt Nam ra nước ngoài và xúc tiến đầu tư.</w:t>
      </w:r>
    </w:p>
    <w:p>
      <w:r>
        <w:t>2</w:t>
      </w:r>
    </w:p>
    <w:p>
      <w:r>
        <w:t>1.009760</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3</w:t>
      </w:r>
    </w:p>
    <w:p>
      <w:r>
        <w:t>1.009765</w:t>
      </w:r>
    </w:p>
    <w:p>
      <w:r>
        <w:t>Điều chỉnh dự án đầu tư trong trường hợp chia tách, hợp nhất, sáp nhập, chuyển đổi loại hình kinh tế đối với dự án đầu tư thuộc thẩm quyền chấp thuận chủ trương đầu tư của Ủy ban nhân dân tỉnh hoặc Ban Quản lý</w:t>
      </w:r>
    </w:p>
    <w:p>
      <w:r>
        <w:t>4</w:t>
      </w:r>
    </w:p>
    <w:p>
      <w:r>
        <w:t>1.009768</w:t>
      </w:r>
    </w:p>
    <w:p>
      <w:r>
        <w:t>Điều chỉnh dự án đầu tư theo bản án, quyết định của tòa án, trọng tài đối với dự án đầu tư đã được chấp thuận chủ trương đầu tư (Khoản 3 Điều 54 Nghị định số 31/2021/NĐ-CP)</w:t>
      </w:r>
    </w:p>
    <w:p>
      <w:r>
        <w:t>Thông tư số 25/2023/TT-BKHĐT ngày 31/12/2023 của Bộ Kế hoạch và Đầu tư s ử a đ ổ i, bổ sung một số điều của Thông tư số 03/2021/TT-BKHĐT ngày 09/4/2021 của Bộ Kế hoạch và Đầu tư quy định m ẫ u văn bản, báo cáo liên quan đến hoạt động đầu tư tại Việt Nam, đầu tư từ Việt Nam ra nước ngoài và xúc tiến đầu tư.</w:t>
      </w:r>
    </w:p>
    <w:p>
      <w:r>
        <w:t>5</w:t>
      </w:r>
    </w:p>
    <w:p>
      <w:r>
        <w:t>1.009769</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 ư ng không thuộc trường hợp quy định tại khoản 3 Điều 41 của Luật Đầu tư (Khoản 4 Điều 54 Nghị định số 31/2021/NĐ-CP)</w:t>
      </w:r>
    </w:p>
    <w:p>
      <w:r>
        <w:t>6</w:t>
      </w:r>
    </w:p>
    <w:p>
      <w:r>
        <w:t>1.009771</w:t>
      </w:r>
    </w:p>
    <w:p>
      <w:r>
        <w:t>Ngừng hoạt động của dự án đối với dự án đầu tư thuộc thẩm quyền chấp thuận chủ trương đầu tư của UBND cấp tỉnh hoặc Ban Quản lý</w:t>
      </w:r>
    </w:p>
    <w:p>
      <w:r>
        <w:t>7</w:t>
      </w:r>
    </w:p>
    <w:p>
      <w:r>
        <w:t>1.009772</w:t>
      </w:r>
    </w:p>
    <w:p>
      <w:r>
        <w:t>Chấm dứt hoạt động của dự án đầu tư</w:t>
      </w:r>
    </w:p>
    <w:p>
      <w:r>
        <w:t>8</w:t>
      </w:r>
    </w:p>
    <w:p>
      <w:r>
        <w:t>1.009775</w:t>
      </w:r>
    </w:p>
    <w:p>
      <w:r>
        <w:t>Thực hiện hoạt động đầu tư theo hình thức góp vốn, mua cổ phần, mua phần vốn góp đối với nhà đầu tư nước ngoài</w:t>
      </w:r>
    </w:p>
    <w:p>
      <w:r>
        <w:t>9</w:t>
      </w:r>
    </w:p>
    <w:p>
      <w:r>
        <w:t>1.009770</w:t>
      </w:r>
    </w:p>
    <w:p>
      <w:r>
        <w:t>Gia hạn thời hạn hoạt động của dự án đầu tư đối với dự án đầu tư thuộc thẩm quyền chấp thuận chủ trương đầu tư của UBND cấp tỉnh hoặc Ban Quản lý</w:t>
      </w:r>
    </w:p>
    <w:p>
      <w:r>
        <w:t>- Luật Đầu tư s ố  61/2020/QH14 ngày 17/6/2020.</w:t>
      </w:r>
    </w:p>
    <w:p>
      <w:r>
        <w:t>- Nghị định số 31/2021/NĐ-CP ngày 26/3/2021 của Chính phủ quy định chi tiết và hướng dẫn thi hành một số điều của Luật Đầu tư.</w:t>
      </w:r>
    </w:p>
    <w:p>
      <w:r>
        <w:t>- Thông tư số 03/2021/TT-BKHĐT ngày 09/4/2021 của Bộ Kế hoạch và Đầu tư quy định m ẫ u văn bản, báo cáo liên quan đến hoạt động đầu tư tại Việt Nam, đầu tư từ Việt Nam ra nước ngoài và xúc tiến đầu tư.</w:t>
      </w:r>
    </w:p>
    <w:p>
      <w:r>
        <w:t>10</w:t>
      </w:r>
    </w:p>
    <w:p>
      <w:r>
        <w:t>1.009773</w:t>
      </w:r>
    </w:p>
    <w:p>
      <w:r>
        <w:t>Đổi Giấy chứng nhận đăng ký đầu tư</w:t>
      </w:r>
    </w:p>
    <w:p>
      <w:r>
        <w:t>11</w:t>
      </w:r>
    </w:p>
    <w:p>
      <w:r>
        <w:t>1.009774</w:t>
      </w:r>
    </w:p>
    <w:p>
      <w:r>
        <w:t>Cấp lại hoặc hiệu đính Giấy chứng nhận đăng ký đầu tư</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