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2743/QĐ-UBND phê duyệt điều chỉnh kế hoạch sử dụng đất năm 2023 của thị xã Hương Thủy,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2743/QĐ-UBND</w:t>
      </w:r>
    </w:p>
    <w:p>
      <w:r>
        <w:t>Thừa Thiên Huế, ngày 21 tháng 11 năm 2023</w:t>
      </w:r>
    </w:p>
    <w:p>
      <w:r>
        <w:t>QUYẾT ĐỊNH</w:t>
      </w:r>
    </w:p>
    <w:p>
      <w:r>
        <w:t>VỀ VIỆC PHÊ DUYỆT ĐIỀU CHỈNH, BỔ SUNG KẾ HOẠCH SỬ DỤNG ĐẤT NĂM 2023 CỦA THỊ XÃ HƯƠNG THỦY</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về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Tài nguyên và Môi trường về quy định kỹ thuật việc lập, điều chỉnh quy hoạch, kế hoạch sử dụng đất;</w:t>
      </w:r>
    </w:p>
    <w:p>
      <w:r>
        <w:t>Căn cứ Quyết định số 606/QĐ-UBND ngày 21 tháng 3 năm 2023 của Ủy ban nhân dân tỉnh Thừa Thiên Huế về việc phê duyệt quy hoạch sử dụng đất thời kỳ 2021-2030, tầm nhìn đến năm 2050 thị xã Hương Thủy, tỉnh Thừa Thiên Huế;</w:t>
      </w:r>
    </w:p>
    <w:p>
      <w:r>
        <w:t>Theo đề nghị của Giám đốc Sở Tài nguyên và Môi trường tại Tờ trình số 626/TTr-STNMT-QLĐĐ ngày 13 tháng 11 năm 2023.</w:t>
      </w:r>
    </w:p>
    <w:p>
      <w:r>
        <w:t>QUYẾT ĐỊNH:</w:t>
      </w:r>
    </w:p>
    <w:p>
      <w:r>
        <w:t>Điều 1.  Phê duyệt bổ sung danh mục công trình, dự án trong kế hoạch sử dụng đất năm 2023 của thị xã Hương Thủy với các nội dung như sau:</w:t>
      </w:r>
    </w:p>
    <w:p>
      <w:r>
        <w:t>- Bổ sung đăng ký chuyển mục đích đất vườn, ao liền kề đất ở trong cùng một thửa đất ở sang đất ở và chuyển mục đích sử dụng đất từ đất nông nghiệp xen kẽ trong khu dân cư của hộ gia đình, cá nhân trên địa bàn thị xã Hương Thủy với tổng diện tích khoảng 24,556 ha.</w:t>
      </w:r>
    </w:p>
    <w:p>
      <w:r>
        <w:t>(Chi tiết đính kèm phụ lục)</w:t>
      </w:r>
    </w:p>
    <w:p>
      <w:r>
        <w:t>Điều 2.  Căn cứ vào Điều 1 của Quyết định này, Ủy ban nhân dân thị xã Hương Thủy có trách nhiệm:</w:t>
      </w:r>
    </w:p>
    <w:p>
      <w:r>
        <w:t>1. Tổ chức công bố, công khai các nội dung điều chỉnh, bổ sung kế hoạch sử dụng đất theo đúng quy định của pháp luật.</w:t>
      </w:r>
    </w:p>
    <w:p>
      <w:r>
        <w:t>2. Thực hiện các thủ tục hành chính về đất đai theo đúng quy định pháp luật và kế hoạch sử dụng đất thị xã Hương Thủy được phê duyệt.</w:t>
      </w:r>
    </w:p>
    <w:p>
      <w:r>
        <w:t>3. Ủy ban nhân dân thị xã Hương Thủy chịu trách nhiệm thẩm định chặt chẽ nhu cầu ở của hộ gia đình, cá nhân để quyết định quy mô, diện tích cho chuyển mục đích sử dụng đất theo đúng quy định của pháp luật; chỉ được quyết định chuyển mục đích sử dụng đất đối với các thửa đất, vị trí phù hợp với quy hoạch sử dụng đất, quy hoạch xây dựng, đô thị và các quy hoạch có liên quan. Đối với c 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 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4. Ủy ban nhân dân thị xã Hương Thủy chịu trách nhiệm trước Ủy ban nhân dân tỉnh, Chủ tịch Ủy ban nhân dân tỉnh và trước pháp luật về quyết định chuyển mục đích sử dụng đất nông nghiệp trong khu dân cư sang đất ở của hộ gia đình, cá nhân trên địa bàn thị xã Hương Thủy.</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thị xã Hương Thủy chịu trách nhiệm thi hành Quyết định này./.</w:t>
      </w:r>
    </w:p>
    <w:p>
      <w:r>
        <w:t>Nơi nhận:</w:t>
      </w:r>
    </w:p>
    <w:p>
      <w:r>
        <w:t>- Như Điều 4;</w:t>
      </w:r>
    </w:p>
    <w:p>
      <w:r>
        <w:t>- CT, các PCT UBND tỉnh;</w:t>
      </w:r>
    </w:p>
    <w:p>
      <w:r>
        <w:t>- VP: CVP, các PCVP UBND tỉnh;</w:t>
      </w:r>
    </w:p>
    <w:p>
      <w:r>
        <w:t>- Cổng thông tin điện tử tỉnh;</w:t>
      </w:r>
    </w:p>
    <w:p>
      <w:r>
        <w:t>- Lưu: VT, TC, ĐC.</w:t>
      </w:r>
    </w:p>
    <w:p>
      <w:r>
        <w:t>TM. ỦY BAN NHÂN DÂN</w:t>
      </w:r>
    </w:p>
    <w:p>
      <w:r>
        <w:t>KT. CHỦ TỊCH</w:t>
      </w:r>
    </w:p>
    <w:p>
      <w:r>
        <w:t>PHÓ CHỦ TỊCH</w:t>
      </w:r>
    </w:p>
    <w:p>
      <w:r>
        <w:t>Phan Quý Phương</w:t>
      </w:r>
    </w:p>
    <w:p>
      <w:r>
        <w:t>PHỤ LỤC:</w:t>
      </w:r>
    </w:p>
    <w:p>
      <w:r>
        <w:t>BỔ SUNG DANH MỤC CÔNG TRÌNH, DỰ ÁN TRONG KẾ HOẠCH SỬ DỤNG ĐẤT NĂM 2023 CỦA THỊ XÃ HƯƠNG THỦY</w:t>
      </w:r>
    </w:p>
    <w:p>
      <w:r>
        <w:t>(Kèm theo Quyết định số 2743/QĐ-UBND ngày 21 tháng 11 năm 2023 của UBND tỉnh Thừa Thiên Huế)</w:t>
      </w:r>
    </w:p>
    <w:p>
      <w:r>
        <w:t>STT</w:t>
      </w:r>
    </w:p>
    <w:p>
      <w:r>
        <w:t>Tên công trình, dự án</w:t>
      </w:r>
    </w:p>
    <w:p>
      <w:r>
        <w:t>Mã loại đất</w:t>
      </w:r>
    </w:p>
    <w:p>
      <w:r>
        <w:t>Địa điểm</w:t>
      </w:r>
    </w:p>
    <w:p>
      <w:r>
        <w:t>Diện tích khoảng</w:t>
      </w:r>
    </w:p>
    <w:p>
      <w:r>
        <w:t>(ha)</w:t>
      </w:r>
    </w:p>
    <w:p>
      <w:r>
        <w:t>-</w:t>
      </w:r>
    </w:p>
    <w:p>
      <w:r>
        <w:t>Đăng ký nhu cầu chuyển mục đích sử dụng đất của hộ gia đình, cá nhân sang đất ở trong Kế hoạch sử dụng đất</w:t>
      </w:r>
    </w:p>
    <w:p>
      <w:r>
        <w:t>1</w:t>
      </w:r>
    </w:p>
    <w:p>
      <w:r>
        <w:t>Chuyển mục đích sử dụng đất vườn ao liền kề đất ở trong cùng một thửa đất sang đất ở trên địa bàn thị xã Hương Thủy với diện tích khoảng 9,180 ha</w:t>
      </w:r>
    </w:p>
    <w:p>
      <w:r>
        <w:t>ODT</w:t>
      </w:r>
    </w:p>
    <w:p>
      <w:r>
        <w:t>Phường Thủy Phương</w:t>
      </w:r>
    </w:p>
    <w:p>
      <w:r>
        <w:t>5,008</w:t>
      </w:r>
    </w:p>
    <w:p>
      <w:r>
        <w:t>ODT</w:t>
      </w:r>
    </w:p>
    <w:p>
      <w:r>
        <w:t>Phường Thủy Dương</w:t>
      </w:r>
    </w:p>
    <w:p>
      <w:r>
        <w:t>0,385</w:t>
      </w:r>
    </w:p>
    <w:p>
      <w:r>
        <w:t>ODT</w:t>
      </w:r>
    </w:p>
    <w:p>
      <w:r>
        <w:t>Phường Thủy Lương</w:t>
      </w:r>
    </w:p>
    <w:p>
      <w:r>
        <w:t>1,121</w:t>
      </w:r>
    </w:p>
    <w:p>
      <w:r>
        <w:t>ODT</w:t>
      </w:r>
    </w:p>
    <w:p>
      <w:r>
        <w:t>Phường Thủy Châu</w:t>
      </w:r>
    </w:p>
    <w:p>
      <w:r>
        <w:t>0,640</w:t>
      </w:r>
    </w:p>
    <w:p>
      <w:r>
        <w:t>ODT</w:t>
      </w:r>
    </w:p>
    <w:p>
      <w:r>
        <w:t>Phường Phú Bài</w:t>
      </w:r>
    </w:p>
    <w:p>
      <w:r>
        <w:t>0,703</w:t>
      </w:r>
    </w:p>
    <w:p>
      <w:r>
        <w:t>ONT</w:t>
      </w:r>
    </w:p>
    <w:p>
      <w:r>
        <w:t>Xã Dương Hòa</w:t>
      </w:r>
    </w:p>
    <w:p>
      <w:r>
        <w:t>0,136</w:t>
      </w:r>
    </w:p>
    <w:p>
      <w:r>
        <w:t>ONT</w:t>
      </w:r>
    </w:p>
    <w:p>
      <w:r>
        <w:t>Xã Phú Sơn</w:t>
      </w:r>
    </w:p>
    <w:p>
      <w:r>
        <w:t>0,552</w:t>
      </w:r>
    </w:p>
    <w:p>
      <w:r>
        <w:t>ONT</w:t>
      </w:r>
    </w:p>
    <w:p>
      <w:r>
        <w:t>Xã Thủy Phù</w:t>
      </w:r>
    </w:p>
    <w:p>
      <w:r>
        <w:t>0,562</w:t>
      </w:r>
    </w:p>
    <w:p>
      <w:r>
        <w:t>ONT</w:t>
      </w:r>
    </w:p>
    <w:p>
      <w:r>
        <w:t>Xã Thủy Tân</w:t>
      </w:r>
    </w:p>
    <w:p>
      <w:r>
        <w:t>0,013</w:t>
      </w:r>
    </w:p>
    <w:p>
      <w:r>
        <w:t>ONT</w:t>
      </w:r>
    </w:p>
    <w:p>
      <w:r>
        <w:t>Xã Thủy Thanh</w:t>
      </w:r>
    </w:p>
    <w:p>
      <w:r>
        <w:t>0,060</w:t>
      </w:r>
    </w:p>
    <w:p>
      <w:r>
        <w:t>2</w:t>
      </w:r>
    </w:p>
    <w:p>
      <w:r>
        <w:t>Chuyển mục đích sử dụng đất từ đất nông nghiệp xen kẽ trong khu dân cư sang đất ở của hộ gia đình, cá nhân trên địa bàn thị xã Hương Thủy với diện tích khoảng 15,376 ha</w:t>
      </w:r>
    </w:p>
    <w:p>
      <w:r>
        <w:t>ODT</w:t>
      </w:r>
    </w:p>
    <w:p>
      <w:r>
        <w:t>Phường Thủy Phương</w:t>
      </w:r>
    </w:p>
    <w:p>
      <w:r>
        <w:t>6,074</w:t>
      </w:r>
    </w:p>
    <w:p>
      <w:r>
        <w:t>ODT</w:t>
      </w:r>
    </w:p>
    <w:p>
      <w:r>
        <w:t>Phường Thủy Dương</w:t>
      </w:r>
    </w:p>
    <w:p>
      <w:r>
        <w:t>4,082</w:t>
      </w:r>
    </w:p>
    <w:p>
      <w:r>
        <w:t>ODT</w:t>
      </w:r>
    </w:p>
    <w:p>
      <w:r>
        <w:t>Phường Thủy Lương</w:t>
      </w:r>
    </w:p>
    <w:p>
      <w:r>
        <w:t>1,365</w:t>
      </w:r>
    </w:p>
    <w:p>
      <w:r>
        <w:t>ODT</w:t>
      </w:r>
    </w:p>
    <w:p>
      <w:r>
        <w:t>Phường Thủy Châu</w:t>
      </w:r>
    </w:p>
    <w:p>
      <w:r>
        <w:t>0,511</w:t>
      </w:r>
    </w:p>
    <w:p>
      <w:r>
        <w:t>ODT</w:t>
      </w:r>
    </w:p>
    <w:p>
      <w:r>
        <w:t>Phường Phú Bài</w:t>
      </w:r>
    </w:p>
    <w:p>
      <w:r>
        <w:t>1,038</w:t>
      </w:r>
    </w:p>
    <w:p>
      <w:r>
        <w:t>ONT</w:t>
      </w:r>
    </w:p>
    <w:p>
      <w:r>
        <w:t>Xã Dương Hòa</w:t>
      </w:r>
    </w:p>
    <w:p>
      <w:r>
        <w:t>0,175</w:t>
      </w:r>
    </w:p>
    <w:p>
      <w:r>
        <w:t>ONT</w:t>
      </w:r>
    </w:p>
    <w:p>
      <w:r>
        <w:t>Xã Phú Sơn</w:t>
      </w:r>
    </w:p>
    <w:p>
      <w:r>
        <w:t>0,161</w:t>
      </w:r>
    </w:p>
    <w:p>
      <w:r>
        <w:t>ONT</w:t>
      </w:r>
    </w:p>
    <w:p>
      <w:r>
        <w:t>Xã Thủy Phù</w:t>
      </w:r>
    </w:p>
    <w:p>
      <w:r>
        <w:t>1,720</w:t>
      </w:r>
    </w:p>
    <w:p>
      <w:r>
        <w:t>ONT</w:t>
      </w:r>
    </w:p>
    <w:p>
      <w:r>
        <w:t>Xã Thủy Tân</w:t>
      </w:r>
    </w:p>
    <w:p>
      <w:r>
        <w:t>0,095</w:t>
      </w:r>
    </w:p>
    <w:p>
      <w:r>
        <w:t>ONT</w:t>
      </w:r>
    </w:p>
    <w:p>
      <w:r>
        <w:t>Xã Thủy Thanh</w:t>
      </w:r>
    </w:p>
    <w:p>
      <w:r>
        <w:t>0,155</w:t>
      </w:r>
    </w:p>
    <w:p>
      <w:r>
        <w:t>TỔNG CỘNG</w:t>
      </w:r>
    </w:p>
    <w:p>
      <w:r>
        <w:t>24,556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