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phê duyệt kế hoạch sử dụng đất năm 2024 của huyện Triệu Phong,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274 /QĐ-UBND</w:t>
      </w:r>
    </w:p>
    <w:p>
      <w:r>
        <w:t>Quảng Trị , ngày  02 tháng 02 năm  2024</w:t>
      </w:r>
    </w:p>
    <w:p>
      <w:r>
        <w:t>QUYẾT ĐỊNH</w:t>
      </w:r>
    </w:p>
    <w:p>
      <w:r>
        <w:t>VỀ VIỆC PHÊ DUYỆT KẾ HOẠCH SỬ DỤNG ĐẤT NĂM 2024 CỦA HUYỆN TRIỆU PHONG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 1 5 ngày 16 tháng 6 năm 2022 của Quốc hội về tăng cường hiệu lực hiệu quả thực hiện chính sách, pháp luật về quy hoạch và một số giải pháp tháo gỡ khó khăn, vướng m ắ c, đ ẩ y nhanh ti ế 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Triệu Phong tại Tờ trình số 21/TTr-UBND ngày 19/01/2024 và Sở Tài nguyên và Môi trường tại Tờ trình số 431/TTr- STNMT ngày 26 tháng 01 năm 2024.</w:t>
      </w:r>
    </w:p>
    <w:p>
      <w:r>
        <w:t>QUYẾT ĐỊNH:</w:t>
      </w:r>
    </w:p>
    <w:p>
      <w:r>
        <w:t>Điều 1.  Phê duyệt kế hoạch sử dụng đất năm 2024 của huyện Triệu Phong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Loại đất</w:t>
      </w:r>
    </w:p>
    <w:p>
      <w:r>
        <w:t>35.339,32</w:t>
      </w:r>
    </w:p>
    <w:p>
      <w:r>
        <w:t>1</w:t>
      </w:r>
    </w:p>
    <w:p>
      <w:r>
        <w:t>Đất nông nghiệp</w:t>
      </w:r>
    </w:p>
    <w:p>
      <w:r>
        <w:t>NNP</w:t>
      </w:r>
    </w:p>
    <w:p>
      <w:r>
        <w:t>27.195,71</w:t>
      </w:r>
    </w:p>
    <w:p>
      <w:r>
        <w:t>1.1</w:t>
      </w:r>
    </w:p>
    <w:p>
      <w:r>
        <w:t>Đất trồng lúa</w:t>
      </w:r>
    </w:p>
    <w:p>
      <w:r>
        <w:t>LUA</w:t>
      </w:r>
    </w:p>
    <w:p>
      <w:r>
        <w:t>5.944,99</w:t>
      </w:r>
    </w:p>
    <w:p>
      <w:r>
        <w:t>Trong đó: Đất chuyên trồng lúa nước</w:t>
      </w:r>
    </w:p>
    <w:p>
      <w:r>
        <w:t>LUC</w:t>
      </w:r>
    </w:p>
    <w:p>
      <w:r>
        <w:t>5.414,15</w:t>
      </w:r>
    </w:p>
    <w:p>
      <w:r>
        <w:t>1.2</w:t>
      </w:r>
    </w:p>
    <w:p>
      <w:r>
        <w:t>Đất trồng cây hàng năm khác</w:t>
      </w:r>
    </w:p>
    <w:p>
      <w:r>
        <w:t>HNK</w:t>
      </w:r>
    </w:p>
    <w:p>
      <w:r>
        <w:t>4.366,50</w:t>
      </w:r>
    </w:p>
    <w:p>
      <w:r>
        <w:t>1.3</w:t>
      </w:r>
    </w:p>
    <w:p>
      <w:r>
        <w:t>Đất trồng cây lâu năm</w:t>
      </w:r>
    </w:p>
    <w:p>
      <w:r>
        <w:t>CLN</w:t>
      </w:r>
    </w:p>
    <w:p>
      <w:r>
        <w:t>750,78</w:t>
      </w:r>
    </w:p>
    <w:p>
      <w:r>
        <w:t>1.4</w:t>
      </w:r>
    </w:p>
    <w:p>
      <w:r>
        <w:t>Đất rừng phòng hộ</w:t>
      </w:r>
    </w:p>
    <w:p>
      <w:r>
        <w:t>RPH</w:t>
      </w:r>
    </w:p>
    <w:p>
      <w:r>
        <w:t>3.300,60</w:t>
      </w:r>
    </w:p>
    <w:p>
      <w:r>
        <w:t>1.5</w:t>
      </w:r>
    </w:p>
    <w:p>
      <w:r>
        <w:t>Đất rừng đặc dụng</w:t>
      </w:r>
    </w:p>
    <w:p>
      <w:r>
        <w:t>RDD</w:t>
      </w:r>
    </w:p>
    <w:p>
      <w:r>
        <w:t>-</w:t>
      </w:r>
    </w:p>
    <w:p>
      <w:r>
        <w:t>1.6</w:t>
      </w:r>
    </w:p>
    <w:p>
      <w:r>
        <w:t>Đất rừng sản xuất</w:t>
      </w:r>
    </w:p>
    <w:p>
      <w:r>
        <w:t>RSX</w:t>
      </w:r>
    </w:p>
    <w:p>
      <w:r>
        <w:t>12.086,96</w:t>
      </w:r>
    </w:p>
    <w:p>
      <w:r>
        <w:t>Trong đó: Đ ấ t có rừng SX là rừng tự nhiên</w:t>
      </w:r>
    </w:p>
    <w:p>
      <w:r>
        <w:t>RSN</w:t>
      </w:r>
    </w:p>
    <w:p>
      <w:r>
        <w:t>-</w:t>
      </w:r>
    </w:p>
    <w:p>
      <w:r>
        <w:t>1.7</w:t>
      </w:r>
    </w:p>
    <w:p>
      <w:r>
        <w:t>Đất nuôi trồng thủy sản</w:t>
      </w:r>
    </w:p>
    <w:p>
      <w:r>
        <w:t>NTS</w:t>
      </w:r>
    </w:p>
    <w:p>
      <w:r>
        <w:t>690,04</w:t>
      </w:r>
    </w:p>
    <w:p>
      <w:r>
        <w:t>1.8</w:t>
      </w:r>
    </w:p>
    <w:p>
      <w:r>
        <w:t>Đất làm muối</w:t>
      </w:r>
    </w:p>
    <w:p>
      <w:r>
        <w:t>LMU</w:t>
      </w:r>
    </w:p>
    <w:p>
      <w:r>
        <w:t>10,42</w:t>
      </w:r>
    </w:p>
    <w:p>
      <w:r>
        <w:t>1.9</w:t>
      </w:r>
    </w:p>
    <w:p>
      <w:r>
        <w:t>Đất nông nghiệp khác</w:t>
      </w:r>
    </w:p>
    <w:p>
      <w:r>
        <w:t>NKH</w:t>
      </w:r>
    </w:p>
    <w:p>
      <w:r>
        <w:t>45,42</w:t>
      </w:r>
    </w:p>
    <w:p>
      <w:r>
        <w:t>2</w:t>
      </w:r>
    </w:p>
    <w:p>
      <w:r>
        <w:t>Đất phi nông nghiệp</w:t>
      </w:r>
    </w:p>
    <w:p>
      <w:r>
        <w:t>PNN</w:t>
      </w:r>
    </w:p>
    <w:p>
      <w:r>
        <w:t>7.079,29</w:t>
      </w:r>
    </w:p>
    <w:p>
      <w:r>
        <w:t>2.1</w:t>
      </w:r>
    </w:p>
    <w:p>
      <w:r>
        <w:t>Đất quốc phòng</w:t>
      </w:r>
    </w:p>
    <w:p>
      <w:r>
        <w:t>CQP</w:t>
      </w:r>
    </w:p>
    <w:p>
      <w:r>
        <w:t>88,64</w:t>
      </w:r>
    </w:p>
    <w:p>
      <w:r>
        <w:t>2.2</w:t>
      </w:r>
    </w:p>
    <w:p>
      <w:r>
        <w:t>Đất an ninh</w:t>
      </w:r>
    </w:p>
    <w:p>
      <w:r>
        <w:t>CAN</w:t>
      </w:r>
    </w:p>
    <w:p>
      <w:r>
        <w:t>3,71</w:t>
      </w:r>
    </w:p>
    <w:p>
      <w:r>
        <w:t>2.3</w:t>
      </w:r>
    </w:p>
    <w:p>
      <w:r>
        <w:t>Đất khu công nghiệp</w:t>
      </w:r>
    </w:p>
    <w:p>
      <w:r>
        <w:t>SKK</w:t>
      </w:r>
    </w:p>
    <w:p>
      <w:r>
        <w:t>528,97</w:t>
      </w:r>
    </w:p>
    <w:p>
      <w:r>
        <w:t>2.4</w:t>
      </w:r>
    </w:p>
    <w:p>
      <w:r>
        <w:t>Đất cụm công nghiệp</w:t>
      </w:r>
    </w:p>
    <w:p>
      <w:r>
        <w:t>SKN</w:t>
      </w:r>
    </w:p>
    <w:p>
      <w:r>
        <w:t>34,41</w:t>
      </w:r>
    </w:p>
    <w:p>
      <w:r>
        <w:t>2.5</w:t>
      </w:r>
    </w:p>
    <w:p>
      <w:r>
        <w:t>Đất thương mại, dịch vụ</w:t>
      </w:r>
    </w:p>
    <w:p>
      <w:r>
        <w:t>TMD</w:t>
      </w:r>
    </w:p>
    <w:p>
      <w:r>
        <w:t>95,37</w:t>
      </w:r>
    </w:p>
    <w:p>
      <w:r>
        <w:t>2.6</w:t>
      </w:r>
    </w:p>
    <w:p>
      <w:r>
        <w:t>Đất cơ sở sản xuất phi nông nghiệp</w:t>
      </w:r>
    </w:p>
    <w:p>
      <w:r>
        <w:t>SKC</w:t>
      </w:r>
    </w:p>
    <w:p>
      <w:r>
        <w:t>11,59</w:t>
      </w:r>
    </w:p>
    <w:p>
      <w:r>
        <w:t>2.7</w:t>
      </w:r>
    </w:p>
    <w:p>
      <w:r>
        <w:t>Đất sử dụng cho hoạt động khoáng sản</w:t>
      </w:r>
    </w:p>
    <w:p>
      <w:r>
        <w:t>SKS</w:t>
      </w:r>
    </w:p>
    <w:p>
      <w:r>
        <w:t>14</w:t>
      </w:r>
    </w:p>
    <w:p>
      <w:r>
        <w:t>2.8</w:t>
      </w:r>
    </w:p>
    <w:p>
      <w:r>
        <w:t>Đất sản xuất vật liệu xây dựng, làm đồ gốm</w:t>
      </w:r>
    </w:p>
    <w:p>
      <w:r>
        <w:t>SKX</w:t>
      </w:r>
    </w:p>
    <w:p>
      <w:r>
        <w:t>12,61</w:t>
      </w:r>
    </w:p>
    <w:p>
      <w:r>
        <w:t>2.9</w:t>
      </w:r>
    </w:p>
    <w:p>
      <w:r>
        <w:t>Đất phát triển hạ tầng</w:t>
      </w:r>
    </w:p>
    <w:p>
      <w:r>
        <w:t>DHT</w:t>
      </w:r>
    </w:p>
    <w:p>
      <w:r>
        <w:t>3.523,25</w:t>
      </w:r>
    </w:p>
    <w:p>
      <w:r>
        <w:t>-</w:t>
      </w:r>
    </w:p>
    <w:p>
      <w:r>
        <w:t>Đất giao thông</w:t>
      </w:r>
    </w:p>
    <w:p>
      <w:r>
        <w:t>DGT</w:t>
      </w:r>
    </w:p>
    <w:p>
      <w:r>
        <w:t>1.406,75</w:t>
      </w:r>
    </w:p>
    <w:p>
      <w:r>
        <w:t>-</w:t>
      </w:r>
    </w:p>
    <w:p>
      <w:r>
        <w:t>Đất thủy lợi</w:t>
      </w:r>
    </w:p>
    <w:p>
      <w:r>
        <w:t>DTL</w:t>
      </w:r>
    </w:p>
    <w:p>
      <w:r>
        <w:t>976,56</w:t>
      </w:r>
    </w:p>
    <w:p>
      <w:r>
        <w:t>-</w:t>
      </w:r>
    </w:p>
    <w:p>
      <w:r>
        <w:t>Đất xây  dựn g cơ sở văn hóa</w:t>
      </w:r>
    </w:p>
    <w:p>
      <w:r>
        <w:t>DVH</w:t>
      </w:r>
    </w:p>
    <w:p>
      <w:r>
        <w:t>3,90</w:t>
      </w:r>
    </w:p>
    <w:p>
      <w:r>
        <w:t>-</w:t>
      </w:r>
    </w:p>
    <w:p>
      <w:r>
        <w:t>Đất xây dựng cơ sở y t ế</w:t>
      </w:r>
    </w:p>
    <w:p>
      <w:r>
        <w:t>DYT</w:t>
      </w:r>
    </w:p>
    <w:p>
      <w:r>
        <w:t>5,04</w:t>
      </w:r>
    </w:p>
    <w:p>
      <w:r>
        <w:t>-</w:t>
      </w:r>
    </w:p>
    <w:p>
      <w:r>
        <w:t>Đất xây dựng cơ sở giáo dục và đào tạo</w:t>
      </w:r>
    </w:p>
    <w:p>
      <w:r>
        <w:t>DGD</w:t>
      </w:r>
    </w:p>
    <w:p>
      <w:r>
        <w:t>74,96</w:t>
      </w:r>
    </w:p>
    <w:p>
      <w:r>
        <w:t>-</w:t>
      </w:r>
    </w:p>
    <w:p>
      <w:r>
        <w:t>Đất xây dựng cơ sở thể dục thể thao</w:t>
      </w:r>
    </w:p>
    <w:p>
      <w:r>
        <w:t>DTT</w:t>
      </w:r>
    </w:p>
    <w:p>
      <w:r>
        <w:t>22,85</w:t>
      </w:r>
    </w:p>
    <w:p>
      <w:r>
        <w:t>-</w:t>
      </w:r>
    </w:p>
    <w:p>
      <w:r>
        <w:t>Đất công trình năng lượng</w:t>
      </w:r>
    </w:p>
    <w:p>
      <w:r>
        <w:t>DNL</w:t>
      </w:r>
    </w:p>
    <w:p>
      <w:r>
        <w:t>27,95</w:t>
      </w:r>
    </w:p>
    <w:p>
      <w:r>
        <w:t>-</w:t>
      </w:r>
    </w:p>
    <w:p>
      <w:r>
        <w:t>Đất công trình bưu ch í nh, viễn thông</w:t>
      </w:r>
    </w:p>
    <w:p>
      <w:r>
        <w:t>DBV</w:t>
      </w:r>
    </w:p>
    <w:p>
      <w:r>
        <w:t>1,11</w:t>
      </w:r>
    </w:p>
    <w:p>
      <w:r>
        <w:t>-</w:t>
      </w:r>
    </w:p>
    <w:p>
      <w:r>
        <w:t>Đất xây dựng kho dự tr ữ  quốc gia</w:t>
      </w:r>
    </w:p>
    <w:p>
      <w:r>
        <w:t>DKG</w:t>
      </w:r>
    </w:p>
    <w:p>
      <w:r>
        <w:t>-</w:t>
      </w:r>
    </w:p>
    <w:p>
      <w:r>
        <w:t>-</w:t>
      </w:r>
    </w:p>
    <w:p>
      <w:r>
        <w:t>Đất có di tích lịch sử - văn hóa</w:t>
      </w:r>
    </w:p>
    <w:p>
      <w:r>
        <w:t>DDT</w:t>
      </w:r>
    </w:p>
    <w:p>
      <w:r>
        <w:t>6,66</w:t>
      </w:r>
    </w:p>
    <w:p>
      <w:r>
        <w:t>-</w:t>
      </w:r>
    </w:p>
    <w:p>
      <w:r>
        <w:t>Đất bãi thải, xử lý chất th ả i</w:t>
      </w:r>
    </w:p>
    <w:p>
      <w:r>
        <w:t>DRA</w:t>
      </w:r>
    </w:p>
    <w:p>
      <w:r>
        <w:t>4,15</w:t>
      </w:r>
    </w:p>
    <w:p>
      <w:r>
        <w:t>-</w:t>
      </w:r>
    </w:p>
    <w:p>
      <w:r>
        <w:t>Đất cơ sở tôn gi á o</w:t>
      </w:r>
    </w:p>
    <w:p>
      <w:r>
        <w:t>TON</w:t>
      </w:r>
    </w:p>
    <w:p>
      <w:r>
        <w:t>22,93</w:t>
      </w:r>
    </w:p>
    <w:p>
      <w:r>
        <w:t>-</w:t>
      </w:r>
    </w:p>
    <w:p>
      <w:r>
        <w:t>Đất làm nghĩa trang, nghĩa địa, NTL, NHT</w:t>
      </w:r>
    </w:p>
    <w:p>
      <w:r>
        <w:t>NTD</w:t>
      </w:r>
    </w:p>
    <w:p>
      <w:r>
        <w:t>963,70</w:t>
      </w:r>
    </w:p>
    <w:p>
      <w:r>
        <w:t>-</w:t>
      </w:r>
    </w:p>
    <w:p>
      <w:r>
        <w:t>Đất xây dựng cơ sở khoa học và công nghệ</w:t>
      </w:r>
    </w:p>
    <w:p>
      <w:r>
        <w:t>DK.H</w:t>
      </w:r>
    </w:p>
    <w:p>
      <w:r>
        <w:t>-</w:t>
      </w:r>
    </w:p>
    <w:p>
      <w:r>
        <w:t>-</w:t>
      </w:r>
    </w:p>
    <w:p>
      <w:r>
        <w:t>Đất xây dựng cơ s ở  dịch vụ xã hội</w:t>
      </w:r>
    </w:p>
    <w:p>
      <w:r>
        <w:t>DXH</w:t>
      </w:r>
    </w:p>
    <w:p>
      <w:r>
        <w:t>-</w:t>
      </w:r>
    </w:p>
    <w:p>
      <w:r>
        <w:t>-</w:t>
      </w:r>
    </w:p>
    <w:p>
      <w:r>
        <w:t>Đất chợ</w:t>
      </w:r>
    </w:p>
    <w:p>
      <w:r>
        <w:t>DCH</w:t>
      </w:r>
    </w:p>
    <w:p>
      <w:r>
        <w:t>6,71</w:t>
      </w:r>
    </w:p>
    <w:p>
      <w:r>
        <w:t>2.10</w:t>
      </w:r>
    </w:p>
    <w:p>
      <w:r>
        <w:t>Đất danh lam thắng cảnh</w:t>
      </w:r>
    </w:p>
    <w:p>
      <w:r>
        <w:t>DDL</w:t>
      </w:r>
    </w:p>
    <w:p>
      <w:r>
        <w:t>-</w:t>
      </w:r>
    </w:p>
    <w:p>
      <w:r>
        <w:t>2.11</w:t>
      </w:r>
    </w:p>
    <w:p>
      <w:r>
        <w:t>Đất sinh hoạt cộng đồng</w:t>
      </w:r>
    </w:p>
    <w:p>
      <w:r>
        <w:t>DSH</w:t>
      </w:r>
    </w:p>
    <w:p>
      <w:r>
        <w:t>16,41</w:t>
      </w:r>
    </w:p>
    <w:p>
      <w:r>
        <w:t>2.12</w:t>
      </w:r>
    </w:p>
    <w:p>
      <w:r>
        <w:t>Đất khu vui chơi, giải trí công cộng</w:t>
      </w:r>
    </w:p>
    <w:p>
      <w:r>
        <w:t>DKV</w:t>
      </w:r>
    </w:p>
    <w:p>
      <w:r>
        <w:t>1,29</w:t>
      </w:r>
    </w:p>
    <w:p>
      <w:r>
        <w:t>2.13</w:t>
      </w:r>
    </w:p>
    <w:p>
      <w:r>
        <w:t>Đất ở tại nông thôn</w:t>
      </w:r>
    </w:p>
    <w:p>
      <w:r>
        <w:t>ONT</w:t>
      </w:r>
    </w:p>
    <w:p>
      <w:r>
        <w:t>568,95</w:t>
      </w:r>
    </w:p>
    <w:p>
      <w:r>
        <w:t>2.14</w:t>
      </w:r>
    </w:p>
    <w:p>
      <w:r>
        <w:t>Đất ở tại đô thị</w:t>
      </w:r>
    </w:p>
    <w:p>
      <w:r>
        <w:t>ODT</w:t>
      </w:r>
    </w:p>
    <w:p>
      <w:r>
        <w:t>51,67</w:t>
      </w:r>
    </w:p>
    <w:p>
      <w:r>
        <w:t>2.15</w:t>
      </w:r>
    </w:p>
    <w:p>
      <w:r>
        <w:t>Đất xây dựng trụ sở cơ quan</w:t>
      </w:r>
    </w:p>
    <w:p>
      <w:r>
        <w:t>TSC</w:t>
      </w:r>
    </w:p>
    <w:p>
      <w:r>
        <w:t>13,33</w:t>
      </w:r>
    </w:p>
    <w:p>
      <w:r>
        <w:t>2.16</w:t>
      </w:r>
    </w:p>
    <w:p>
      <w:r>
        <w:t>Đất xây dựng trụ sở của tổ chức sự nghiệp</w:t>
      </w:r>
    </w:p>
    <w:p>
      <w:r>
        <w:t>DTS</w:t>
      </w:r>
    </w:p>
    <w:p>
      <w:r>
        <w:t>0,94</w:t>
      </w:r>
    </w:p>
    <w:p>
      <w:r>
        <w:t>2.17</w:t>
      </w:r>
    </w:p>
    <w:p>
      <w:r>
        <w:t>Đất xây dựng cơ sở ngoại giao</w:t>
      </w:r>
    </w:p>
    <w:p>
      <w:r>
        <w:t>DNG</w:t>
      </w:r>
    </w:p>
    <w:p>
      <w:r>
        <w:t>-</w:t>
      </w:r>
    </w:p>
    <w:p>
      <w:r>
        <w:t>2.18</w:t>
      </w:r>
    </w:p>
    <w:p>
      <w:r>
        <w:t>Đất cơ sở tín ngưỡng</w:t>
      </w:r>
    </w:p>
    <w:p>
      <w:r>
        <w:t>TIN</w:t>
      </w:r>
    </w:p>
    <w:p>
      <w:r>
        <w:t>122,22</w:t>
      </w:r>
    </w:p>
    <w:p>
      <w:r>
        <w:t>2.19</w:t>
      </w:r>
    </w:p>
    <w:p>
      <w:r>
        <w:t>Đất sông, ngòi, kênh, rạch, suối</w:t>
      </w:r>
    </w:p>
    <w:p>
      <w:r>
        <w:t>SON</w:t>
      </w:r>
    </w:p>
    <w:p>
      <w:r>
        <w:t>1.790,64</w:t>
      </w:r>
    </w:p>
    <w:p>
      <w:r>
        <w:t>2.20</w:t>
      </w:r>
    </w:p>
    <w:p>
      <w:r>
        <w:t>Đất có mặt nước chuyên dùng</w:t>
      </w:r>
    </w:p>
    <w:p>
      <w:r>
        <w:t>MNC</w:t>
      </w:r>
    </w:p>
    <w:p>
      <w:r>
        <w:t>199,98</w:t>
      </w:r>
    </w:p>
    <w:p>
      <w:r>
        <w:t>2.21</w:t>
      </w:r>
    </w:p>
    <w:p>
      <w:r>
        <w:t>Đất phi nông nghiệp khác</w:t>
      </w:r>
    </w:p>
    <w:p>
      <w:r>
        <w:t>PNK.</w:t>
      </w:r>
    </w:p>
    <w:p>
      <w:r>
        <w:t>1,32</w:t>
      </w:r>
    </w:p>
    <w:p>
      <w:r>
        <w:t>3</w:t>
      </w:r>
    </w:p>
    <w:p>
      <w:r>
        <w:t>Đất chưa sử dụng</w:t>
      </w:r>
    </w:p>
    <w:p>
      <w:r>
        <w:t>CSD</w:t>
      </w:r>
    </w:p>
    <w:p>
      <w:r>
        <w:t>1.064,32</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695,26</w:t>
      </w:r>
    </w:p>
    <w:p>
      <w:r>
        <w:t>Trong đó:</w:t>
      </w:r>
    </w:p>
    <w:p>
      <w:r>
        <w:t>1.1</w:t>
      </w:r>
    </w:p>
    <w:p>
      <w:r>
        <w:t>Đất trồng lúa</w:t>
      </w:r>
    </w:p>
    <w:p>
      <w:r>
        <w:t>LUA</w:t>
      </w:r>
    </w:p>
    <w:p>
      <w:r>
        <w:t>51,51</w:t>
      </w:r>
    </w:p>
    <w:p>
      <w:r>
        <w:t>Trong đó: Đ ấ t chuyên trồng lúa nước</w:t>
      </w:r>
    </w:p>
    <w:p>
      <w:r>
        <w:t>LUC</w:t>
      </w:r>
    </w:p>
    <w:p>
      <w:r>
        <w:t>48,97</w:t>
      </w:r>
    </w:p>
    <w:p>
      <w:r>
        <w:t>1.2</w:t>
      </w:r>
    </w:p>
    <w:p>
      <w:r>
        <w:t>Đất trồng cây hàng năm khác</w:t>
      </w:r>
    </w:p>
    <w:p>
      <w:r>
        <w:t>HNK</w:t>
      </w:r>
    </w:p>
    <w:p>
      <w:r>
        <w:t>49,70</w:t>
      </w:r>
    </w:p>
    <w:p>
      <w:r>
        <w:t>1.3</w:t>
      </w:r>
    </w:p>
    <w:p>
      <w:r>
        <w:t>Đất trồng cây lâu năm</w:t>
      </w:r>
    </w:p>
    <w:p>
      <w:r>
        <w:t>CLN</w:t>
      </w:r>
    </w:p>
    <w:p>
      <w:r>
        <w:t>18,54</w:t>
      </w:r>
    </w:p>
    <w:p>
      <w:r>
        <w:t>1.4</w:t>
      </w:r>
    </w:p>
    <w:p>
      <w:r>
        <w:t>Đất rừng phòng hộ</w:t>
      </w:r>
    </w:p>
    <w:p>
      <w:r>
        <w:t>RPH</w:t>
      </w:r>
    </w:p>
    <w:p>
      <w:r>
        <w:t>475,32</w:t>
      </w:r>
    </w:p>
    <w:p>
      <w:r>
        <w:t>1.5</w:t>
      </w:r>
    </w:p>
    <w:p>
      <w:r>
        <w:t>Đất rừng đặc dụng</w:t>
      </w:r>
    </w:p>
    <w:p>
      <w:r>
        <w:t>RDD</w:t>
      </w:r>
    </w:p>
    <w:p>
      <w:r>
        <w:t>-</w:t>
      </w:r>
    </w:p>
    <w:p>
      <w:r>
        <w:t>1.6</w:t>
      </w:r>
    </w:p>
    <w:p>
      <w:r>
        <w:t>Đất rừng sản xuất</w:t>
      </w:r>
    </w:p>
    <w:p>
      <w:r>
        <w:t>RSX</w:t>
      </w:r>
    </w:p>
    <w:p>
      <w:r>
        <w:t>89,31</w:t>
      </w:r>
    </w:p>
    <w:p>
      <w:r>
        <w:t>Trong đó: Đất có rừng sản xuất là rừng tự nhiên</w:t>
      </w:r>
    </w:p>
    <w:p>
      <w:r>
        <w:t>RSN</w:t>
      </w:r>
    </w:p>
    <w:p>
      <w:r>
        <w:t>-</w:t>
      </w:r>
    </w:p>
    <w:p>
      <w:r>
        <w:t>1.7</w:t>
      </w:r>
    </w:p>
    <w:p>
      <w:r>
        <w:t>Đất nuôi trồng thủy sản</w:t>
      </w:r>
    </w:p>
    <w:p>
      <w:r>
        <w:t>NTS</w:t>
      </w:r>
    </w:p>
    <w:p>
      <w:r>
        <w:t>7,31</w:t>
      </w:r>
    </w:p>
    <w:p>
      <w:r>
        <w:t>1.8</w:t>
      </w:r>
    </w:p>
    <w:p>
      <w:r>
        <w:t>Đất làm muối</w:t>
      </w:r>
    </w:p>
    <w:p>
      <w:r>
        <w:t>LMU</w:t>
      </w:r>
    </w:p>
    <w:p>
      <w:r>
        <w:t>-</w:t>
      </w:r>
    </w:p>
    <w:p>
      <w:r>
        <w:t>1.9</w:t>
      </w:r>
    </w:p>
    <w:p>
      <w:r>
        <w:t>Đất nông nghiệp khác</w:t>
      </w:r>
    </w:p>
    <w:p>
      <w:r>
        <w:t>NKH</w:t>
      </w:r>
    </w:p>
    <w:p>
      <w:r>
        <w:t>3,57</w:t>
      </w:r>
    </w:p>
    <w:p>
      <w:r>
        <w:t>2</w:t>
      </w:r>
    </w:p>
    <w:p>
      <w:r>
        <w:t>Đất phi nông nghiệp</w:t>
      </w:r>
    </w:p>
    <w:p>
      <w:r>
        <w:t>PNN</w:t>
      </w:r>
    </w:p>
    <w:p>
      <w:r>
        <w:t>38,18</w:t>
      </w:r>
    </w:p>
    <w:p>
      <w:r>
        <w:t>Trong đó:</w:t>
      </w:r>
    </w:p>
    <w:p>
      <w:r>
        <w:t>2.1</w:t>
      </w:r>
    </w:p>
    <w:p>
      <w:r>
        <w:t>Đất quốc phòng</w:t>
      </w:r>
    </w:p>
    <w:p>
      <w:r>
        <w:t>CQP</w:t>
      </w:r>
    </w:p>
    <w:p>
      <w:r>
        <w:t>0,02</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0,02</w:t>
      </w:r>
    </w:p>
    <w:p>
      <w:r>
        <w:t>2.5</w:t>
      </w:r>
    </w:p>
    <w:p>
      <w:r>
        <w:t>Đất thương mại, dịch vụ</w:t>
      </w:r>
    </w:p>
    <w:p>
      <w:r>
        <w:t>TMD</w:t>
      </w:r>
    </w:p>
    <w:p>
      <w:r>
        <w:t>0,01</w:t>
      </w:r>
    </w:p>
    <w:p>
      <w:r>
        <w:t>2.6</w:t>
      </w:r>
    </w:p>
    <w:p>
      <w:r>
        <w:t>Đất cơ sở sản xuất phi nông nghiệp</w:t>
      </w:r>
    </w:p>
    <w:p>
      <w:r>
        <w:t>SKC</w:t>
      </w:r>
    </w:p>
    <w:p>
      <w:r>
        <w:t>0,03</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w:t>
      </w:r>
    </w:p>
    <w:p>
      <w:r>
        <w:t>DHT</w:t>
      </w:r>
    </w:p>
    <w:p>
      <w:r>
        <w:t>20,35</w:t>
      </w:r>
    </w:p>
    <w:p>
      <w:r>
        <w:t>Trong đó:</w:t>
      </w:r>
    </w:p>
    <w:p>
      <w:r>
        <w:t>-</w:t>
      </w:r>
    </w:p>
    <w:p>
      <w:r>
        <w:t>Đất giao thông</w:t>
      </w:r>
    </w:p>
    <w:p>
      <w:r>
        <w:t>DGT</w:t>
      </w:r>
    </w:p>
    <w:p>
      <w:r>
        <w:t>13,22</w:t>
      </w:r>
    </w:p>
    <w:p>
      <w:r>
        <w:t>-</w:t>
      </w:r>
    </w:p>
    <w:p>
      <w:r>
        <w:t>Đất thủy lợi</w:t>
      </w:r>
    </w:p>
    <w:p>
      <w:r>
        <w:t>DTL</w:t>
      </w:r>
    </w:p>
    <w:p>
      <w:r>
        <w:t>4,30</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0,16</w:t>
      </w:r>
    </w:p>
    <w:p>
      <w:r>
        <w:t>-</w:t>
      </w:r>
    </w:p>
    <w:p>
      <w:r>
        <w:t>Đất xây dựng cơ sở thể dục thể thao</w:t>
      </w:r>
    </w:p>
    <w:p>
      <w:r>
        <w:t>DTT</w:t>
      </w:r>
    </w:p>
    <w:p>
      <w:r>
        <w:t>0,42</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Đất có di tích lịch sử - văn hóa</w:t>
      </w:r>
    </w:p>
    <w:p>
      <w:r>
        <w:t>DDT</w:t>
      </w:r>
    </w:p>
    <w:p>
      <w:r>
        <w:t>-</w:t>
      </w:r>
    </w:p>
    <w:p>
      <w:r>
        <w:t>-</w:t>
      </w:r>
    </w:p>
    <w:p>
      <w:r>
        <w:t>Đất bãi th ả i, xử lý chất thải</w:t>
      </w:r>
    </w:p>
    <w:p>
      <w:r>
        <w:t>DRA</w:t>
      </w:r>
    </w:p>
    <w:p>
      <w:r>
        <w:t>-</w:t>
      </w:r>
    </w:p>
    <w:p>
      <w:r>
        <w:t>-</w:t>
      </w:r>
    </w:p>
    <w:p>
      <w:r>
        <w:t>Đất cơ sở tôn giáo</w:t>
      </w:r>
    </w:p>
    <w:p>
      <w:r>
        <w:t>TON</w:t>
      </w:r>
    </w:p>
    <w:p>
      <w:r>
        <w:t>-</w:t>
      </w:r>
    </w:p>
    <w:p>
      <w:r>
        <w:t>-</w:t>
      </w:r>
    </w:p>
    <w:p>
      <w:r>
        <w:t>Đất làm nghĩa trang, nghĩa địa, NTL, nhà hỏa táng</w:t>
      </w:r>
    </w:p>
    <w:p>
      <w:r>
        <w:t>NTD</w:t>
      </w:r>
    </w:p>
    <w:p>
      <w:r>
        <w:t>2,22</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0,03</w:t>
      </w:r>
    </w:p>
    <w:p>
      <w:r>
        <w:t>2.10</w:t>
      </w:r>
    </w:p>
    <w:p>
      <w:r>
        <w:t>Đất danh lam thắng cảnh</w:t>
      </w:r>
    </w:p>
    <w:p>
      <w:r>
        <w:t>DDL</w:t>
      </w:r>
    </w:p>
    <w:p>
      <w:r>
        <w:t>-</w:t>
      </w:r>
    </w:p>
    <w:p>
      <w:r>
        <w:t>2.11</w:t>
      </w:r>
    </w:p>
    <w:p>
      <w:r>
        <w:t>Đất sinh hoạt cộng đồng</w:t>
      </w:r>
    </w:p>
    <w:p>
      <w:r>
        <w:t>DSH</w:t>
      </w:r>
    </w:p>
    <w:p>
      <w:r>
        <w:t>0,66</w:t>
      </w:r>
    </w:p>
    <w:p>
      <w:r>
        <w:t>2.12</w:t>
      </w:r>
    </w:p>
    <w:p>
      <w:r>
        <w:t>Đất khu vui chơi, giải trí công cộng</w:t>
      </w:r>
    </w:p>
    <w:p>
      <w:r>
        <w:t>DKV</w:t>
      </w:r>
    </w:p>
    <w:p>
      <w:r>
        <w:t>-</w:t>
      </w:r>
    </w:p>
    <w:p>
      <w:r>
        <w:t>2.13</w:t>
      </w:r>
    </w:p>
    <w:p>
      <w:r>
        <w:t>Đất  ở  tại nông thôn</w:t>
      </w:r>
    </w:p>
    <w:p>
      <w:r>
        <w:t>ONT</w:t>
      </w:r>
    </w:p>
    <w:p>
      <w:r>
        <w:t>3,58</w:t>
      </w:r>
    </w:p>
    <w:p>
      <w:r>
        <w:t>2.14</w:t>
      </w:r>
    </w:p>
    <w:p>
      <w:r>
        <w:t>Đất ở tại đô thị</w:t>
      </w:r>
    </w:p>
    <w:p>
      <w:r>
        <w:t>ODT</w:t>
      </w:r>
    </w:p>
    <w:p>
      <w:r>
        <w:t>0,62</w:t>
      </w:r>
    </w:p>
    <w:p>
      <w:r>
        <w:t>2.15</w:t>
      </w:r>
    </w:p>
    <w:p>
      <w:r>
        <w:t>Đất xây dựng trụ sở cơ quan</w:t>
      </w:r>
    </w:p>
    <w:p>
      <w:r>
        <w:t>TSC</w:t>
      </w:r>
    </w:p>
    <w:p>
      <w:r>
        <w:t>0,22</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0,09</w:t>
      </w:r>
    </w:p>
    <w:p>
      <w:r>
        <w:t>2.19</w:t>
      </w:r>
    </w:p>
    <w:p>
      <w:r>
        <w:t>Đất sông, ngòi, kênh, rạch, suối</w:t>
      </w:r>
    </w:p>
    <w:p>
      <w:r>
        <w:t>SON</w:t>
      </w:r>
    </w:p>
    <w:p>
      <w:r>
        <w:t>11,60</w:t>
      </w:r>
    </w:p>
    <w:p>
      <w:r>
        <w:t>2.20</w:t>
      </w:r>
    </w:p>
    <w:p>
      <w:r>
        <w:t>Đất có mặt nước chuyên dùng</w:t>
      </w:r>
    </w:p>
    <w:p>
      <w:r>
        <w:t>MNC</w:t>
      </w:r>
    </w:p>
    <w:p>
      <w:r>
        <w:t>0,98</w:t>
      </w:r>
    </w:p>
    <w:p>
      <w:r>
        <w:t>2.21</w:t>
      </w:r>
    </w:p>
    <w:p>
      <w:r>
        <w:t>Đất phi nông nghiệp khác</w:t>
      </w:r>
    </w:p>
    <w:p>
      <w:r>
        <w:t>PNK</w:t>
      </w:r>
    </w:p>
    <w:p>
      <w:r>
        <w:t>-</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702,34</w:t>
      </w:r>
    </w:p>
    <w:p>
      <w:r>
        <w:t>1.1</w:t>
      </w:r>
    </w:p>
    <w:p>
      <w:r>
        <w:t>Đất trồng lúa</w:t>
      </w:r>
    </w:p>
    <w:p>
      <w:r>
        <w:t>LUA/PNN</w:t>
      </w:r>
    </w:p>
    <w:p>
      <w:r>
        <w:t>51,51</w:t>
      </w:r>
    </w:p>
    <w:p>
      <w:r>
        <w:t>Trong đó: Đất chuyên trồng lúa nước</w:t>
      </w:r>
    </w:p>
    <w:p>
      <w:r>
        <w:t>LUC/PNN</w:t>
      </w:r>
    </w:p>
    <w:p>
      <w:r>
        <w:t>48,97</w:t>
      </w:r>
    </w:p>
    <w:p>
      <w:r>
        <w:t>1.2</w:t>
      </w:r>
    </w:p>
    <w:p>
      <w:r>
        <w:t>Đất trồng cây hàng năm khác</w:t>
      </w:r>
    </w:p>
    <w:p>
      <w:r>
        <w:t>HNK/PNN</w:t>
      </w:r>
    </w:p>
    <w:p>
      <w:r>
        <w:t>56,78</w:t>
      </w:r>
    </w:p>
    <w:p>
      <w:r>
        <w:t>1.3</w:t>
      </w:r>
    </w:p>
    <w:p>
      <w:r>
        <w:t>Đất trồng cây lâu năm</w:t>
      </w:r>
    </w:p>
    <w:p>
      <w:r>
        <w:t>CLN/PNN</w:t>
      </w:r>
    </w:p>
    <w:p>
      <w:r>
        <w:t>18,54</w:t>
      </w:r>
    </w:p>
    <w:p>
      <w:r>
        <w:t>1.4</w:t>
      </w:r>
    </w:p>
    <w:p>
      <w:r>
        <w:t>Đất rừng phòng hộ</w:t>
      </w:r>
    </w:p>
    <w:p>
      <w:r>
        <w:t>RPH/PNN</w:t>
      </w:r>
    </w:p>
    <w:p>
      <w:r>
        <w:t>475,32</w:t>
      </w:r>
    </w:p>
    <w:p>
      <w:r>
        <w:t>1.5</w:t>
      </w:r>
    </w:p>
    <w:p>
      <w:r>
        <w:t>Đất rừng đặc dụng</w:t>
      </w:r>
    </w:p>
    <w:p>
      <w:r>
        <w:t>RDD/PNN</w:t>
      </w:r>
    </w:p>
    <w:p>
      <w:r>
        <w:t>-</w:t>
      </w:r>
    </w:p>
    <w:p>
      <w:r>
        <w:t>1.6</w:t>
      </w:r>
    </w:p>
    <w:p>
      <w:r>
        <w:t>Đất rừng sản xuất</w:t>
      </w:r>
    </w:p>
    <w:p>
      <w:r>
        <w:t>RSX/PNN</w:t>
      </w:r>
    </w:p>
    <w:p>
      <w:r>
        <w:t>89,31</w:t>
      </w:r>
    </w:p>
    <w:p>
      <w:r>
        <w:t>Trong đ ó : Đất có r ừn g sản xuất là rừng tự nhiên</w:t>
      </w:r>
    </w:p>
    <w:p>
      <w:r>
        <w:t>RSN/PNN</w:t>
      </w:r>
    </w:p>
    <w:p>
      <w:r>
        <w:t>-</w:t>
      </w:r>
    </w:p>
    <w:p>
      <w:r>
        <w:t>1.7</w:t>
      </w:r>
    </w:p>
    <w:p>
      <w:r>
        <w:t>Đất nuôi trồng thủy sản</w:t>
      </w:r>
    </w:p>
    <w:p>
      <w:r>
        <w:t>NTS/PNN</w:t>
      </w:r>
    </w:p>
    <w:p>
      <w:r>
        <w:t>7,31</w:t>
      </w:r>
    </w:p>
    <w:p>
      <w:r>
        <w:t>1.8</w:t>
      </w:r>
    </w:p>
    <w:p>
      <w:r>
        <w:t>Đất làm muối</w:t>
      </w:r>
    </w:p>
    <w:p>
      <w:r>
        <w:t>LMU/PNN</w:t>
      </w:r>
    </w:p>
    <w:p>
      <w:r>
        <w:t>-</w:t>
      </w:r>
    </w:p>
    <w:p>
      <w:r>
        <w:t>1.9</w:t>
      </w:r>
    </w:p>
    <w:p>
      <w:r>
        <w:t>Đất nông nghiệp khác</w:t>
      </w:r>
    </w:p>
    <w:p>
      <w:r>
        <w:t>NKH/PNN</w:t>
      </w:r>
    </w:p>
    <w:p>
      <w:r>
        <w:t>3,57</w:t>
      </w:r>
    </w:p>
    <w:p>
      <w:r>
        <w:t>2</w:t>
      </w:r>
    </w:p>
    <w:p>
      <w:r>
        <w:t>Chuyển đổi cơ cấu sử dụng đất trong nội bộ đất nông nghiệp</w:t>
      </w:r>
    </w:p>
    <w:p>
      <w:r>
        <w:t>-</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LUA/LMƯ</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 (a)</w:t>
      </w:r>
    </w:p>
    <w:p>
      <w:r>
        <w:t>-</w:t>
      </w:r>
    </w:p>
    <w:p>
      <w:r>
        <w:t>2.8</w:t>
      </w:r>
    </w:p>
    <w:p>
      <w:r>
        <w:t>Đất rừng đặc dụng chuy ể n sang đất nông nghiệp không phải là rừng</w:t>
      </w:r>
    </w:p>
    <w:p>
      <w:r>
        <w:t>RDD/NKR(a)</w:t>
      </w:r>
    </w:p>
    <w:p>
      <w:r>
        <w:t>-</w:t>
      </w:r>
    </w:p>
    <w:p>
      <w:r>
        <w:t>2.9</w:t>
      </w:r>
    </w:p>
    <w:p>
      <w:r>
        <w:t>Đất rừng sản xuất chuyển sang đất nông nghiệp không phải là rừng</w:t>
      </w:r>
    </w:p>
    <w:p>
      <w:r>
        <w:t>RSX/NKR(a)</w:t>
      </w:r>
    </w:p>
    <w:p>
      <w:r>
        <w:t>-</w:t>
      </w:r>
    </w:p>
    <w:p>
      <w:r>
        <w:t>3</w:t>
      </w:r>
    </w:p>
    <w:p>
      <w:r>
        <w:t>Đất phi nông nghiệp không phải là đất ở chuyển sang đất  ở</w:t>
      </w:r>
    </w:p>
    <w:p>
      <w:r>
        <w:t>PKO/OCT</w:t>
      </w:r>
    </w:p>
    <w:p>
      <w:r>
        <w:t>1,33</w:t>
      </w:r>
    </w:p>
    <w:p>
      <w:r>
        <w:t>4. Kế hoạch đưa đất chưa sử dụng vào sử dụng:</w:t>
      </w:r>
    </w:p>
    <w:p>
      <w:r>
        <w:t>Đơn vị tính: ha</w:t>
      </w:r>
    </w:p>
    <w:p>
      <w:r>
        <w:t>STT</w:t>
      </w:r>
    </w:p>
    <w:p>
      <w:r>
        <w:t>Chỉ tiêu sử dụng đất</w:t>
      </w:r>
    </w:p>
    <w:p>
      <w:r>
        <w:t>Mã</w:t>
      </w:r>
    </w:p>
    <w:p>
      <w:r>
        <w:t>Tổng diện tích</w:t>
      </w:r>
    </w:p>
    <w:p>
      <w:r>
        <w:t>Đất phi nông nghiệp</w:t>
      </w:r>
    </w:p>
    <w:p>
      <w:r>
        <w:t>PNN</w:t>
      </w:r>
    </w:p>
    <w:p>
      <w:r>
        <w:t>38,72</w:t>
      </w:r>
    </w:p>
    <w:p>
      <w:r>
        <w:t>1</w:t>
      </w:r>
    </w:p>
    <w:p>
      <w:r>
        <w:t>Đất quốc phòng</w:t>
      </w:r>
    </w:p>
    <w:p>
      <w:r>
        <w:t>CQP</w:t>
      </w:r>
    </w:p>
    <w:p>
      <w:r>
        <w:t>3,83</w:t>
      </w:r>
    </w:p>
    <w:p>
      <w:r>
        <w:t>2</w:t>
      </w:r>
    </w:p>
    <w:p>
      <w:r>
        <w:t>Đất khu công nghiệp</w:t>
      </w:r>
    </w:p>
    <w:p>
      <w:r>
        <w:t>SKK</w:t>
      </w:r>
    </w:p>
    <w:p>
      <w:r>
        <w:t>13,82</w:t>
      </w:r>
    </w:p>
    <w:p>
      <w:r>
        <w:t>3</w:t>
      </w:r>
    </w:p>
    <w:p>
      <w:r>
        <w:t>Đất thương mại, dịch vụ</w:t>
      </w:r>
    </w:p>
    <w:p>
      <w:r>
        <w:t>TMD</w:t>
      </w:r>
    </w:p>
    <w:p>
      <w:r>
        <w:t>0,87</w:t>
      </w:r>
    </w:p>
    <w:p>
      <w:r>
        <w:t>4</w:t>
      </w:r>
    </w:p>
    <w:p>
      <w:r>
        <w:t>Đất phát triển hạ tầng</w:t>
      </w:r>
    </w:p>
    <w:p>
      <w:r>
        <w:t>DHT</w:t>
      </w:r>
    </w:p>
    <w:p>
      <w:r>
        <w:t>16,22</w:t>
      </w:r>
    </w:p>
    <w:p>
      <w:r>
        <w:t>-</w:t>
      </w:r>
    </w:p>
    <w:p>
      <w:r>
        <w:t>Đất giao thông</w:t>
      </w:r>
    </w:p>
    <w:p>
      <w:r>
        <w:t>DGT</w:t>
      </w:r>
    </w:p>
    <w:p>
      <w:r>
        <w:t>7,63</w:t>
      </w:r>
    </w:p>
    <w:p>
      <w:r>
        <w:t>-</w:t>
      </w:r>
    </w:p>
    <w:p>
      <w:r>
        <w:t>Đất thủy lợi</w:t>
      </w:r>
    </w:p>
    <w:p>
      <w:r>
        <w:t>DTL</w:t>
      </w:r>
    </w:p>
    <w:p>
      <w:r>
        <w:t>0,10</w:t>
      </w:r>
    </w:p>
    <w:p>
      <w:r>
        <w:t>-</w:t>
      </w:r>
    </w:p>
    <w:p>
      <w:r>
        <w:t>Đất xây dựng cơ sở giáo dục và đào tạo</w:t>
      </w:r>
    </w:p>
    <w:p>
      <w:r>
        <w:t>DGD</w:t>
      </w:r>
    </w:p>
    <w:p>
      <w:r>
        <w:t>0,09</w:t>
      </w:r>
    </w:p>
    <w:p>
      <w:r>
        <w:t>-</w:t>
      </w:r>
    </w:p>
    <w:p>
      <w:r>
        <w:t>Đất công trình năng lượng</w:t>
      </w:r>
    </w:p>
    <w:p>
      <w:r>
        <w:t>DNL</w:t>
      </w:r>
    </w:p>
    <w:p>
      <w:r>
        <w:t>8,40</w:t>
      </w:r>
    </w:p>
    <w:p>
      <w:r>
        <w:t>5</w:t>
      </w:r>
    </w:p>
    <w:p>
      <w:r>
        <w:t>Đất ở tại nông thôn</w:t>
      </w:r>
    </w:p>
    <w:p>
      <w:r>
        <w:t>ONT</w:t>
      </w:r>
    </w:p>
    <w:p>
      <w:r>
        <w:t>2,35</w:t>
      </w:r>
    </w:p>
    <w:p>
      <w:r>
        <w:t>6</w:t>
      </w:r>
    </w:p>
    <w:p>
      <w:r>
        <w:t>Đất ở tại đô thị</w:t>
      </w:r>
    </w:p>
    <w:p>
      <w:r>
        <w:t>ODT</w:t>
      </w:r>
    </w:p>
    <w:p>
      <w:r>
        <w:t>1,63</w:t>
      </w:r>
    </w:p>
    <w:p>
      <w:r>
        <w:t>Điều 2.  Căn cứ Điều 1 của Quyết định này, UBND huyện Triệu Phong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Triệu Phong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Triệu Phong chịu trách nhiệm thực hiện quyết định này.</w:t>
      </w:r>
    </w:p>
    <w:p>
      <w:r>
        <w:t>Văn phòng UBND tỉnh chịu trách nhiệm đưa quyết định này lên  C ổng Thông tin điện tử tỉnh Quảng Tr ị./.</w:t>
      </w:r>
    </w:p>
    <w:p>
      <w:r>
        <w:t>Nơi nhận:</w:t>
      </w:r>
    </w:p>
    <w:p>
      <w:r>
        <w:t>- Như Điều 4;</w:t>
      </w:r>
    </w:p>
    <w:p>
      <w:r>
        <w:t>- Chủ tịch, các PCT UBND tỉnh;</w:t>
      </w:r>
    </w:p>
    <w:p>
      <w:r>
        <w:t>- Các PCVP UBND tỉnh;</w:t>
      </w:r>
    </w:p>
    <w:p>
      <w:r>
        <w:t>- Lưu VT, KT Tu   ấ   n  .</w:t>
      </w:r>
    </w:p>
    <w:p>
      <w:r>
        <w:t>TM. ỦY BAN NHÂN DÂN</w:t>
      </w:r>
    </w:p>
    <w:p>
      <w:r>
        <w:t>KT. CHỦ TỊCH</w:t>
      </w:r>
    </w:p>
    <w:p>
      <w:r>
        <w:t>PHÓ CHỦ TỊCH</w:t>
      </w:r>
    </w:p>
    <w:p>
      <w:r>
        <w:t>Hà Sỹ Đồng</w:t>
      </w:r>
    </w:p>
    <w:p>
      <w:r>
        <w:t>DANH MỤC</w:t>
      </w:r>
    </w:p>
    <w:p>
      <w:r>
        <w:t>DỰ ÁN, CHỈ TIÊU CHUYỂN MỤC ĐÍCH</w:t>
      </w:r>
    </w:p>
    <w:p>
      <w:r>
        <w:t>(Kèm theo  Quyết định số 274 /QĐ-UBND ngày  02/02 /2024 của UBND tỉnh)</w:t>
      </w:r>
    </w:p>
    <w:p>
      <w:r>
        <w:t>STT</w:t>
      </w:r>
    </w:p>
    <w:p>
      <w:r>
        <w:t>Hạng mục</w:t>
      </w:r>
    </w:p>
    <w:p>
      <w:r>
        <w:t>Diện tích kế hoạch (ha)</w:t>
      </w:r>
    </w:p>
    <w:p>
      <w:r>
        <w:t>Địa điểm (đến cấp xã)</w:t>
      </w:r>
    </w:p>
    <w:p>
      <w:r>
        <w:t>A</w:t>
      </w:r>
    </w:p>
    <w:p>
      <w:r>
        <w:t>Công trình, dự án chuyển tiếp từ năm 2023</w:t>
      </w:r>
    </w:p>
    <w:p>
      <w:r>
        <w:t>1</w:t>
      </w:r>
    </w:p>
    <w:p>
      <w:r>
        <w:t>Kho xăng dầu Việt Lào</w:t>
      </w:r>
    </w:p>
    <w:p>
      <w:r>
        <w:t>15,00</w:t>
      </w:r>
    </w:p>
    <w:p>
      <w:r>
        <w:t>Xã Triệu An</w:t>
      </w:r>
    </w:p>
    <w:p>
      <w:r>
        <w:t>2</w:t>
      </w:r>
    </w:p>
    <w:p>
      <w:r>
        <w:t>Tiểu dự án đường Hùng Vương kết nối hành lang kinh tế Đông Tây và khu kinh tế Đông Nam Quảng Trị</w:t>
      </w:r>
    </w:p>
    <w:p>
      <w:r>
        <w:t>13,54</w:t>
      </w:r>
    </w:p>
    <w:p>
      <w:r>
        <w:t>Xã Triệu Ái</w:t>
      </w:r>
    </w:p>
    <w:p>
      <w:r>
        <w:t>3</w:t>
      </w:r>
    </w:p>
    <w:p>
      <w:r>
        <w:t>Tiểu dự án đường giao thông kết nối cảng Cửa Việt với các xã phía đông huyện Triệu Phong - Hải Lăng và khu vực trung tâm khu kinh tế Đông Nam Quảng Trị</w:t>
      </w:r>
    </w:p>
    <w:p>
      <w:r>
        <w:t>6,36</w:t>
      </w:r>
    </w:p>
    <w:p>
      <w:r>
        <w:t>Huyện Triệu Phong</w:t>
      </w:r>
    </w:p>
    <w:p>
      <w:r>
        <w:t>4</w:t>
      </w:r>
    </w:p>
    <w:p>
      <w:r>
        <w:t>Tiểu dự án Hệ thống chống úng Thuận - Trạch - Trung - Tài, Ba - Quế - Vĩnh - Dương - Thành huyện Triệu Phong và Hải Lăng</w:t>
      </w:r>
    </w:p>
    <w:p>
      <w:r>
        <w:t>24,00</w:t>
      </w:r>
    </w:p>
    <w:p>
      <w:r>
        <w:t>T.Trung, T.Tài, T.Thành, T.Sơn, T.Trạch</w:t>
      </w:r>
    </w:p>
    <w:p>
      <w:r>
        <w:t>5</w:t>
      </w:r>
    </w:p>
    <w:p>
      <w:r>
        <w:t>Cải tạo và phát triển lưới điện trung hạ áp khu vực trung tâm huyện lỵ, thị xã, thành phố thuộc tỉnh Quảng Trị</w:t>
      </w:r>
    </w:p>
    <w:p>
      <w:r>
        <w:t>0,13</w:t>
      </w:r>
    </w:p>
    <w:p>
      <w:r>
        <w:t>T.Ái, T.Trạch, T.Phước, T.Đại, T.Thuận, T.Thượng, T.Giang, T.Hòa, TT  Á i Tử</w:t>
      </w:r>
    </w:p>
    <w:p>
      <w:r>
        <w:t>6</w:t>
      </w:r>
    </w:p>
    <w:p>
      <w:r>
        <w:t>Bến Cảng CFG Nam Cửa Việt</w:t>
      </w:r>
    </w:p>
    <w:p>
      <w:r>
        <w:t>18,53</w:t>
      </w:r>
    </w:p>
    <w:p>
      <w:r>
        <w:t>Xã Triệu An</w:t>
      </w:r>
    </w:p>
    <w:p>
      <w:r>
        <w:t>7</w:t>
      </w:r>
    </w:p>
    <w:p>
      <w:r>
        <w:t>Nâng cấp, mở rộng cảng cá Nam Cửa Việt</w:t>
      </w:r>
    </w:p>
    <w:p>
      <w:r>
        <w:t>4,85</w:t>
      </w:r>
    </w:p>
    <w:p>
      <w:r>
        <w:t>Xã Triệu An</w:t>
      </w:r>
    </w:p>
    <w:p>
      <w:r>
        <w:t>8</w:t>
      </w:r>
    </w:p>
    <w:p>
      <w:r>
        <w:t>Nâng cấp, mở rộng khu neo đậu tránh trú bão Nam Cửa Việt</w:t>
      </w:r>
    </w:p>
    <w:p>
      <w:r>
        <w:t>1,02</w:t>
      </w:r>
    </w:p>
    <w:p>
      <w:r>
        <w:t>Xã Triệu An</w:t>
      </w:r>
    </w:p>
    <w:p>
      <w:r>
        <w:t>9</w:t>
      </w:r>
    </w:p>
    <w:p>
      <w:r>
        <w:t>Hệ thống cấp nước khu kinh tế Đông Nam, hạng mục trạm bơm tăng áp nước thô</w:t>
      </w:r>
    </w:p>
    <w:p>
      <w:r>
        <w:t>9,95</w:t>
      </w:r>
    </w:p>
    <w:p>
      <w:r>
        <w:t>Xã Triệu Sơn</w:t>
      </w:r>
    </w:p>
    <w:p>
      <w:r>
        <w:t>10</w:t>
      </w:r>
    </w:p>
    <w:p>
      <w:r>
        <w:t>Mạch 2 đường dây 220 kV Đồng Hới - Đông Hà, Đông Hà - Huế</w:t>
      </w:r>
    </w:p>
    <w:p>
      <w:r>
        <w:t>0,10</w:t>
      </w:r>
    </w:p>
    <w:p>
      <w:r>
        <w:t>Xã Triệu Ái, Triệu Thượng</w:t>
      </w:r>
    </w:p>
    <w:p>
      <w:r>
        <w:t>11</w:t>
      </w:r>
    </w:p>
    <w:p>
      <w:r>
        <w:t>Giao đất rừng sản xuất cho hộ gia đình, cá nhân (Từ quỹ đất của các tổ chức giao lại cho địa phương)</w:t>
      </w:r>
    </w:p>
    <w:p>
      <w:r>
        <w:t>420,0</w:t>
      </w:r>
    </w:p>
    <w:p>
      <w:r>
        <w:t>Xã Triệu Ái</w:t>
      </w:r>
    </w:p>
    <w:p>
      <w:r>
        <w:t>12</w:t>
      </w:r>
    </w:p>
    <w:p>
      <w:r>
        <w:t>Trạm biến áp 1 10 kV và đầu nối</w:t>
      </w:r>
    </w:p>
    <w:p>
      <w:r>
        <w:t>0,02</w:t>
      </w:r>
    </w:p>
    <w:p>
      <w:r>
        <w:t>Xã Triệu Ái</w:t>
      </w:r>
    </w:p>
    <w:p>
      <w:r>
        <w:t>0,14</w:t>
      </w:r>
    </w:p>
    <w:p>
      <w:r>
        <w:t>Xã Triệu Thuận</w:t>
      </w:r>
    </w:p>
    <w:p>
      <w:r>
        <w:t>0,07</w:t>
      </w:r>
    </w:p>
    <w:p>
      <w:r>
        <w:t>Xã Triệu Đại</w:t>
      </w:r>
    </w:p>
    <w:p>
      <w:r>
        <w:t>0,18</w:t>
      </w:r>
    </w:p>
    <w:p>
      <w:r>
        <w:t>Xã Triệu Phước</w:t>
      </w:r>
    </w:p>
    <w:p>
      <w:r>
        <w:t>0,55</w:t>
      </w:r>
    </w:p>
    <w:p>
      <w:r>
        <w:t>Xã Triệu Trạch</w:t>
      </w:r>
    </w:p>
    <w:p>
      <w:r>
        <w:t>0,11</w:t>
      </w:r>
    </w:p>
    <w:p>
      <w:r>
        <w:t>Xã Triệu Vân</w:t>
      </w:r>
    </w:p>
    <w:p>
      <w:r>
        <w:t>0,07</w:t>
      </w:r>
    </w:p>
    <w:p>
      <w:r>
        <w:t>Xã Triệu An</w:t>
      </w:r>
    </w:p>
    <w:p>
      <w:r>
        <w:t>13</w:t>
      </w:r>
    </w:p>
    <w:p>
      <w:r>
        <w:t>Doanh trại Hải đội Dân quân thường  tr ực và Bến cập tàu của Hải đội</w:t>
      </w:r>
    </w:p>
    <w:p>
      <w:r>
        <w:t>1,63</w:t>
      </w:r>
    </w:p>
    <w:p>
      <w:r>
        <w:t>Xã Triệu An</w:t>
      </w:r>
    </w:p>
    <w:p>
      <w:r>
        <w:t>14</w:t>
      </w:r>
    </w:p>
    <w:p>
      <w:r>
        <w:t>Đường ven biển kết nối hành lang kinh tế Đông Tây, tỉnh Quảng Trị - Giai đoạn 1 (Khu vực Triệu Phong)</w:t>
      </w:r>
    </w:p>
    <w:p>
      <w:r>
        <w:t>70,67</w:t>
      </w:r>
    </w:p>
    <w:p>
      <w:r>
        <w:t>T.Trạch, T.Phước, T. Đại, T.ĐỘ, T.Vân, T.Thuận</w:t>
      </w:r>
    </w:p>
    <w:p>
      <w:r>
        <w:t>15</w:t>
      </w:r>
    </w:p>
    <w:p>
      <w:r>
        <w:t>Trang trại trồng và phát triển vùng nguyên liệu  tr àm năm gân</w:t>
      </w:r>
    </w:p>
    <w:p>
      <w:r>
        <w:t>18,74</w:t>
      </w:r>
    </w:p>
    <w:p>
      <w:r>
        <w:t>Xã Triệu Trạch</w:t>
      </w:r>
    </w:p>
    <w:p>
      <w:r>
        <w:t>16</w:t>
      </w:r>
    </w:p>
    <w:p>
      <w:r>
        <w:t>Đường huyện ĐH 43</w:t>
      </w:r>
    </w:p>
    <w:p>
      <w:r>
        <w:t>1,60</w:t>
      </w:r>
    </w:p>
    <w:p>
      <w:r>
        <w:t>Xã Triệu Trung, Triệu Tài</w:t>
      </w:r>
    </w:p>
    <w:p>
      <w:r>
        <w:t>17</w:t>
      </w:r>
    </w:p>
    <w:p>
      <w:r>
        <w:t>Đường nối cầu Thạch Hãn đến trung tâm phường An Đôn, thị xã Quảng Trị</w:t>
      </w:r>
    </w:p>
    <w:p>
      <w:r>
        <w:t>5,00</w:t>
      </w:r>
    </w:p>
    <w:p>
      <w:r>
        <w:t>Xã Triệu Thượng</w:t>
      </w:r>
    </w:p>
    <w:p>
      <w:r>
        <w:t>18</w:t>
      </w:r>
    </w:p>
    <w:p>
      <w:r>
        <w:t>Đầu tư xây dựng và kinh doanh kết cấu hạ tầng Khu công nghiệp đa ngành Triệu Phú</w:t>
      </w:r>
    </w:p>
    <w:p>
      <w:r>
        <w:t>528,97</w:t>
      </w:r>
    </w:p>
    <w:p>
      <w:r>
        <w:t>Xã Triệu Trạch, Triệu Sơn, Triệu Lăng</w:t>
      </w:r>
    </w:p>
    <w:p>
      <w:r>
        <w:t>19</w:t>
      </w:r>
    </w:p>
    <w:p>
      <w:r>
        <w:t>Xây dựng trạm quan trắc tự động</w:t>
      </w:r>
    </w:p>
    <w:p>
      <w:r>
        <w:t>0,20</w:t>
      </w:r>
    </w:p>
    <w:p>
      <w:r>
        <w:t>Xã Triệu Lăng</w:t>
      </w:r>
    </w:p>
    <w:p>
      <w:r>
        <w:t>20</w:t>
      </w:r>
    </w:p>
    <w:p>
      <w:r>
        <w:t>Kho (Cảng) xăng dầu Việt Lào (diện tích phần đất liền 1,15 ha)</w:t>
      </w:r>
    </w:p>
    <w:p>
      <w:r>
        <w:t>2,93</w:t>
      </w:r>
    </w:p>
    <w:p>
      <w:r>
        <w:t>Xã Triệu An</w:t>
      </w:r>
    </w:p>
    <w:p>
      <w:r>
        <w:t>21</w:t>
      </w:r>
    </w:p>
    <w:p>
      <w:r>
        <w:t>Đồn Biên phòng Triệu Vân</w:t>
      </w:r>
    </w:p>
    <w:p>
      <w:r>
        <w:t>2,20</w:t>
      </w:r>
    </w:p>
    <w:p>
      <w:r>
        <w:t>Xã Triệu Vân</w:t>
      </w:r>
    </w:p>
    <w:p>
      <w:r>
        <w:t>22</w:t>
      </w:r>
    </w:p>
    <w:p>
      <w:r>
        <w:t>Nâng tiết diện đường dây 1 10 kv Đông Hà - Lao Bảo</w:t>
      </w:r>
    </w:p>
    <w:p>
      <w:r>
        <w:t>0,02</w:t>
      </w:r>
    </w:p>
    <w:p>
      <w:r>
        <w:t>Xã Triệu Ái</w:t>
      </w:r>
    </w:p>
    <w:p>
      <w:r>
        <w:t>23</w:t>
      </w:r>
    </w:p>
    <w:p>
      <w:r>
        <w:t>Đường nối khu công nghiệp Đông Nam đến cảng Cửa Việt (đường trung tâm trục dọc Khu kinh tế Đông Nam tỉnh Quảng Trị)</w:t>
      </w:r>
    </w:p>
    <w:p>
      <w:r>
        <w:t>0,14</w:t>
      </w:r>
    </w:p>
    <w:p>
      <w:r>
        <w:t>Xã Triệu An</w:t>
      </w:r>
    </w:p>
    <w:p>
      <w:r>
        <w:t>24</w:t>
      </w:r>
    </w:p>
    <w:p>
      <w:r>
        <w:t>Đường giao thông tuyến RD-03 và RD-36</w:t>
      </w:r>
    </w:p>
    <w:p>
      <w:r>
        <w:t>0,08</w:t>
      </w:r>
    </w:p>
    <w:p>
      <w:r>
        <w:t>Xã Triệu Ái</w:t>
      </w:r>
    </w:p>
    <w:p>
      <w:r>
        <w:t>25</w:t>
      </w:r>
    </w:p>
    <w:p>
      <w:r>
        <w:t>Hệ thống giao thông kết nối Thị trấn Ái Tử với các vùng trọng điểm</w:t>
      </w:r>
    </w:p>
    <w:p>
      <w:r>
        <w:t>19,85</w:t>
      </w:r>
    </w:p>
    <w:p>
      <w:r>
        <w:t>TT  Á i Tử, Triệu Ái, Triệu Thượng</w:t>
      </w:r>
    </w:p>
    <w:p>
      <w:r>
        <w:t>26</w:t>
      </w:r>
    </w:p>
    <w:p>
      <w:r>
        <w:t>Dự án khai thác mỏ cát, sỏi TH 1 1 (thuộc địa bàn huyện Triệu Phong)</w:t>
      </w:r>
    </w:p>
    <w:p>
      <w:r>
        <w:t>4,20</w:t>
      </w:r>
    </w:p>
    <w:p>
      <w:r>
        <w:t>Xã Triệu Thượng</w:t>
      </w:r>
    </w:p>
    <w:p>
      <w:r>
        <w:t>27</w:t>
      </w:r>
    </w:p>
    <w:p>
      <w:r>
        <w:t>Khai thác mỏ đất làm vật liệu san lấp Triệu Thượng tại xã Triệu Thượng, huyện Triệu Phong</w:t>
      </w:r>
    </w:p>
    <w:p>
      <w:r>
        <w:t>14,00</w:t>
      </w:r>
    </w:p>
    <w:p>
      <w:r>
        <w:t>Xã Triệu Thượng</w:t>
      </w:r>
    </w:p>
    <w:p>
      <w:r>
        <w:t>28</w:t>
      </w:r>
    </w:p>
    <w:p>
      <w:r>
        <w:t>Khu du lịch sinh thái và nghỉ dưỡng hồ Ái Tử</w:t>
      </w:r>
    </w:p>
    <w:p>
      <w:r>
        <w:t>70,00</w:t>
      </w:r>
    </w:p>
    <w:p>
      <w:r>
        <w:t>Xã Triệu Ái</w:t>
      </w:r>
    </w:p>
    <w:p>
      <w:r>
        <w:t>29</w:t>
      </w:r>
    </w:p>
    <w:p>
      <w:r>
        <w:t>Giao đất rừng cho hộ gia đình, cá nhân (Từ quỹ đất của các tổ chức giao lại cho địa phương)</w:t>
      </w:r>
    </w:p>
    <w:p>
      <w:r>
        <w:t>158,41</w:t>
      </w:r>
    </w:p>
    <w:p>
      <w:r>
        <w:t>Xã Triệu Thượng</w:t>
      </w:r>
    </w:p>
    <w:p>
      <w:r>
        <w:t>30</w:t>
      </w:r>
    </w:p>
    <w:p>
      <w:r>
        <w:t>Chuyển mục đích sang rừng sản xuất</w:t>
      </w:r>
    </w:p>
    <w:p>
      <w:r>
        <w:t>109,99</w:t>
      </w:r>
    </w:p>
    <w:p>
      <w:r>
        <w:t>Xã Triệu Thượng</w:t>
      </w:r>
    </w:p>
    <w:p>
      <w:r>
        <w:t>31</w:t>
      </w:r>
    </w:p>
    <w:p>
      <w:r>
        <w:t>Trang trại nông nghiệp tổng hợp Dương Lộc</w:t>
      </w:r>
    </w:p>
    <w:p>
      <w:r>
        <w:t>5,70</w:t>
      </w:r>
    </w:p>
    <w:p>
      <w:r>
        <w:t>Xã Triệu Thuận</w:t>
      </w:r>
    </w:p>
    <w:p>
      <w:r>
        <w:t>32</w:t>
      </w:r>
    </w:p>
    <w:p>
      <w:r>
        <w:t>Kết cấu hạ tầng kỹ thuật khu làng nghề sản xuất bún thôn Linh Chiểu, xã Triệu Sơn</w:t>
      </w:r>
    </w:p>
    <w:p>
      <w:r>
        <w:t>2,00</w:t>
      </w:r>
    </w:p>
    <w:p>
      <w:r>
        <w:t>Xã Triệu Sơn</w:t>
      </w:r>
    </w:p>
    <w:p>
      <w:r>
        <w:t>33</w:t>
      </w:r>
    </w:p>
    <w:p>
      <w:r>
        <w:t>Chuyển mục đích sang đất sản xuất kinh doanh (sản xuất cấu kiện bê tông)</w:t>
      </w:r>
    </w:p>
    <w:p>
      <w:r>
        <w:t>0,47</w:t>
      </w:r>
    </w:p>
    <w:p>
      <w:r>
        <w:t>Xã Triệu Ái</w:t>
      </w:r>
    </w:p>
    <w:p>
      <w:r>
        <w:t>34</w:t>
      </w:r>
    </w:p>
    <w:p>
      <w:r>
        <w:t>Cửa hàng xăng dầu và dịch vụ tổng hợp Sơn Dũng</w:t>
      </w:r>
    </w:p>
    <w:p>
      <w:r>
        <w:t>0,59</w:t>
      </w:r>
    </w:p>
    <w:p>
      <w:r>
        <w:t>Xã Triệu Ái</w:t>
      </w:r>
    </w:p>
    <w:p>
      <w:r>
        <w:t>35</w:t>
      </w:r>
    </w:p>
    <w:p>
      <w:r>
        <w:t>Nâng cấp đường Trần Hữu Dực (đoạn Lê Lợi - Lê Quý Đôn)</w:t>
      </w:r>
    </w:p>
    <w:p>
      <w:r>
        <w:t>0,03</w:t>
      </w:r>
    </w:p>
    <w:p>
      <w:r>
        <w:t>TT Ái Tử</w:t>
      </w:r>
    </w:p>
    <w:p>
      <w:r>
        <w:t>36</w:t>
      </w:r>
    </w:p>
    <w:p>
      <w:r>
        <w:t>Đường Nguyễn Thị Lý (giai đoạn 2)</w:t>
      </w:r>
    </w:p>
    <w:p>
      <w:r>
        <w:t>0,08</w:t>
      </w:r>
    </w:p>
    <w:p>
      <w:r>
        <w:t>TT Ái Tử</w:t>
      </w:r>
    </w:p>
    <w:p>
      <w:r>
        <w:t>37</w:t>
      </w:r>
    </w:p>
    <w:p>
      <w:r>
        <w:t>Đường Nguyễn Quang Xá</w:t>
      </w:r>
    </w:p>
    <w:p>
      <w:r>
        <w:t>0,41</w:t>
      </w:r>
    </w:p>
    <w:p>
      <w:r>
        <w:t>TT Ái Tử</w:t>
      </w:r>
    </w:p>
    <w:p>
      <w:r>
        <w:t>38</w:t>
      </w:r>
    </w:p>
    <w:p>
      <w:r>
        <w:t>Đường Trường Chinh (đoạn từ thị xã Quảng Trị đến đường Lý Thường Kiệt)</w:t>
      </w:r>
    </w:p>
    <w:p>
      <w:r>
        <w:t>2,00</w:t>
      </w:r>
    </w:p>
    <w:p>
      <w:r>
        <w:t>TT Ái Tử</w:t>
      </w:r>
    </w:p>
    <w:p>
      <w:r>
        <w:t>39</w:t>
      </w:r>
    </w:p>
    <w:p>
      <w:r>
        <w:t>Nâng cấp đường ĐH 46B (đoạn từ ĐT 578b đến Chợ Thu ậ n)</w:t>
      </w:r>
    </w:p>
    <w:p>
      <w:r>
        <w:t>2,81</w:t>
      </w:r>
    </w:p>
    <w:p>
      <w:r>
        <w:t>Xã Triệu Đại</w:t>
      </w:r>
    </w:p>
    <w:p>
      <w:r>
        <w:t>40</w:t>
      </w:r>
    </w:p>
    <w:p>
      <w:r>
        <w:t>Nhà văn hóa thôn Lệ Xuyên</w:t>
      </w:r>
    </w:p>
    <w:p>
      <w:r>
        <w:t>0,10</w:t>
      </w:r>
    </w:p>
    <w:p>
      <w:r>
        <w:t>Xã Triệu Trạch</w:t>
      </w:r>
    </w:p>
    <w:p>
      <w:r>
        <w:t>41</w:t>
      </w:r>
    </w:p>
    <w:p>
      <w:r>
        <w:t>Nhà văn hóa thôn Bích Trung Nam</w:t>
      </w:r>
    </w:p>
    <w:p>
      <w:r>
        <w:t>0,06</w:t>
      </w:r>
    </w:p>
    <w:p>
      <w:r>
        <w:t>Xã Triệu Thành</w:t>
      </w:r>
    </w:p>
    <w:p>
      <w:r>
        <w:t>42.</w:t>
      </w:r>
    </w:p>
    <w:p>
      <w:r>
        <w:t>Nhà văn hóa thôn Nại Cữu</w:t>
      </w:r>
    </w:p>
    <w:p>
      <w:r>
        <w:t>0,45</w:t>
      </w:r>
    </w:p>
    <w:p>
      <w:r>
        <w:t>Xã Triệu Thành</w:t>
      </w:r>
    </w:p>
    <w:p>
      <w:r>
        <w:t>43</w:t>
      </w:r>
    </w:p>
    <w:p>
      <w:r>
        <w:t>Trụ sở UBND xã Triệu Long</w:t>
      </w:r>
    </w:p>
    <w:p>
      <w:r>
        <w:t>0,52</w:t>
      </w:r>
    </w:p>
    <w:p>
      <w:r>
        <w:t>Xã Triệu Long</w:t>
      </w:r>
    </w:p>
    <w:p>
      <w:r>
        <w:t>44</w:t>
      </w:r>
    </w:p>
    <w:p>
      <w:r>
        <w:t>Trường mầm non Triệu Sơn</w:t>
      </w:r>
    </w:p>
    <w:p>
      <w:r>
        <w:t>0,09</w:t>
      </w:r>
    </w:p>
    <w:p>
      <w:r>
        <w:t>Xã Triệu Sơn</w:t>
      </w:r>
    </w:p>
    <w:p>
      <w:r>
        <w:t>45</w:t>
      </w:r>
    </w:p>
    <w:p>
      <w:r>
        <w:t>Trạm y tế xã Triệu Trung</w:t>
      </w:r>
    </w:p>
    <w:p>
      <w:r>
        <w:t>0,14</w:t>
      </w:r>
    </w:p>
    <w:p>
      <w:r>
        <w:t>Xã Triệu Trung</w:t>
      </w:r>
    </w:p>
    <w:p>
      <w:r>
        <w:t>46</w:t>
      </w:r>
    </w:p>
    <w:p>
      <w:r>
        <w:t>Sân thể thao xã Triệu Trung</w:t>
      </w:r>
    </w:p>
    <w:p>
      <w:r>
        <w:t>0,34</w:t>
      </w:r>
    </w:p>
    <w:p>
      <w:r>
        <w:t>Xã Triệu Trung</w:t>
      </w:r>
    </w:p>
    <w:p>
      <w:r>
        <w:t>47</w:t>
      </w:r>
    </w:p>
    <w:p>
      <w:r>
        <w:t>Sân thể thao xã Triệu An</w:t>
      </w:r>
    </w:p>
    <w:p>
      <w:r>
        <w:t>0,41</w:t>
      </w:r>
    </w:p>
    <w:p>
      <w:r>
        <w:t>Xã Triệu An</w:t>
      </w:r>
    </w:p>
    <w:p>
      <w:r>
        <w:t>48</w:t>
      </w:r>
    </w:p>
    <w:p>
      <w:r>
        <w:t>Mở rộng khuôn viên Niệm phật đường Xuân Dương</w:t>
      </w:r>
    </w:p>
    <w:p>
      <w:r>
        <w:t>0,17</w:t>
      </w:r>
    </w:p>
    <w:p>
      <w:r>
        <w:t>Xã Triệu Trung</w:t>
      </w:r>
    </w:p>
    <w:p>
      <w:r>
        <w:t>49</w:t>
      </w:r>
    </w:p>
    <w:p>
      <w:r>
        <w:t>Mở rộng khuôn viên Niệm phật đường Ngô Xá Đông</w:t>
      </w:r>
    </w:p>
    <w:p>
      <w:r>
        <w:t>0,31</w:t>
      </w:r>
    </w:p>
    <w:p>
      <w:r>
        <w:t>Xã Triệu Trung</w:t>
      </w:r>
    </w:p>
    <w:p>
      <w:r>
        <w:t>50</w:t>
      </w:r>
    </w:p>
    <w:p>
      <w:r>
        <w:t>Chợ Triệu Thuận</w:t>
      </w:r>
    </w:p>
    <w:p>
      <w:r>
        <w:t>0,33</w:t>
      </w:r>
    </w:p>
    <w:p>
      <w:r>
        <w:t>Xã Triệu Thuận</w:t>
      </w:r>
    </w:p>
    <w:p>
      <w:r>
        <w:t>51</w:t>
      </w:r>
    </w:p>
    <w:p>
      <w:r>
        <w:t>Chợ Triệu Thành (Chợ trung tâm xã Triệu đồng cũ)</w:t>
      </w:r>
    </w:p>
    <w:p>
      <w:r>
        <w:t>0,16</w:t>
      </w:r>
    </w:p>
    <w:p>
      <w:r>
        <w:t>Xã Triệu Thành</w:t>
      </w:r>
    </w:p>
    <w:p>
      <w:r>
        <w:t>52</w:t>
      </w:r>
    </w:p>
    <w:p>
      <w:r>
        <w:t>Nhà sinh hoạt cộng đồng Hữu Niên B</w:t>
      </w:r>
    </w:p>
    <w:p>
      <w:r>
        <w:t>0,09</w:t>
      </w:r>
    </w:p>
    <w:p>
      <w:r>
        <w:t>Xã Triệu Hòa</w:t>
      </w:r>
    </w:p>
    <w:p>
      <w:r>
        <w:t>53</w:t>
      </w:r>
    </w:p>
    <w:p>
      <w:r>
        <w:t>Giao đất tái định cư để GPMB chợ Triệu Thành (chợ trung tâm xã Triệu đồng cũ)</w:t>
      </w:r>
    </w:p>
    <w:p>
      <w:r>
        <w:t>0,07</w:t>
      </w:r>
    </w:p>
    <w:p>
      <w:r>
        <w:t>Xã Triệu Thành</w:t>
      </w:r>
    </w:p>
    <w:p>
      <w:r>
        <w:t>54</w:t>
      </w:r>
    </w:p>
    <w:p>
      <w:r>
        <w:t>Hạ tầng khu dân cư (Giao đất tái định cư cho hộ gia đình, cá nhân phải di dời do thiên tai)</w:t>
      </w:r>
    </w:p>
    <w:p>
      <w:r>
        <w:t>0,06</w:t>
      </w:r>
    </w:p>
    <w:p>
      <w:r>
        <w:t>Xã Triệu Hòa</w:t>
      </w:r>
    </w:p>
    <w:p>
      <w:r>
        <w:t>55</w:t>
      </w:r>
    </w:p>
    <w:p>
      <w:r>
        <w:t>Xây dựng khu dân cư đấu giá quyền sử dụng đất năm 2019 (đấu giá)</w:t>
      </w:r>
    </w:p>
    <w:p>
      <w:r>
        <w:t>0,61</w:t>
      </w:r>
    </w:p>
    <w:p>
      <w:r>
        <w:t>Xã Triệu Long</w:t>
      </w:r>
    </w:p>
    <w:p>
      <w:r>
        <w:t>56</w:t>
      </w:r>
    </w:p>
    <w:p>
      <w:r>
        <w:t>Dự án xây dựng khu dân cư xã Triệu Độ năm 2019 (đấu giá)</w:t>
      </w:r>
    </w:p>
    <w:p>
      <w:r>
        <w:t>0,82</w:t>
      </w:r>
    </w:p>
    <w:p>
      <w:r>
        <w:t>Xã Triệu Độ</w:t>
      </w:r>
    </w:p>
    <w:p>
      <w:r>
        <w:t>57</w:t>
      </w:r>
    </w:p>
    <w:p>
      <w:r>
        <w:t>Khu dân cư thị trấn Ái Tử năm 2020 (đấu giá)</w:t>
      </w:r>
    </w:p>
    <w:p>
      <w:r>
        <w:t>4,53</w:t>
      </w:r>
    </w:p>
    <w:p>
      <w:r>
        <w:t>TT Ái Tử</w:t>
      </w:r>
    </w:p>
    <w:p>
      <w:r>
        <w:t>58</w:t>
      </w:r>
    </w:p>
    <w:p>
      <w:r>
        <w:t>Xây dựng hạ tầng khu dân cư trên địa bàn xã, thị trấn năm 2021 (đấu giá)</w:t>
      </w:r>
    </w:p>
    <w:p>
      <w:r>
        <w:t>0,80</w:t>
      </w:r>
    </w:p>
    <w:p>
      <w:r>
        <w:t>TT Ái Tử</w:t>
      </w:r>
    </w:p>
    <w:p>
      <w:r>
        <w:t>0,24</w:t>
      </w:r>
    </w:p>
    <w:p>
      <w:r>
        <w:t>Xã Triệu Phước</w:t>
      </w:r>
    </w:p>
    <w:p>
      <w:r>
        <w:t>2,78</w:t>
      </w:r>
    </w:p>
    <w:p>
      <w:r>
        <w:t>Xã Triệu An</w:t>
      </w:r>
    </w:p>
    <w:p>
      <w:r>
        <w:t>1,47</w:t>
      </w:r>
    </w:p>
    <w:p>
      <w:r>
        <w:t>Xã Triệu Độ</w:t>
      </w:r>
    </w:p>
    <w:p>
      <w:r>
        <w:t>59</w:t>
      </w:r>
    </w:p>
    <w:p>
      <w:r>
        <w:t>Quy hoạch khu dân cư xã Triệu Giang (giao đất)</w:t>
      </w:r>
    </w:p>
    <w:p>
      <w:r>
        <w:t>1,36</w:t>
      </w:r>
    </w:p>
    <w:p>
      <w:r>
        <w:t>Xã Triệu Giang</w:t>
      </w:r>
    </w:p>
    <w:p>
      <w:r>
        <w:t>60</w:t>
      </w:r>
    </w:p>
    <w:p>
      <w:r>
        <w:t>Quy hoạch khu dân cư xã Triệu Ái (đấu giá)</w:t>
      </w:r>
    </w:p>
    <w:p>
      <w:r>
        <w:t>5,00</w:t>
      </w:r>
    </w:p>
    <w:p>
      <w:r>
        <w:t>Xã Triệu Ái</w:t>
      </w:r>
    </w:p>
    <w:p>
      <w:r>
        <w:t>61</w:t>
      </w:r>
    </w:p>
    <w:p>
      <w:r>
        <w:t>Quy hoạch khu dân cư trên địa bàn các xã, thị trấn huyện Triệu Phong năm 2020 (đấu giá)</w:t>
      </w:r>
    </w:p>
    <w:p>
      <w:r>
        <w:t>0,71</w:t>
      </w:r>
    </w:p>
    <w:p>
      <w:r>
        <w:t>TT Ái Tử</w:t>
      </w:r>
    </w:p>
    <w:p>
      <w:r>
        <w:t>0,15</w:t>
      </w:r>
    </w:p>
    <w:p>
      <w:r>
        <w:t>Xã Triệu Long</w:t>
      </w:r>
    </w:p>
    <w:p>
      <w:r>
        <w:t>62</w:t>
      </w:r>
    </w:p>
    <w:p>
      <w:r>
        <w:t>Xây dựng khu dân cư các xã trên địa bàn huyện Triệu Ph o ng năm 2022-2025 (đấu giá)</w:t>
      </w:r>
    </w:p>
    <w:p>
      <w:r>
        <w:t>0,96</w:t>
      </w:r>
    </w:p>
    <w:p>
      <w:r>
        <w:t>Xã Triệu Thuận</w:t>
      </w:r>
    </w:p>
    <w:p>
      <w:r>
        <w:t>0,44</w:t>
      </w:r>
    </w:p>
    <w:p>
      <w:r>
        <w:t>Xã Triệu Hòa</w:t>
      </w:r>
    </w:p>
    <w:p>
      <w:r>
        <w:t>0,48</w:t>
      </w:r>
    </w:p>
    <w:p>
      <w:r>
        <w:t>Xã Triệu Thành</w:t>
      </w:r>
    </w:p>
    <w:p>
      <w:r>
        <w:t>63</w:t>
      </w:r>
    </w:p>
    <w:p>
      <w:r>
        <w:t>Cụm đèn trang trí Trung tâm Thị trấn Ái Tử</w:t>
      </w:r>
    </w:p>
    <w:p>
      <w:r>
        <w:t>0,11</w:t>
      </w:r>
    </w:p>
    <w:p>
      <w:r>
        <w:t>TT Ái Tử</w:t>
      </w:r>
    </w:p>
    <w:p>
      <w:r>
        <w:t>B</w:t>
      </w:r>
    </w:p>
    <w:p>
      <w:r>
        <w:t>Công trình, dự án năm 2024</w:t>
      </w:r>
    </w:p>
    <w:p>
      <w:r>
        <w:t>B. 1</w:t>
      </w:r>
    </w:p>
    <w:p>
      <w:r>
        <w:t>Danh mục dự án</w:t>
      </w:r>
    </w:p>
    <w:p>
      <w:r>
        <w:t>1</w:t>
      </w:r>
    </w:p>
    <w:p>
      <w:r>
        <w:t>Đ ầ u tư kết cấu hạ tầng hỗ trợ HTX phát triển vùng nguyên liệu Hạng mục: Tuyến đường lâm sinh từ tuyên ĐH33 đi vào vùng sản xuất lâm nghiệp xã Triệu Ái kết nối với các doanh nghiệp tiêu th ụ  gỗ rừng trồng FSC</w:t>
      </w:r>
    </w:p>
    <w:p>
      <w:r>
        <w:t>1,60</w:t>
      </w:r>
    </w:p>
    <w:p>
      <w:r>
        <w:t>Xã Triệu Ái</w:t>
      </w:r>
    </w:p>
    <w:p>
      <w:r>
        <w:t>2</w:t>
      </w:r>
    </w:p>
    <w:p>
      <w:r>
        <w:t>Nâng cấp đường ĐH.46C</w:t>
      </w:r>
    </w:p>
    <w:p>
      <w:r>
        <w:t>1,10</w:t>
      </w:r>
    </w:p>
    <w:p>
      <w:r>
        <w:t>Xã Triệu Đại</w:t>
      </w:r>
    </w:p>
    <w:p>
      <w:r>
        <w:t>3</w:t>
      </w:r>
    </w:p>
    <w:p>
      <w:r>
        <w:t>Đường Lý Thái Tổ, thị trấn Ái Tử</w:t>
      </w:r>
    </w:p>
    <w:p>
      <w:r>
        <w:t>0,97</w:t>
      </w:r>
    </w:p>
    <w:p>
      <w:r>
        <w:t>Thị  tr ấn Ái Tử, xã Triệu  Á i</w:t>
      </w:r>
    </w:p>
    <w:p>
      <w:r>
        <w:t>4</w:t>
      </w:r>
    </w:p>
    <w:p>
      <w:r>
        <w:t>Đường Hồng Chương, thị trấn Ái Tử</w:t>
      </w:r>
    </w:p>
    <w:p>
      <w:r>
        <w:t>0,96</w:t>
      </w:r>
    </w:p>
    <w:p>
      <w:r>
        <w:t>TT Ái Tử</w:t>
      </w:r>
    </w:p>
    <w:p>
      <w:r>
        <w:t>5</w:t>
      </w:r>
    </w:p>
    <w:p>
      <w:r>
        <w:t>Mở rộng giáo xứ Ngô Xá</w:t>
      </w:r>
    </w:p>
    <w:p>
      <w:r>
        <w:t>0,02</w:t>
      </w:r>
    </w:p>
    <w:p>
      <w:r>
        <w:t>Xã Triệu Trung</w:t>
      </w:r>
    </w:p>
    <w:p>
      <w:r>
        <w:t>6</w:t>
      </w:r>
    </w:p>
    <w:p>
      <w:r>
        <w:t>Đường dây 500kV Quảng Trạch - Dốc  S ỏi (thuê đất)</w:t>
      </w:r>
    </w:p>
    <w:p>
      <w:r>
        <w:t>1,15</w:t>
      </w:r>
    </w:p>
    <w:p>
      <w:r>
        <w:t>Xã Triệu  Á i, Triệu Thượng</w:t>
      </w:r>
    </w:p>
    <w:p>
      <w:r>
        <w:t>7</w:t>
      </w:r>
    </w:p>
    <w:p>
      <w:r>
        <w:t>Cơ sở hạ tầng hồ sắc Tứ; Hạng mục: Giải phóng mặt bằng và đường đi xung quanh bờ hồ (DGT 0,49; DKV 0,37)</w:t>
      </w:r>
    </w:p>
    <w:p>
      <w:r>
        <w:t>0,86</w:t>
      </w:r>
    </w:p>
    <w:p>
      <w:r>
        <w:t>TT Ái Tử</w:t>
      </w:r>
    </w:p>
    <w:p>
      <w:r>
        <w:t>8</w:t>
      </w:r>
    </w:p>
    <w:p>
      <w:r>
        <w:t>Nhà máy sản xuất tấm pin năng lượng mặt trời</w:t>
      </w:r>
    </w:p>
    <w:p>
      <w:r>
        <w:t>7,47</w:t>
      </w:r>
    </w:p>
    <w:p>
      <w:r>
        <w:t>Xã Triệu Trạch</w:t>
      </w:r>
    </w:p>
    <w:p>
      <w:r>
        <w:t>9</w:t>
      </w:r>
    </w:p>
    <w:p>
      <w:r>
        <w:t>Đường Trần Hữu Dực, thị trấn Ái Tử (Đoạn từ Nguyễn Du đến Trần Hưng Đạo)</w:t>
      </w:r>
    </w:p>
    <w:p>
      <w:r>
        <w:t>0,30</w:t>
      </w:r>
    </w:p>
    <w:p>
      <w:r>
        <w:t>TT Ái T ử</w:t>
      </w:r>
    </w:p>
    <w:p>
      <w:r>
        <w:t>10</w:t>
      </w:r>
    </w:p>
    <w:p>
      <w:r>
        <w:t>Đường Trường Chinh (đoạn từ thị xã Quảng Trị đến đường Lý Thường Kiệt) - Phần bổ sung</w:t>
      </w:r>
    </w:p>
    <w:p>
      <w:r>
        <w:t>1,10</w:t>
      </w:r>
    </w:p>
    <w:p>
      <w:r>
        <w:t>TT Ái Tử</w:t>
      </w:r>
    </w:p>
    <w:p>
      <w:r>
        <w:t>11</w:t>
      </w:r>
    </w:p>
    <w:p>
      <w:r>
        <w:t>Quy hoạch khu dân cư trên địa bàn thị trấn Ái Tử, huyện Triệu Phong năm 2022-2025 (TMD 0,22; ODT 0,16; DGT 0,35)</w:t>
      </w:r>
    </w:p>
    <w:p>
      <w:r>
        <w:t>0,73</w:t>
      </w:r>
    </w:p>
    <w:p>
      <w:r>
        <w:t>TT Ái T ử</w:t>
      </w:r>
    </w:p>
    <w:p>
      <w:r>
        <w:t>12</w:t>
      </w:r>
    </w:p>
    <w:p>
      <w:r>
        <w:t>Giao đất tái định cư dự án Đường nối cầu An Mô vào Khu tưởng niệm Tổng Bí thư Lê Duẩn</w:t>
      </w:r>
    </w:p>
    <w:p>
      <w:r>
        <w:t>0,08</w:t>
      </w:r>
    </w:p>
    <w:p>
      <w:r>
        <w:t>Xã Triệu Long</w:t>
      </w:r>
    </w:p>
    <w:p>
      <w:r>
        <w:t>13</w:t>
      </w:r>
    </w:p>
    <w:p>
      <w:r>
        <w:t>Giao đất cho 07 hộ gia đình, cá nhân tại xã Triệu An, huyện Triệu Phong (đã được bố trí tái định cư để xây dựng công trình cầu Cửa Việt, tỉnh Quảng Trị)</w:t>
      </w:r>
    </w:p>
    <w:p>
      <w:r>
        <w:t>0,18</w:t>
      </w:r>
    </w:p>
    <w:p>
      <w:r>
        <w:t>Xã Triệu An</w:t>
      </w:r>
    </w:p>
    <w:p>
      <w:r>
        <w:t>B.2</w:t>
      </w:r>
    </w:p>
    <w:p>
      <w:r>
        <w:t>Chuyển mục đích sử dụng đất và giao đất</w:t>
      </w:r>
    </w:p>
    <w:p>
      <w:r>
        <w:t>1</w:t>
      </w:r>
    </w:p>
    <w:p>
      <w:r>
        <w:t>Giao đất bổ sung (đất nhỏ lẻ trong khu dân cư)</w:t>
      </w:r>
    </w:p>
    <w:p>
      <w:r>
        <w:t>0,14</w:t>
      </w:r>
    </w:p>
    <w:p>
      <w:r>
        <w:t>TT Ái Tử</w:t>
      </w:r>
    </w:p>
    <w:p>
      <w:r>
        <w:t>2</w:t>
      </w:r>
    </w:p>
    <w:p>
      <w:r>
        <w:t>Chuyển mục đích đất ở đô thị</w:t>
      </w:r>
    </w:p>
    <w:p>
      <w:r>
        <w:t>0,39</w:t>
      </w:r>
    </w:p>
    <w:p>
      <w:r>
        <w:t>TT Ái Tử</w:t>
      </w:r>
    </w:p>
    <w:p>
      <w:r>
        <w:t>3</w:t>
      </w:r>
    </w:p>
    <w:p>
      <w:r>
        <w:t>Chuyển mục đích đất ở nông thôn</w:t>
      </w:r>
    </w:p>
    <w:p>
      <w:r>
        <w:t>1,20</w:t>
      </w:r>
    </w:p>
    <w:p>
      <w:r>
        <w:t>Xã Triệu Ái</w:t>
      </w:r>
    </w:p>
    <w:p>
      <w:r>
        <w:t>4</w:t>
      </w:r>
    </w:p>
    <w:p>
      <w:r>
        <w:t>Chuyển mục đích đất ở nông thôn</w:t>
      </w:r>
    </w:p>
    <w:p>
      <w:r>
        <w:t>0,38</w:t>
      </w:r>
    </w:p>
    <w:p>
      <w:r>
        <w:t>Xã Triệu An</w:t>
      </w:r>
    </w:p>
    <w:p>
      <w:r>
        <w:t>5</w:t>
      </w:r>
    </w:p>
    <w:p>
      <w:r>
        <w:t>Chuyển mục đích đất ở nông thôn</w:t>
      </w:r>
    </w:p>
    <w:p>
      <w:r>
        <w:t>0,22</w:t>
      </w:r>
    </w:p>
    <w:p>
      <w:r>
        <w:t>Xã Triệu Đại</w:t>
      </w:r>
    </w:p>
    <w:p>
      <w:r>
        <w:t>6</w:t>
      </w:r>
    </w:p>
    <w:p>
      <w:r>
        <w:t>Chuyển mục đích đất ở nông thôn</w:t>
      </w:r>
    </w:p>
    <w:p>
      <w:r>
        <w:t>0,19</w:t>
      </w:r>
    </w:p>
    <w:p>
      <w:r>
        <w:t>Xã Triệu Độ</w:t>
      </w:r>
    </w:p>
    <w:p>
      <w:r>
        <w:t>7</w:t>
      </w:r>
    </w:p>
    <w:p>
      <w:r>
        <w:t>Chuyển mục đích đất ở nông thôn</w:t>
      </w:r>
    </w:p>
    <w:p>
      <w:r>
        <w:t>0,24</w:t>
      </w:r>
    </w:p>
    <w:p>
      <w:r>
        <w:t>Xã Triệu Giang</w:t>
      </w:r>
    </w:p>
    <w:p>
      <w:r>
        <w:t>8</w:t>
      </w:r>
    </w:p>
    <w:p>
      <w:r>
        <w:t>Chuyển mục đích đất ở nông thôn</w:t>
      </w:r>
    </w:p>
    <w:p>
      <w:r>
        <w:t>0,38</w:t>
      </w:r>
    </w:p>
    <w:p>
      <w:r>
        <w:t>Xã Triệu Hòa</w:t>
      </w:r>
    </w:p>
    <w:p>
      <w:r>
        <w:t>9</w:t>
      </w:r>
    </w:p>
    <w:p>
      <w:r>
        <w:t>Chuyển mục đích đất ở nông thôn</w:t>
      </w:r>
    </w:p>
    <w:p>
      <w:r>
        <w:t>0,19</w:t>
      </w:r>
    </w:p>
    <w:p>
      <w:r>
        <w:t>Xã Triệu Lăng</w:t>
      </w:r>
    </w:p>
    <w:p>
      <w:r>
        <w:t>10</w:t>
      </w:r>
    </w:p>
    <w:p>
      <w:r>
        <w:t>Chuyển mục đích đất ở nông thôn</w:t>
      </w:r>
    </w:p>
    <w:p>
      <w:r>
        <w:t>0,27</w:t>
      </w:r>
    </w:p>
    <w:p>
      <w:r>
        <w:t>Xã Triệu Long</w:t>
      </w:r>
    </w:p>
    <w:p>
      <w:r>
        <w:t>11</w:t>
      </w:r>
    </w:p>
    <w:p>
      <w:r>
        <w:t>Chuyển mục đích đất ở nông thôn</w:t>
      </w:r>
    </w:p>
    <w:p>
      <w:r>
        <w:t>0,41</w:t>
      </w:r>
    </w:p>
    <w:p>
      <w:r>
        <w:t>Xã Triệu Phước</w:t>
      </w:r>
    </w:p>
    <w:p>
      <w:r>
        <w:t>12</w:t>
      </w:r>
    </w:p>
    <w:p>
      <w:r>
        <w:t>Chuyển mục đích đất ở nông thôn</w:t>
      </w:r>
    </w:p>
    <w:p>
      <w:r>
        <w:t>0,34</w:t>
      </w:r>
    </w:p>
    <w:p>
      <w:r>
        <w:t>Xã Triệu Sơn</w:t>
      </w:r>
    </w:p>
    <w:p>
      <w:r>
        <w:t>13</w:t>
      </w:r>
    </w:p>
    <w:p>
      <w:r>
        <w:t>Chuyển mục đích đất ở nông thôn</w:t>
      </w:r>
    </w:p>
    <w:p>
      <w:r>
        <w:t>0,16</w:t>
      </w:r>
    </w:p>
    <w:p>
      <w:r>
        <w:t>Xã Triệu Tài</w:t>
      </w:r>
    </w:p>
    <w:p>
      <w:r>
        <w:t>14</w:t>
      </w:r>
    </w:p>
    <w:p>
      <w:r>
        <w:t>Chuyển mục đích đất ở nông thôn</w:t>
      </w:r>
    </w:p>
    <w:p>
      <w:r>
        <w:t>0,35</w:t>
      </w:r>
    </w:p>
    <w:p>
      <w:r>
        <w:t>Xã Triệu Thành</w:t>
      </w:r>
    </w:p>
    <w:p>
      <w:r>
        <w:t>15</w:t>
      </w:r>
    </w:p>
    <w:p>
      <w:r>
        <w:t>Chuyển mục đích đất ở nông thôn</w:t>
      </w:r>
    </w:p>
    <w:p>
      <w:r>
        <w:t>0,48</w:t>
      </w:r>
    </w:p>
    <w:p>
      <w:r>
        <w:t>Xã Triệu Thuận</w:t>
      </w:r>
    </w:p>
    <w:p>
      <w:r>
        <w:t>16</w:t>
      </w:r>
    </w:p>
    <w:p>
      <w:r>
        <w:t>Chuyển mục đích đất ở nông thôn</w:t>
      </w:r>
    </w:p>
    <w:p>
      <w:r>
        <w:t>0,54</w:t>
      </w:r>
    </w:p>
    <w:p>
      <w:r>
        <w:t>Xã Triệu Thượng</w:t>
      </w:r>
    </w:p>
    <w:p>
      <w:r>
        <w:t>17</w:t>
      </w:r>
    </w:p>
    <w:p>
      <w:r>
        <w:t>Chuyển mục đích đất ở nông thôn</w:t>
      </w:r>
    </w:p>
    <w:p>
      <w:r>
        <w:t>0,38</w:t>
      </w:r>
    </w:p>
    <w:p>
      <w:r>
        <w:t>Xã Triệu Trạch</w:t>
      </w:r>
    </w:p>
    <w:p>
      <w:r>
        <w:t>18</w:t>
      </w:r>
    </w:p>
    <w:p>
      <w:r>
        <w:t>Chuyển mục đích đất ở nông thôn</w:t>
      </w:r>
    </w:p>
    <w:p>
      <w:r>
        <w:t>0,20</w:t>
      </w:r>
    </w:p>
    <w:p>
      <w:r>
        <w:t>Xã Triệu Trung</w:t>
      </w:r>
    </w:p>
    <w:p>
      <w:r>
        <w:t>19</w:t>
      </w:r>
    </w:p>
    <w:p>
      <w:r>
        <w:t>Chuyển mục đích đất ở nông thôn</w:t>
      </w:r>
    </w:p>
    <w:p>
      <w:r>
        <w:t>0,76</w:t>
      </w:r>
    </w:p>
    <w:p>
      <w:r>
        <w:t>Xã Triệu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