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274/QĐ-CT năm 2024 công bố danh mục thủ tục hành chính trực tuyến trong lĩnh vực Liên hiệp hợp tác xã, Hợp tác xã, Hộ kinh doanh thuộc phạm vi chức năng quản lý nhà nước của Sở Kế hoạch và Đầu tư được giảm 50% mức thu lệ phí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274/QĐ-CT</w:t>
      </w:r>
    </w:p>
    <w:p>
      <w:r>
        <w:t>Vĩnh Phúc, ngày 07 tháng 02 năm 2024</w:t>
      </w:r>
    </w:p>
    <w:p>
      <w:r>
        <w:t>QUYẾT ĐỊNH</w:t>
      </w:r>
    </w:p>
    <w:p>
      <w:r>
        <w:t>VỀ VIỆC CÔNG BỐ DANH MỤC THỦ TỤC HÀNH CHÍNH TRỰC TUYẾN TRONG LĨNH VỰC LIÊN HIỆP HỢP TÁC XÃ, HỢP TÁC XÃ, HỘ KINH DOANH THUỘC PHẠM VI CHỨC NĂNG QUẢN LÝ NHÀ NƯỚC CỦA SỞ KẾ HOẠCH VÀ ĐẦU TƯ ĐƯỢC GIẢM 50% MỨC THU LỆ PHÍ</w:t>
      </w:r>
    </w:p>
    <w:p>
      <w:r>
        <w:t>CHỦ TỊCH ỦY BAN NHÂN DÂN TỈNH VĨNH PHÚC</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245/QĐ-BKHĐT ngày 12 tháng 3 năm 2019 của Bộ Kế hoạch và Đầu tư về việc công bố danh mục thủ tục hành chính sửa đổi, bổ sung trong lĩnh vực thành lập và hoạt động doanh nghiệp, hộ kinh doanh thuộc phạm vi chức năng quản lý của Bộ Kế hoạch và Đầu tư;</w:t>
      </w:r>
    </w:p>
    <w:p>
      <w:r>
        <w:t>Căn cứ Quyết định số 885/QĐ-BKHĐT ngày 05 tháng 7 năm 2021 của Bộ Kế hoạch và Đầu tư về việc công bố thủ tục hành chính mới ban hành, sửa đổi, bổ sung, thay thế,bãi bỏ, hủy bỏ, hủy công khai trong lĩnh vực thành lập và hoạt động doanh nghiệp, hộ kinh doanh thuộc phạm vi chức năng quản lý của Bộ Kế hoạch và Đầu tư;</w:t>
      </w:r>
    </w:p>
    <w:p>
      <w:r>
        <w:t>Căn cứ Nghị quyết số 02/2020/NQ-HĐND ngày 17/7/2020 của HĐND tỉnh Vĩnh Phúc quy định mức thu, miễn, giảm, thu, nộp, quản lý và sử dụng các khoản phí, lệ phí thuộc thẩm quyền quyết định của HĐND tỉnh;</w:t>
      </w:r>
    </w:p>
    <w:p>
      <w:r>
        <w:t>Căn cứ Nghị quyết số 09/2023/NQ-HĐND ngày 20/7/2023 của Hội đồng nhân dân tỉnh Vĩnh Phúc về việc quy định mức thu lệ phí sử dụng dịch vụ công trực tuyến trên địa bàn tỉnh Vĩnh Phúc đến năm 2025;</w:t>
      </w:r>
    </w:p>
    <w:p>
      <w:r>
        <w:t>Theo đề nghị của Giám đốc Sở Kế hoạch và Đầu tư tại Tờ trình số 09/TTr-SKHĐT ngày 29 tháng 01 năm 2024.</w:t>
      </w:r>
    </w:p>
    <w:p>
      <w:r>
        <w:t>QUYẾT ĐỊNH:</w:t>
      </w:r>
    </w:p>
    <w:p>
      <w:r>
        <w:t>Điều 1 . Công bố kèm theo Quyết định này 27 danh mục thủ tục hành chính trực tuyến trong lĩnh vực Liên hiệp hợp tác xã, Hợp tác xã và Hộ kinh doanh thuộc phạm vi chức năng quản lý nhà nước của Sở Kế hoạch và Đầu tư thực hiện trên môi trường điện tử được giảm 50% mức thu lệ phí theo Nghị quyết số 09/2023/NQ-HĐND ngày 20/7/2023 của Hội đồng nhân dân tỉnh  (Chi tiết tại Phụ lục kèm theo).</w:t>
      </w:r>
    </w:p>
    <w:p>
      <w:r>
        <w:t>Điều 2.  Quyết định này có hiệu lực thi hành kể từ ngày ký; Sửa đổi, bổ sung các nội dung danh mục thủ tục hành chính tương ứng đã được công bố tại các Quyết định: Quyết định số 1713/QĐ-CT ngày 16/07/2019 và Quyết định số 2033/QĐ-CT ngày 30/07/2021 của Chủ tịch UBND tỉnh.</w:t>
      </w:r>
    </w:p>
    <w:p>
      <w:r>
        <w:t>Thời gian áp dụng mức thu lệ phí:  đến hết ngày 31/12/2025.</w:t>
      </w:r>
    </w:p>
    <w:p>
      <w:r>
        <w:t>Điều 3.  Chánh Văn phòng Ủy ban nhân dân tỉnh, Giám đốc Sở Kế hoạch và Đầu tư; Thủ trưởng các Sở, ban, ngành; Chủ tịch Ủy ban nhân dân các huyện, thành phố và các tổ chức, cá nhân có liên quan chịu trách nhiệm thi hành Quyết định này./.</w:t>
      </w:r>
    </w:p>
    <w:p>
      <w:r>
        <w:t>KT. CHỦ TỊCH</w:t>
      </w:r>
    </w:p>
    <w:p>
      <w:r>
        <w:t>PHÓ CHỦ TỊCH</w:t>
      </w:r>
    </w:p>
    <w:p>
      <w:r>
        <w:t>Vũ Việt Văn</w:t>
      </w:r>
    </w:p>
    <w:p>
      <w:r>
        <w:t>PHỤ LỤC</w:t>
      </w:r>
    </w:p>
    <w:p>
      <w:r>
        <w:t>DANH MỤC TTHC TRỰC TUYẾN TRONG LĨNH VỰC LIÊN HIỆP HỢP TÁC XÃ, HỢP TÁC XÃ, HỘ KINH DOANH ĐƯỢC GIẢM 50% MỨC THU LỆ PHÍ THUỘC THẨM QUYỀN GIẢI QUYẾT CỦA SỞ KẾ HOẠCH VÀ ĐẦU TƯ</w:t>
      </w:r>
    </w:p>
    <w:p>
      <w:r>
        <w:t>(Ban hành kèm theo Quyết định số: 274/QĐ-CT ngày 07 tháng 02 năm 2024 của Chủ tịch UBND tỉnh Vĩnh Phúc)</w:t>
      </w:r>
    </w:p>
    <w:p>
      <w:r>
        <w:t>STT</w:t>
      </w:r>
    </w:p>
    <w:p>
      <w:r>
        <w:t>Tên thủ tục   hành chính</w:t>
      </w:r>
    </w:p>
    <w:p>
      <w:r>
        <w:t>Lệ phí</w:t>
      </w:r>
    </w:p>
    <w:p>
      <w:r>
        <w:t>Căn cứ pháp lý</w:t>
      </w:r>
    </w:p>
    <w:p>
      <w:r>
        <w:t>I. LĨNH VỰC: LIÊN HIỆP HỢP TÁC XÃ</w:t>
      </w:r>
    </w:p>
    <w:p>
      <w:r>
        <w:t>1.</w:t>
      </w:r>
    </w:p>
    <w:p>
      <w:r>
        <w:t>Đăng ký thành lập liên hiệp hợp tác xã</w:t>
      </w:r>
    </w:p>
    <w:p>
      <w:r>
        <w:t>- Lệ phí theo Nghị quyết số 02/2020/NQ-HĐND ngày 17/07/2020 của HĐND tỉnh Vĩnh Phúc: 30.000 đồng.</w:t>
      </w:r>
    </w:p>
    <w:p>
      <w:r>
        <w:t>-  Đối với hồ sơ nộp trực tuyến: Mức lệ phí bằng 50% mức thu theo Nghị quyết số   02/2020/NQ-HĐND ngày   17/07/2020 của HĐND tỉnh   Vĩnh Phúc .</w:t>
      </w:r>
    </w:p>
    <w:p>
      <w:r>
        <w:t>- Luật Hợp tác xã năm 2012;</w:t>
      </w:r>
    </w:p>
    <w:p>
      <w:r>
        <w:t>- Nghị định số 193/2013/NĐ-CP ngày 21/11/2013 của Chính phủ Quy định chi tiết một số điều của Luật Hợp tác xã;</w:t>
      </w:r>
    </w:p>
    <w:p>
      <w:r>
        <w:t>- Thông tư số 03/2014/TT-BKHĐT ngày 26/05/2014 của Bộ Kế hoạch và Đầu tư;</w:t>
      </w:r>
    </w:p>
    <w:p>
      <w:r>
        <w:t>- Thông tư số 85/2019/TT-BTC ngày 29/11/2019 của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p>
      <w:r>
        <w:t>- Thông tư số 07/2019/TT-BKHĐT ngày 08/04/2019 của Bộ Kế hoạch và Đầu tư;</w:t>
      </w:r>
    </w:p>
    <w:p>
      <w:r>
        <w:t>- Nghị quyết số 02/2020/NQ-HĐND ngày 17/7/2020 của HĐND tỉnh Vĩnh Phúc quy định mức thu, miễn, giảm, thu, nộp, quản lý và sử dụng các khoản phí, lệ phí thuộc thẩm quyền quyết định của HĐND tỉnh.</w:t>
      </w:r>
    </w:p>
    <w:p>
      <w:r>
        <w:t>- Nghị quyết số 09/2023/NQ-HĐND ngày 20/7/2023 của HĐND tỉnh Vĩnh Phúc về việc quy định mức thu phí, lệ phí sử dụng dịch vụ công trực tuyến trên địa bàn tỉnh Vĩnh Phúc đến hết năm 2025.</w:t>
      </w:r>
    </w:p>
    <w:p>
      <w:r>
        <w:t>2.</w:t>
      </w:r>
    </w:p>
    <w:p>
      <w:r>
        <w:t>Đăng ký khi liên hiệp hợp tác xã hợp nhất</w:t>
      </w:r>
    </w:p>
    <w:p>
      <w:r>
        <w:t>- Lệ phí theo Nghị quyết số 02/2020/NQ-HĐND ngày 17/07/2020 của HĐND tỉnh Vĩnh Phúc: 30.000 đồng.</w:t>
      </w:r>
    </w:p>
    <w:p>
      <w:r>
        <w:t>-  Đối với hồ sơ nộp trực tuyến: Mức lệ phí bằng 50% mức thu theo Nghị quyết số   02/2020/NQ-HĐND ngày   17/07/2020 của HĐND tỉnh   Vĩnh Phúc .</w:t>
      </w:r>
    </w:p>
    <w:p>
      <w:r>
        <w:t>- Luật Hợp tác xã năm 2012;</w:t>
      </w:r>
    </w:p>
    <w:p>
      <w:r>
        <w:t>- Nghị định số 193/2013/NĐ-CP ngày 21/11/2013 của Chính phủ Quy định chi tiết một số điều của Luật Hợp tác xã;</w:t>
      </w:r>
    </w:p>
    <w:p>
      <w:r>
        <w:t>- Thông tư số 03/2014/TT-BKHĐT ngày 26/05/2014 của Bộ Kế hoạch và Đầu tư;</w:t>
      </w:r>
    </w:p>
    <w:p>
      <w:r>
        <w:t>- Thông tư số 85/2019/TT-BTC ngày 29/11/2019 của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p>
      <w:r>
        <w:t>- Thông tư số 07/2019/TT-BKHĐT ngày 08/04/2019 của Bộ Kế hoạch và Đầu tư;</w:t>
      </w:r>
    </w:p>
    <w:p>
      <w:r>
        <w:t>- Nghị quyết số 02/2020/NQ-HĐND ngày 17/7/2020 của HĐND tỉnh Vĩnh Phúc quy định mức thu, miễn, giảm, thu, nộp, quản lý và sử dụng các khoản phí, lệ phí thuộc thẩm quyền quyết định của HĐND tỉnh.</w:t>
      </w:r>
    </w:p>
    <w:p>
      <w:r>
        <w:t>- Nghị quyết số 09/2023/NQ-HĐND ngày 20/7/2023 của HĐND tỉnh Vĩnh Phúc về việc quy định mức thu phí, lệ phí sử dụng dịch vụ công trực tuyến trên địa bàn tỉnh Vĩnh Phúc đến hết năm 2025.</w:t>
      </w:r>
    </w:p>
    <w:p>
      <w:r>
        <w:t>3.</w:t>
      </w:r>
    </w:p>
    <w:p>
      <w:r>
        <w:t>Đăng ký khi liên hiệp hợp tác xã tách</w:t>
      </w:r>
    </w:p>
    <w:p>
      <w:r>
        <w:t>- Lệ phí theo Nghị quyết số 02/2020/NQ-HĐND ngày 17/07/2020 của HĐND tỉnh Vĩnh Phúc: 30.000 đồng.</w:t>
      </w:r>
    </w:p>
    <w:p>
      <w:r>
        <w:t>-  Đối với hồ sơ nộp trực tuyến: Mức lệ phí bằng 50% mức thu theo Nghị quyết số   02/2020/NQ-HĐND ngày   17/07/2020 của HĐND tỉnh   Vĩnh Phúc .</w:t>
      </w:r>
    </w:p>
    <w:p>
      <w:r>
        <w:t>- Luật Hợp tác xã năm 2012;</w:t>
      </w:r>
    </w:p>
    <w:p>
      <w:r>
        <w:t>- Nghị định số 193/2013/NĐ-CP ngày 21/11/2013 của Chính phủ Quy định chi tiết một số điều của Luật Hợp tác xã;</w:t>
      </w:r>
    </w:p>
    <w:p>
      <w:r>
        <w:t>- Thông tư số 03/2014/TT-BKHĐT ngày 26/05/2014 của Bộ Kế hoạch và Đầu tư;</w:t>
      </w:r>
    </w:p>
    <w:p>
      <w:r>
        <w:t>- Thông tư số 85/2019/TT-BTC ngày 29/11/2019 của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p>
      <w:r>
        <w:t>- Thông tư số 07/2019/TT-BKHĐT ngày 08/04/2019 của Bộ Kế hoạch và Đầu tư;</w:t>
      </w:r>
    </w:p>
    <w:p>
      <w:r>
        <w:t>- Nghị quyết số 02/2020/NQ-HĐND ngày 17/7/2020 của HĐND tỉnh Vĩnh Phúc quy định mức thu, miễn, giảm, thu, nộp, quản lý và sử dụng các khoản phí, lệ phí thuộc thẩm quyền quyết định của HĐND tỉnh.</w:t>
      </w:r>
    </w:p>
    <w:p>
      <w:r>
        <w:t>- Nghị quyết số 09/2023/NQ-HĐND ngày 20/7/2023 của HĐND tỉnh Vĩnh Phúc về việc quy định mức thu phí, lệ phí sử dụng dịch vụ công trực tuyến trên địa bàn tỉnh Vĩnh Phúc đến hết năm 2025.</w:t>
      </w:r>
    </w:p>
    <w:p>
      <w:r>
        <w:t>4.</w:t>
      </w:r>
    </w:p>
    <w:p>
      <w:r>
        <w:t>Đăng ký khi liên hiệp hợp tác xã sáp nhập</w:t>
      </w:r>
    </w:p>
    <w:p>
      <w:r>
        <w:t>- Lệ phí theo Nghị quyết số 02/2020/NQ-HĐND ngày 17/07/2020 của HĐND tỉnh Vĩnh Phúc: 30.000 đồng.</w:t>
      </w:r>
    </w:p>
    <w:p>
      <w:r>
        <w:t>-  Đối với hồ sơ nộp trực tuyến:   Mức lệ phí bằng 50% mức thu   theo Nghị quyết số   02/2020/NQ-HĐND ngày   17/07/2020 của HĐND tỉnh   Vĩnh Phúc .</w:t>
      </w:r>
    </w:p>
    <w:p>
      <w:r>
        <w:t>- Luật Hợp tác xã năm 2012;</w:t>
      </w:r>
    </w:p>
    <w:p>
      <w:r>
        <w:t>- Nghị định số 193/2013/NĐ-CP ngày 21/11/2013 của Chính phủ Quy định chi tiết một số điều của Luật Hợp tác xã;</w:t>
      </w:r>
    </w:p>
    <w:p>
      <w:r>
        <w:t>- Thông tư số 03/2014/TT-BKHĐT ngày 26/05/2014 của Bộ Kế hoạch và Đầu tư;</w:t>
      </w:r>
    </w:p>
    <w:p>
      <w:r>
        <w:t>- Thông tư số 85/2019/TT-BTC ngày 29/11/2019 của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p>
      <w:r>
        <w:t>- Thông tư số 07/2019/TT-BKHĐT ngày 08/04/2019 của Bộ Kế hoạch và Đầu tư;</w:t>
      </w:r>
    </w:p>
    <w:p>
      <w:r>
        <w:t>- Nghị quyết số 02/2020/NQ-HĐND ngày 17/7/2020 của HĐND tỉnh Vĩnh Phúc quy định mức thu, miễn, giảm, thu, nộp, quản lý và sử dụng các khoản phí, lệ phí thuộc thẩm quyền quyết định của HĐND tỉnh.</w:t>
      </w:r>
    </w:p>
    <w:p>
      <w:r>
        <w:t>- Nghị quyết số 09/2023/NQ-HĐND ngày 20/7/2023 của HĐND tỉnh Vĩnh Phúc về việc quy định mức thu phí, lệ phí sử dụng dịch vụ công trực tuyến trên địa bàn tỉnh Vĩnh Phúc đến hết năm 2025.</w:t>
      </w:r>
    </w:p>
    <w:p>
      <w:r>
        <w:t>5.</w:t>
      </w:r>
    </w:p>
    <w:p>
      <w:r>
        <w:t>Đăng ký khi liên hiệp hợp tác xã chia</w:t>
      </w:r>
    </w:p>
    <w:p>
      <w:r>
        <w:t>- Lệ phí theo Nghị quyết số 02/2020/NQ-HĐND ngày 17/07/2020 của HĐND tỉnh Vĩnh Phúc: 30.000 đồng.</w:t>
      </w:r>
    </w:p>
    <w:p>
      <w:r>
        <w:t>-  Đối với hồ sơ nộp trực tuyến: Mức lệ phí bằng 50% mức thu theo Nghị quyết số   02/2020/NQ-HĐND ngày   17/07/2020 của HĐND tỉnh   Vĩnh Phúc .</w:t>
      </w:r>
    </w:p>
    <w:p>
      <w:r>
        <w:t>- Luật Hợp tác xã năm 2012;</w:t>
      </w:r>
    </w:p>
    <w:p>
      <w:r>
        <w:t>- Nghị định số 193/2013/NĐ-CP ngày 21/11/2013 của Chính phủ Quy định chi tiết một số điều của Luật Hợp tác xã;</w:t>
      </w:r>
    </w:p>
    <w:p>
      <w:r>
        <w:t>- Thông tư số 03/2014/TT-BKHĐT ngày 26/05/2014 của Bộ Kế hoạch và Đầu tư;</w:t>
      </w:r>
    </w:p>
    <w:p>
      <w:r>
        <w:t>- Thông tư số 85/2019/TT-BTC ngày 29/11/2019 của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p>
      <w:r>
        <w:t>- Thông tư số 07/2019/TT-BKHĐT ngày 08/04/2019 của Bộ Kế hoạch và Đầu tư;</w:t>
      </w:r>
    </w:p>
    <w:p>
      <w:r>
        <w:t>- Nghị quyết số 02/2020/NQ-HĐND ngày 17/7/2020 của HĐND tỉnh Vĩnh Phúc quy định mức thu, miễn, giảm, thu, nộp, quản lý và sử dụng các khoản phí, lệ phí thuộc thẩm quyền quyết định của HĐND tỉnh.</w:t>
      </w:r>
    </w:p>
    <w:p>
      <w:r>
        <w:t>- Nghị quyết số 09/2023/NQ-HĐND ngày 20/7/2023 của HĐND tỉnh Vĩnh Phúc về việc quy định mức thu phí, lệ phí sử dụng dịch vụ công trực tuyến trên địa bàn tỉnh Vĩnh Phúc đến hết năm 2025.</w:t>
      </w:r>
    </w:p>
    <w:p>
      <w:r>
        <w:t>6.</w:t>
      </w:r>
    </w:p>
    <w:p>
      <w:r>
        <w:t>Đăng ký thành lập chi nhánh, văn phòng đại diện, địa điểm kinh doanh của liên hiệp hợp tác xã</w:t>
      </w:r>
    </w:p>
    <w:p>
      <w:r>
        <w:t>- Lệ phí theo Nghị quyết số 02/2020/NQ-HĐND ngày 17/07/2020 của HĐND tỉnh Vĩnh Phúc: 30.000 đồng.</w:t>
      </w:r>
    </w:p>
    <w:p>
      <w:r>
        <w:t>-  Đối với hồ sơ nộp trực tuyến: Mức lệ phí bằng 50% mức thu theo Nghị quyết số   02/2020/NQ-HĐND ngày   17/07/2020 của HĐND tỉnh   Vĩnh Phúc .</w:t>
      </w:r>
    </w:p>
    <w:p>
      <w:r>
        <w:t>- Luật Hợp tác xã năm 2012;</w:t>
      </w:r>
    </w:p>
    <w:p>
      <w:r>
        <w:t>- Nghị định số 193/2013/NĐ-CP ngày 21/11/2013 của Chính phủ Quy định chi tiết một số điều của Luật Hợp tác xã;</w:t>
      </w:r>
    </w:p>
    <w:p>
      <w:r>
        <w:t>- Thông tư số 03/2014/TT-BKHĐT ngày 26/05/2014 của Bộ Kế hoạch và Đầu tư;</w:t>
      </w:r>
    </w:p>
    <w:p>
      <w:r>
        <w:t>- Thông tư số 85/2019/TT-BTC ngày 29/11/2019 của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p>
      <w:r>
        <w:t>- Thông tư số 07/2019/TT-BKHĐT ngày 08/04/2019 của Bộ Kế hoạch và Đầu tư;</w:t>
      </w:r>
    </w:p>
    <w:p>
      <w:r>
        <w:t>- Nghị quyết số 02/2020/NQ-HĐND ngày 17/7/2020 của HĐND tỉnh Vĩnh Phúc quy định mức thu, miễn, giảm, thu, nộp, quản lý và sử dụng các khoản phí, lệ phí thuộc thẩm quyền quyết định của HĐND tỉnh.</w:t>
      </w:r>
    </w:p>
    <w:p>
      <w:r>
        <w:t>- Nghị quyết số 09/2023/NQ-HĐND ngày 20/7/2023 của HĐND tỉnh Vĩnh Phúc về việc quy định mức thu phí, lệ phí sử dụng dịch vụ công trực tuyến trên địa bàn tỉnh Vĩnh Phúc đến hết năm 2025.</w:t>
      </w:r>
    </w:p>
    <w:p>
      <w:r>
        <w:t>7.</w:t>
      </w:r>
    </w:p>
    <w:p>
      <w:r>
        <w:t>Đăng ký thay đổi nội dung đăng ký liên hiệp hợp tác xã</w:t>
      </w:r>
    </w:p>
    <w:p>
      <w:r>
        <w:t>- Lệ phí theo Nghị quyết số 02/2020/NQ-HĐND ngày 17/07/2020 của HĐND tỉnh Vĩnh Phúc: 30.000 đồng.</w:t>
      </w:r>
    </w:p>
    <w:p>
      <w:r>
        <w:t>-  Đối với hồ sơ nộp trực tuyến: Mức lệ phí bằng 50% mức thu theo Nghị quyết số   02/2020/NQ-HĐND ngày   17/07/2020 của HĐND tỉnh   Vĩnh Phúc .</w:t>
      </w:r>
    </w:p>
    <w:p>
      <w:r>
        <w:t>- Luật Hợp tác xã năm 2012;</w:t>
      </w:r>
    </w:p>
    <w:p>
      <w:r>
        <w:t>- Nghị định số 193/2013/NĐ-CP ngày 21/11/2013 của Chính phủ Quy định chi tiết một số điều của Luật Hợp tác xã;</w:t>
      </w:r>
    </w:p>
    <w:p>
      <w:r>
        <w:t>- Thông tư số 03/2014/TT-BKHĐT ngày 26/05/2014 của Bộ Kế hoạch và Đầu tư;</w:t>
      </w:r>
    </w:p>
    <w:p>
      <w:r>
        <w:t>- Thông tư số 85/2019/TT-BTC ngày 29/11/2019 của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p>
      <w:r>
        <w:t>- Thông tư số 07/2019/TT-BKHĐT ngày 08/04/2019 của Bộ Kế hoạch và Đầu tư;</w:t>
      </w:r>
    </w:p>
    <w:p>
      <w:r>
        <w:t>- Nghị quyết số 02/2020/NQ-HĐND ngày 17/7/2020 của HĐND tỉnh Vĩnh Phúc quy định mức thu, miễn, giảm, thu, nộp, quản lý và sử dụng các khoản phí, lệ phí thuộc thẩm quyền quyết định của HĐND tỉnh.</w:t>
      </w:r>
    </w:p>
    <w:p>
      <w:r>
        <w:t>- Nghị quyết số 09/2023/NQ-HĐND ngày 20/7/2023 của HĐND tỉnh Vĩnh Phúc về việc quy định mức thu phí, lệ phí sử dụng dịch vụ công trực tuyến trên địa bàn tỉnh Vĩnh Phúc đến hết năm 2025.</w:t>
      </w:r>
    </w:p>
    <w:p>
      <w:r>
        <w:t>8.</w:t>
      </w:r>
    </w:p>
    <w:p>
      <w:r>
        <w:t>Thông báo thay đổi nội dung đăng ký liên hiệp hợp tác xã</w:t>
      </w:r>
    </w:p>
    <w:p>
      <w:r>
        <w:t>- Lệ phí theo Nghị quyết số 02/2020/NQ-HĐND ngày 17/07/2020 của HĐND tỉnh Vĩnh Phúc: 30.000 đồng.</w:t>
      </w:r>
    </w:p>
    <w:p>
      <w:r>
        <w:t>-  Đối với hồ sơ nộp trực tuyến: Mức lệ phí bằng 50% mức thu theo Nghị quyết số   02/2020/NQ-HĐND ngày   17/07/2020 của HĐND tỉnh   Vĩnh Phúc .</w:t>
      </w:r>
    </w:p>
    <w:p>
      <w:r>
        <w:t>- Luật Hợp tác xã năm 2012;</w:t>
      </w:r>
    </w:p>
    <w:p>
      <w:r>
        <w:t>- Nghị định số 193/2013/NĐ-CP ngày 21/11/2013 của Chính phủ Quy định chi tiết một số điều của Luật Hợp tác xã;</w:t>
      </w:r>
    </w:p>
    <w:p>
      <w:r>
        <w:t>- Thông tư số 03/2014/TT-BKHĐT ngày 26/05/2014 của Bộ Kế hoạch và Đầu tư;</w:t>
      </w:r>
    </w:p>
    <w:p>
      <w:r>
        <w:t>- Thông tư số 85/2019/TT-BTC ngày 29/11/2019 của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p>
      <w:r>
        <w:t>- Thông tư số 07/2019/TT-BKHĐT ngày 08/04/2019 của Bộ Kế hoạch và Đầu tư;</w:t>
      </w:r>
    </w:p>
    <w:p>
      <w:r>
        <w:t>- Nghị quyết số 02/2020/NQ-HĐND ngày 17/7/2020 của HĐND tỉnh Vĩnh Phúc quy định mức thu, miễn, giảm, thu, nộp, quản lý và sử dụng các khoản phí, lệ phí thuộc thẩm quyền quyết định của HĐND tỉnh.</w:t>
      </w:r>
    </w:p>
    <w:p>
      <w:r>
        <w:t>- Nghị quyết số 09/2023/NQ-HĐND ngày 20/7/2023 của HĐND tỉnh Vĩnh Phúc về việc quy định mức thu phí, lệ phí sử dụng dịch vụ công trực tuyến trên địa bàn tỉnh Vĩnh Phúc đến hết năm 2025.</w:t>
      </w:r>
    </w:p>
    <w:p>
      <w:r>
        <w:t>9.</w:t>
      </w:r>
    </w:p>
    <w:p>
      <w:r>
        <w:t>Cấp đổi giấy chứng nhận đăng ký liên hiệp hợp tác xã</w:t>
      </w:r>
    </w:p>
    <w:p>
      <w:r>
        <w:t>- Lệ phí theo Nghị quyết số 02/2020/NQ-HĐND ngày 17/07/2020 của HĐND tỉnh Vĩnh Phúc: 30.000 đồng.</w:t>
      </w:r>
    </w:p>
    <w:p>
      <w:r>
        <w:t>-  Đối với hồ sơ nộp trực tuyến: Mức lệ phí bằng 50% mức thu theo Nghị quyết số   02/2020/NQ-HĐND ngày   17/07/2020 của HĐND tỉnh   Vĩnh Phúc .</w:t>
      </w:r>
    </w:p>
    <w:p>
      <w:r>
        <w:t>- Luật Hợp tác xã năm 2012;</w:t>
      </w:r>
    </w:p>
    <w:p>
      <w:r>
        <w:t>- Nghị định số 193/2013/NĐ-CP ngày 21/11/2013 của Chính phủ Quy định chi tiết một số điều của Luật Hợp tác xã;</w:t>
      </w:r>
    </w:p>
    <w:p>
      <w:r>
        <w:t>- Thông tư số 03/2014/TT-BKHĐT ngày 26/05/2014 của Bộ Kế hoạch và Đầu tư;</w:t>
      </w:r>
    </w:p>
    <w:p>
      <w:r>
        <w:t>- Thông tư số 85/2019/TT-BTC ngày 29/11/2019 của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p>
      <w:r>
        <w:t>- Thông tư số 07/2019/TT-BKHĐT ngày 08/04/2019 của Bộ Kế hoạch và Đầu tư;</w:t>
      </w:r>
    </w:p>
    <w:p>
      <w:r>
        <w:t>- Nghị quyết số 02/2020/NQ-HĐND ngày 17/7/2020 của HĐND tỉnh Vĩnh Phúc quy định mức thu, miễn, giảm, thu, nộp, quản lý và sử dụng các khoản phí, lệ phí thuộc thẩm quyền quyết định của HĐND tỉnh.</w:t>
      </w:r>
    </w:p>
    <w:p>
      <w:r>
        <w:t>- Nghị quyết số 09/2023/NQ-HĐND ngày 20/7/2023 của HĐND tỉnh Vĩnh Phúc về việc quy định mức thu phí, lệ phí sử dụng dịch vụ công trực tuyến trên địa bàn tỉnh Vĩnh Phúc đến hết năm 2025.</w:t>
      </w:r>
    </w:p>
    <w:p>
      <w:r>
        <w:t>10.</w:t>
      </w:r>
    </w:p>
    <w:p>
      <w:r>
        <w:t>Thông báo về việc góp vốn, mua cổ phần, thành lập doanh nghiệp của liên hiệp hợp tác xã</w:t>
      </w:r>
    </w:p>
    <w:p>
      <w:r>
        <w:t>- Lệ phí theo Nghị quyết số 02/2020/NQ-HĐND ngày 17/07/2020 của HĐND tỉnh Vĩnh Phúc: 30.000 đồng.</w:t>
      </w:r>
    </w:p>
    <w:p>
      <w:r>
        <w:t>-  Đối với hồ sơ nộp trực tuyến: Mức lệ phí bằng 50% mức thu theo Nghị quyết số   02/2020/NQ-HĐND ngày   17/07/2020 của HĐND tỉnh   Vĩnh Phúc .</w:t>
      </w:r>
    </w:p>
    <w:p>
      <w:r>
        <w:t>- Luật Hợp tác xã năm 2012;</w:t>
      </w:r>
    </w:p>
    <w:p>
      <w:r>
        <w:t>- Nghị định số 193/2013/NĐ-CP ngày 21/11/2013 của Chính phủ Quy định chi tiết một số điều của Luật Hợp tác xã;</w:t>
      </w:r>
    </w:p>
    <w:p>
      <w:r>
        <w:t>- Thông tư số 03/2014/TT-BKHĐT ngày 26/05/2014 của Bộ Kế hoạch và Đầu tư;</w:t>
      </w:r>
    </w:p>
    <w:p>
      <w:r>
        <w:t>- Thông tư số 85/2019/TT-BTC ngày 29/11/2019 của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p>
      <w:r>
        <w:t>- Thông tư số 07/2019/TT-BKHĐT ngày 08/04/2019 của Bộ Kế hoạch và Đầu tư;</w:t>
      </w:r>
    </w:p>
    <w:p>
      <w:r>
        <w:t>- Nghị quyết số 02/2020/NQ-HĐND ngày 17/7/2020 của HĐND tỉnh Vĩnh Phúc quy định mức thu, miễn, giảm, thu, nộp, quản lý và sử dụng các khoản phí, lệ phí thuộc thẩm quyền quyết định của HĐND tỉnh.</w:t>
      </w:r>
    </w:p>
    <w:p>
      <w:r>
        <w:t>- Nghị quyết số 09/2023/NQ-HĐND ngày 20/7/2023 của HĐND tỉnh Vĩnh Phúc về việc quy định mức thu phí, lệ phí sử dụng dịch vụ công trực tuyến trên địa bàn tỉnh Vĩnh Phúc đến hết năm 2025.</w:t>
      </w:r>
    </w:p>
    <w:p>
      <w:r>
        <w:t>11.</w:t>
      </w:r>
    </w:p>
    <w:p>
      <w:r>
        <w:t>Đăng ký thay đổi nội dung đăng ký chi nhánh, văn phòng đại diện, địa điểm kinh doanh của liên hiệp hợp tác xã</w:t>
      </w:r>
    </w:p>
    <w:p>
      <w:r>
        <w:t>- Lệ phí theo Nghị quyết số 02/2020/NQ-HĐND ngày 17/07/2020 của HĐND tỉnh Vĩnh Phúc: 30.000 đồng.</w:t>
      </w:r>
    </w:p>
    <w:p>
      <w:r>
        <w:t>-  Đối với hồ sơ nộp trực tuyến: Mức lệ phí bằng 50% mức thu theo Nghị quyết số   02/2020/NQ-HĐND ngày   17/07/2020 của HĐND tỉnh   Vĩnh Phúc .</w:t>
      </w:r>
    </w:p>
    <w:p>
      <w:r>
        <w:t>- Luật Hợp tác xã năm 2012;</w:t>
      </w:r>
    </w:p>
    <w:p>
      <w:r>
        <w:t>- Nghị định số 193/2013/NĐ-CP ngày 21/11/2013 của Chính phủ Quy định chi tiết một số điều của Luật Hợp tác xã;</w:t>
      </w:r>
    </w:p>
    <w:p>
      <w:r>
        <w:t>- Thông tư số 03/2014/TT-BKHĐT ngày 26/05/2014 của Bộ Kế hoạch và Đầu tư;</w:t>
      </w:r>
    </w:p>
    <w:p>
      <w:r>
        <w:t>- Thông tư số 85/2019/TT-BTC ngày 29/11/2019 của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p>
      <w:r>
        <w:t>- Thông tư số 07/2019/TT-BKHĐT ngày 08/04/2019 của Bộ Kế hoạch và Đầu tư;</w:t>
      </w:r>
    </w:p>
    <w:p>
      <w:r>
        <w:t>- Nghị quyết số 02/2020/NQ-HĐND ngày 17/7/2020 của HĐND tỉnh Vĩnh Phúc quy định mức thu, miễn, giảm, thu, nộp, quản lý và sử dụng các khoản phí, lệ phí thuộc thẩm quyền quyết định của HĐND tỉnh.</w:t>
      </w:r>
    </w:p>
    <w:p>
      <w:r>
        <w:t>- Nghị quyết số 09/2023/NQ-HĐND ngày 20/7/2023 của HĐND tỉnh Vĩnh Phúc về việc quy định mức thu phí, lệ phí sử dụng dịch vụ công trực tuyến trên địa bàn tỉnh Vĩnh Phúc đến hết năm 2025.</w:t>
      </w:r>
    </w:p>
    <w:p>
      <w:r>
        <w:t>12.</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 Lệ phí theo Nghị quyết số 02/2020/NQ-HĐND ngày 17/07/2020 của HĐND tỉnh Vĩnh Phúc: 30.000 đồng.</w:t>
      </w:r>
    </w:p>
    <w:p>
      <w:r>
        <w:t>-  Đối với hồ sơ nộp trực tuyến: Mức lệ phí bằng 50% mức thu theo Nghị quyết số   02/2020/NQ-HĐND ngày   17/07/2020 của HĐND tỉnh   Vĩnh Phúc .</w:t>
      </w:r>
    </w:p>
    <w:p>
      <w:r>
        <w:t>- Luật Hợp tác xã năm 2012;</w:t>
      </w:r>
    </w:p>
    <w:p>
      <w:r>
        <w:t>- Nghị định số 193/2013/NĐ-CP ngày 21/11/2013 của Chính phủ Quy định chi tiết một số điều của Luật Hợp tác xã;</w:t>
      </w:r>
    </w:p>
    <w:p>
      <w:r>
        <w:t>- Thông tư số 03/2014/TT-BKHĐT ngày 26/05/2014 của Bộ Kế hoạch và Đầu tư;</w:t>
      </w:r>
    </w:p>
    <w:p>
      <w:r>
        <w:t>- Thông tư số 85/2019/TT-BTC ngày 29/11/2019 của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p>
      <w:r>
        <w:t>- Thông tư số 07/2019/TT-BKHĐT ngày 08/04/2019 của Bộ Kế hoạch và Đầu tư;</w:t>
      </w:r>
    </w:p>
    <w:p>
      <w:r>
        <w:t>- Nghị quyết số 02/2020/NQ-HĐND ngày 17/7/2020 của HĐND tỉnh Vĩnh Phúc quy định mức thu, miễn, giảm, thu, nộp, quản lý và sử dụng các khoản phí, lệ phí thuộc thẩm quyền quyết định của HĐND tỉnh.</w:t>
      </w:r>
    </w:p>
    <w:p>
      <w:r>
        <w:t>- Nghị quyết số 09/2023/NQ-HĐND ngày 20/7/2023 của HĐND tỉnh Vĩnh Phúc về việc quy định mức thu phí, lệ phí sử dụng dịch vụ công trực tuyến trên địa bàn tỉnh Vĩnh Phúc đến hết năm 2025.</w:t>
      </w:r>
    </w:p>
    <w:p>
      <w:r>
        <w:t>II. LĨNH VỰC: HỢP TÁC XÃ</w:t>
      </w:r>
    </w:p>
    <w:p>
      <w:r>
        <w:t>13.</w:t>
      </w:r>
    </w:p>
    <w:p>
      <w:r>
        <w:t>Đăng ký thành lập Hợp tác xã</w:t>
      </w:r>
    </w:p>
    <w:p>
      <w:r>
        <w:t>- Lệ phí theo Nghị quyết số 02/2020/NQ-HĐND ngày 17/07/2020 của HĐND tỉnh Vĩnh Phúc: 30.000 đồng.</w:t>
      </w:r>
    </w:p>
    <w:p>
      <w:r>
        <w:t>-  Đối với hồ sơ nộp trực tuyến: Mức lệ phí bằng 50% mức thu theo Nghị quyết số 02/2020/NQ-HĐND ngày   17/07/2020 của HĐND tỉnh   Vĩnh Phúc .</w:t>
      </w:r>
    </w:p>
    <w:p>
      <w:r>
        <w:t>- Luật Hợp tác xã năm 2012;</w:t>
      </w:r>
    </w:p>
    <w:p>
      <w:r>
        <w:t>- Nghị định số 193/2013/NĐ-CP ngày 21/11/2013 của Chính phủ Quy định chi tiết một số điều của Luật Hợp tác xã;</w:t>
      </w:r>
    </w:p>
    <w:p>
      <w:r>
        <w:t>- Thông tư số 03/2014/TT-BKHĐT ngày 26/05/2014 của Bộ Kế hoạch và Đầu tư;</w:t>
      </w:r>
    </w:p>
    <w:p>
      <w:r>
        <w:t>- Thông tư số 85/2019/TT-BTC ngày 29/11/2019 của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p>
      <w:r>
        <w:t>- Thông tư số 07/2019/TT-BKHĐT ngày 08/04/2019 của Bộ Kế hoạch và Đầu tư;</w:t>
      </w:r>
    </w:p>
    <w:p>
      <w:r>
        <w:t>- Nghị quyết số 02/2020/NQ-HĐND ngày 17/7/2020 của HĐND tỉnh Vĩnh Phúc quy định mức thu, miễn, giảm, thu, nộp, quản lý và sử dụng các khoản phí, lệ phí thuộc thẩm quyền quyết định của HĐND tỉnh.</w:t>
      </w:r>
    </w:p>
    <w:p>
      <w:r>
        <w:t>- Nghị quyết số 09/2023/NQ-HĐND ngày 20/7/2023 của HĐND tỉnh Vĩnh Phúc về việc quy định mức thu phí, lệ phí sử dụng dịch vụ công trực tuyến trên địa bàn tỉnh Vĩnh Phúc đến hết năm 2025.</w:t>
      </w:r>
    </w:p>
    <w:p>
      <w:r>
        <w:t>14.</w:t>
      </w:r>
    </w:p>
    <w:p>
      <w:r>
        <w:t>Đăng ký khi Hợp tác xã hợp nhất</w:t>
      </w:r>
    </w:p>
    <w:p>
      <w:r>
        <w:t>- Lệ phí theo Nghị quyết số 02/2020/NQ-HĐND ngày 17/07/2020 của HĐND tỉnh Vĩnh Phúc: 30.000 đồng.</w:t>
      </w:r>
    </w:p>
    <w:p>
      <w:r>
        <w:t>-  Đối với hồ sơ nộp trực tuyến: Mức lệ phí bằng 50% mức thu theo Nghị quyết số   02/2020/NQ-HĐND ngày   17/07/2020 của HĐND tỉnh   Vĩnh Phúc .</w:t>
      </w:r>
    </w:p>
    <w:p>
      <w:r>
        <w:t>- Luật Hợp tác xã năm 2012;</w:t>
      </w:r>
    </w:p>
    <w:p>
      <w:r>
        <w:t>- Nghị định số 193/2013/NĐ-CP ngày 21/11/2013 của Chính phủ Quy định chi tiết một số điều của Luật Hợp tác xã;</w:t>
      </w:r>
    </w:p>
    <w:p>
      <w:r>
        <w:t>- Thông tư số 03/2014/TT-BKHĐT ngày 26/05/2014 của Bộ Kế hoạch và Đầu tư;</w:t>
      </w:r>
    </w:p>
    <w:p>
      <w:r>
        <w:t>- Thông tư số 85/2019/TT-BTC ngày 29/11/2019 của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p>
      <w:r>
        <w:t>- Thông tư số 07/2019/TT-BKHĐT ngày 08/04/2019 của Bộ Kế hoạch và Đầu tư;</w:t>
      </w:r>
    </w:p>
    <w:p>
      <w:r>
        <w:t>- Nghị quyết số 02/2020/NQ-HĐND ngày 17/7/2020 của HĐND tỉnh Vĩnh Phúc quy định mức thu, miễn, giảm, thu, nộp, quản lý và sử dụng các khoản phí, lệ phí thuộc thẩm quyền quyết định của HĐND tỉnh.</w:t>
      </w:r>
    </w:p>
    <w:p>
      <w:r>
        <w:t>- Nghị quyết số 09/2023/NQ-HĐND ngày 20/7/2023 của HĐND tỉnh Vĩnh Phúc về việc quy định mức thu phí, lệ phí sử dụng dịch vụ công trực tuyến trên địa bàn tỉnh Vĩnh Phúc đến hết năm 2025.</w:t>
      </w:r>
    </w:p>
    <w:p>
      <w:r>
        <w:t>15.</w:t>
      </w:r>
    </w:p>
    <w:p>
      <w:r>
        <w:t>Đăng ký khi Hợp tác xã tách</w:t>
      </w:r>
    </w:p>
    <w:p>
      <w:r>
        <w:t>- Lệ phí theo Nghị quyết số 02/2020/NQ-HĐND ngày 17/07/2020 của HĐND tỉnh Vĩnh Phúc: 30.000 đồng.</w:t>
      </w:r>
    </w:p>
    <w:p>
      <w:r>
        <w:t>-  Đối với hồ sơ nộp trực tuyến:   Mức lệ phí bằng 50% mức thu   theo Nghị quyết số   02/2020/NQ-HĐND ngày   17/07/2020 của HĐND tỉnh   Vĩnh Phúc .</w:t>
      </w:r>
    </w:p>
    <w:p>
      <w:r>
        <w:t>- Luật Hợp tác xã năm 2012;</w:t>
      </w:r>
    </w:p>
    <w:p>
      <w:r>
        <w:t>- Nghị định số 193/2013/NĐ-CP ngày 21/11/2013 của Chính phủ Quy định chi tiết một số điều của Luật Hợp tác xã;</w:t>
      </w:r>
    </w:p>
    <w:p>
      <w:r>
        <w:t>- Thông tư số 03/2014/TT-BKHĐT ngày 26/05/2014 của Bộ Kế hoạch và Đầu tư;</w:t>
      </w:r>
    </w:p>
    <w:p>
      <w:r>
        <w:t>- Thông tư số 85/2019/TT-BTC ngày 29/11/2019 của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p>
      <w:r>
        <w:t>- Thông tư số 07/2019/TT-BKHĐT ngày 08/04/2019 của Bộ Kế hoạch và Đầu tư;</w:t>
      </w:r>
    </w:p>
    <w:p>
      <w:r>
        <w:t>- Nghị quyết số 02/2020/NQ-HĐND ngày 17/7/2020 của HĐND tỉnh Vĩnh Phúc quy định mức thu, miễn, giảm, thu, nộp, quản lý và sử dụng các khoản phí, lệ phí thuộc thẩm quyền quyết định của HĐND tỉnh.</w:t>
      </w:r>
    </w:p>
    <w:p>
      <w:r>
        <w:t>- Nghị quyết số 09/2023/NQ-HĐND ngày 20/7/2023 của HĐND tỉnh Vĩnh Phúc về việc quy định mức thu phí, lệ phí sử dụng dịch vụ công trực tuyến trên địa bàn tỉnh Vĩnh Phúc đến hết năm 2025.</w:t>
      </w:r>
    </w:p>
    <w:p>
      <w:r>
        <w:t>16.</w:t>
      </w:r>
    </w:p>
    <w:p>
      <w:r>
        <w:t>Đăng ký khi Hợp tác xã sáp nhập</w:t>
      </w:r>
    </w:p>
    <w:p>
      <w:r>
        <w:t>- Lệ phí theo Nghị quyết số 02/2020/NQ-HĐND ngày 17/07/2020 của HĐND tỉnh Vĩnh Phúc: 30.000 đồng.</w:t>
      </w:r>
    </w:p>
    <w:p>
      <w:r>
        <w:t>-  Đối với hồ sơ nộp trực tuyến: Mức lệ phí bằng 50% mức thu theo Nghị quyết số   02/2020/NQ-HĐND ngày   17/07/2020 của HĐND tỉnh   Vĩnh Phúc .</w:t>
      </w:r>
    </w:p>
    <w:p>
      <w:r>
        <w:t>- Luật Hợp tác xã năm 2012;</w:t>
      </w:r>
    </w:p>
    <w:p>
      <w:r>
        <w:t>- Nghị định số 193/2013/NĐ-CP ngày 21/11/2013 của Chính phủ Quy định chi tiết một số điều của Luật Hợp tác xã;</w:t>
      </w:r>
    </w:p>
    <w:p>
      <w:r>
        <w:t>- Thông tư số 03/2014/TT-BKHĐT ngày 26/05/2014 của Bộ Kế hoạch và Đầu tư;</w:t>
      </w:r>
    </w:p>
    <w:p>
      <w:r>
        <w:t>- Thông tư số 85/2019/TT-BTC ngày 29/11/2019 của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p>
      <w:r>
        <w:t>- Thông tư số 07/2019/TT-BKHĐT ngày 08/04/2019 của Bộ Kế hoạch và Đầu tư;</w:t>
      </w:r>
    </w:p>
    <w:p>
      <w:r>
        <w:t>- Nghị quyết số 02/2020/NQ-HĐND ngày 17/7/2020 của HĐND tỉnh Vĩnh Phúc quy định mức thu, miễn, giảm, thu, nộp, quản lý và sử dụng các khoản phí, lệ phí thuộc thẩm quyền quyết định của HĐND tỉnh.</w:t>
      </w:r>
    </w:p>
    <w:p>
      <w:r>
        <w:t>- Nghị quyết số 09/2023/NQ-HĐND ngày 20/7/2023 của HĐND tỉnh Vĩnh Phúc về việc quy định mức thu phí, lệ phí sử dụng dịch vụ công trực tuyến trên địa bàn tỉnh Vĩnh Phúc đến hết năm 2025.</w:t>
      </w:r>
    </w:p>
    <w:p>
      <w:r>
        <w:t>17.</w:t>
      </w:r>
    </w:p>
    <w:p>
      <w:r>
        <w:t>Đăng ký khi Hợp tác xã chia</w:t>
      </w:r>
    </w:p>
    <w:p>
      <w:r>
        <w:t>- Lệ phí theo Nghị quyết số 02/2020/NQ-HĐND ngày 17/07/2020 của HĐND tỉnh Vĩnh Phúc: 30.000 đồng.</w:t>
      </w:r>
    </w:p>
    <w:p>
      <w:r>
        <w:t>-  Đối với hồ sơ nộp trực tuyến: Mức lệ phí bằng 50% mức thu theo Nghị quyết số   02/2020/NQ-HĐND ngày   17/07/2020 của HĐND tỉnh   Vĩnh Phúc .</w:t>
      </w:r>
    </w:p>
    <w:p>
      <w:r>
        <w:t>- Luật Hợp tác xã năm 2012;</w:t>
      </w:r>
    </w:p>
    <w:p>
      <w:r>
        <w:t>- Nghị định số 193/2013/NĐ-CP ngày 21/11/2013 của Chính phủ Quy định chi tiết một số điều của Luật Hợp tác xã;</w:t>
      </w:r>
    </w:p>
    <w:p>
      <w:r>
        <w:t>- Thông tư số 03/2014/TT-BKHĐT ngày 26/05/2014 của Bộ Kế hoạch và Đầu tư;</w:t>
      </w:r>
    </w:p>
    <w:p>
      <w:r>
        <w:t>- Thông tư số 85/2019/TT-BTC ngày 29/11/2019 của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p>
      <w:r>
        <w:t>- Thông tư số 07/2019/TT-BKHĐT ngày 08/04/2019 của Bộ Kế hoạch và Đầu tư;</w:t>
      </w:r>
    </w:p>
    <w:p>
      <w:r>
        <w:t>- Nghị quyết số 02/2020/NQ-HĐND ngày 17/7/2020 của HĐND tỉnh Vĩnh Phúc quy định mức thu, miễn, giảm, thu, nộp, quản lý và sử dụng các khoản phí, lệ phí thuộc thẩm quyền quyết định của HĐND tỉnh.</w:t>
      </w:r>
    </w:p>
    <w:p>
      <w:r>
        <w:t>- Nghị quyết số 09/2023/NQ-HĐND ngày 20/7/2023 của HĐND tỉnh Vĩnh Phúc về việc quy định mức thu phí, lệ phí sử dụng dịch vụ công trực tuyến trên địa bàn tỉnh Vĩnh Phúc đến hết năm 2025.</w:t>
      </w:r>
    </w:p>
    <w:p>
      <w:r>
        <w:t>18.</w:t>
      </w:r>
    </w:p>
    <w:p>
      <w:r>
        <w:t>Đăng ký thành lập chi nhánh, văn phòng đại diện, địa điểm kinh doanh của Hợp tác xã</w:t>
      </w:r>
    </w:p>
    <w:p>
      <w:r>
        <w:t>- Lệ phí theo Nghị quyết số 02/2020/NQ-HĐND ngày 17/07/2020 của HĐND tỉnh Vĩnh Phúc: 30.000 đồng.</w:t>
      </w:r>
    </w:p>
    <w:p>
      <w:r>
        <w:t>-  Đối với hồ sơ nộp trực tuyến: Mức lệ phí bằng 50% mức thu theo Nghị quyết số   02/2020/NQ-HĐND ngày   17/07/2020 của HĐND tỉnh   Vĩnh Phúc .</w:t>
      </w:r>
    </w:p>
    <w:p>
      <w:r>
        <w:t>- Luật Hợp tác xã năm 2012;</w:t>
      </w:r>
    </w:p>
    <w:p>
      <w:r>
        <w:t>- Nghị định số 193/2013/NĐ-CP ngày 21/11/2013 của Chính phủ Quy định chi tiết một số điều của Luật Hợp tác xã;</w:t>
      </w:r>
    </w:p>
    <w:p>
      <w:r>
        <w:t>- Thông tư số 03/2014/TT-BKHĐT ngày 26/05/2014 của Bộ Kế hoạch và Đầu tư;</w:t>
      </w:r>
    </w:p>
    <w:p>
      <w:r>
        <w:t>- Thông tư số 85/2019/TT-BTC ngày 29/11/2019 của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p>
      <w:r>
        <w:t>- Thông tư số 07/2019/TT-BKHĐT ngày 08/04/2019 của Bộ Kế hoạch và Đầu tư;</w:t>
      </w:r>
    </w:p>
    <w:p>
      <w:r>
        <w:t>- Nghị quyết số 02/2020/NQ-HĐND ngày 17/7/2020 của HĐND tỉnh Vĩnh Phúc quy định mức thu, miễn, giảm, thu, nộp, quản lý và sử dụng các khoản phí, lệ phí thuộc thẩm quyền quyết định của HĐND tỉnh.</w:t>
      </w:r>
    </w:p>
    <w:p>
      <w:r>
        <w:t>- Nghị quyết số 09/2023/NQ-HĐND ngày 20/7/2023 của HĐND tỉnh Vĩnh Phúc về việc quy định mức thu phí, lệ phí sử dụng dịch vụ công trực tuyến trên địa bàn tỉnh Vĩnh Phúc đến hết năm 2025.</w:t>
      </w:r>
    </w:p>
    <w:p>
      <w:r>
        <w:t>19.</w:t>
      </w:r>
    </w:p>
    <w:p>
      <w:r>
        <w:t>Đăng ký thay đổi nội dung đăng ký Hợp tác xã</w:t>
      </w:r>
    </w:p>
    <w:p>
      <w:r>
        <w:t>- Lệ phí theo Nghị quyết số 02/2020/NQ-HĐND ngày 17/07/2020 của HĐND tỉnh Vĩnh Phúc: 30.000 đồng.</w:t>
      </w:r>
    </w:p>
    <w:p>
      <w:r>
        <w:t>-  Đối với hồ sơ nộp trực tuyến: Mức lệ phí bằng 50% mức thu theo Nghị quyết số   02/2020/NQ-HĐND ngày   17/07/2020 của HĐND tỉnh   Vĩnh Phúc .</w:t>
      </w:r>
    </w:p>
    <w:p>
      <w:r>
        <w:t>- Luật Hợp tác xã năm 2012;</w:t>
      </w:r>
    </w:p>
    <w:p>
      <w:r>
        <w:t>- Nghị định số 193/2013/NĐ-CP ngày 21/11/2013 của Chính phủ Quy định chi tiết một số điều của Luật Hợp tác xã;</w:t>
      </w:r>
    </w:p>
    <w:p>
      <w:r>
        <w:t>- Thông tư số 03/2014/TT-BKHĐT ngày 26/05/2014 của Bộ Kế hoạch và Đầu tư;</w:t>
      </w:r>
    </w:p>
    <w:p>
      <w:r>
        <w:t>- Thông tư số 85/2019/TT-BTC ngày 29/11/2019 của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p>
      <w:r>
        <w:t>- Thông tư số 07/2019/TT-BKHĐT ngày 08/04/2019 của Bộ Kế hoạch và Đầu tư;</w:t>
      </w:r>
    </w:p>
    <w:p>
      <w:r>
        <w:t>- Nghị quyết số 02/2020/NQ-HĐND ngày 17/7/2020 của HĐND tỉnh Vĩnh Phúc quy định mức thu, miễn, giảm, thu, nộp, quản lý và sử dụng các khoản phí, lệ phí thuộc thẩm quyền quyết định của HĐND tỉnh.</w:t>
      </w:r>
    </w:p>
    <w:p>
      <w:r>
        <w:t>- Nghị quyết số 09/2023/NQ-HĐND ngày 20/7/2023 của HĐND tỉnh Vĩnh Phúc về việc quy định mức thu phí, lệ phí sử dụng dịch vụ công trực tuyến trên địa bàn tỉnh Vĩnh Phúc đến hết năm 2025.</w:t>
      </w:r>
    </w:p>
    <w:p>
      <w:r>
        <w:t>20.</w:t>
      </w:r>
    </w:p>
    <w:p>
      <w:r>
        <w:t>Thông báo thay đổi nội dung đăng ký Hợp tác xã</w:t>
      </w:r>
    </w:p>
    <w:p>
      <w:r>
        <w:t>- Lệ phí theo Nghị quyết số 02/2020/NQ-HĐND ngày 17/07/2020 của HĐND tỉnh Vĩnh Phúc: 30.000 đồng.</w:t>
      </w:r>
    </w:p>
    <w:p>
      <w:r>
        <w:t>-  Đối với hồ sơ nộp trực tuyến: Mức lệ phí bằng 50% mức thu theo Nghị quyết số   02/2020/NQ-HĐND ngày   17/07/2020 của HĐND tỉnh   Vĩnh Phúc .</w:t>
      </w:r>
    </w:p>
    <w:p>
      <w:r>
        <w:t>- Luật Hợp tác xã năm 2012;</w:t>
      </w:r>
    </w:p>
    <w:p>
      <w:r>
        <w:t>- Nghị định số 193/2013/NĐ-CP ngày 21/11/2013 của Chính phủ Quy định chi tiết một số điều của Luật Hợp tác xã;</w:t>
      </w:r>
    </w:p>
    <w:p>
      <w:r>
        <w:t>- Thông tư số 03/2014/TT-BKHĐT ngày 26/05/2014 của Bộ Kế hoạch và Đầu tư;</w:t>
      </w:r>
    </w:p>
    <w:p>
      <w:r>
        <w:t>- Thông tư số 85/2019/TT-BTC ngày 29/11/2019 của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p>
      <w:r>
        <w:t>- Thông tư số 07/2019/TT-BKHĐT ngày 08/04/2019 của Bộ Kế hoạch và Đầu tư;</w:t>
      </w:r>
    </w:p>
    <w:p>
      <w:r>
        <w:t>- Nghị quyết số 02/2020/NQ-HĐND ngày 17/7/2020 của HĐND tỉnh Vĩnh Phúc quy định mức thu, miễn, giảm, thu, nộp, quản lý và sử dụng các khoản phí, lệ phí thuộc thẩm quyền quyết định của HĐND tỉnh.</w:t>
      </w:r>
    </w:p>
    <w:p>
      <w:r>
        <w:t>- Nghị quyết số 09/2023/NQ-HĐND ngày 20/7/2023 của HĐND tỉnh Vĩnh Phúc về việc quy định mức thu phí, lệ phí sử dụng dịch vụ công trực tuyến trên địa bàn tỉnh Vĩnh Phúc đến hết năm 2025.</w:t>
      </w:r>
    </w:p>
    <w:p>
      <w:r>
        <w:t>21.</w:t>
      </w:r>
    </w:p>
    <w:p>
      <w:r>
        <w:t>Cấp đổi giấy chứng nhận đăng ký Hợp tác xã</w:t>
      </w:r>
    </w:p>
    <w:p>
      <w:r>
        <w:t>- Lệ phí theo Nghị quyết số 02/2020/NQ-HĐND ngày 17/07/2020 của HĐND tỉnh Vĩnh Phúc: 30.000 đồng.</w:t>
      </w:r>
    </w:p>
    <w:p>
      <w:r>
        <w:t>-  Đối với hồ sơ nộp trực tuyến: Mức lệ phí bằng 50% mức thu theo Nghị quyết số   02/2020/NQ-HĐND ngày   17/07/2020 của HĐND tỉnh   Vĩnh Phúc .</w:t>
      </w:r>
    </w:p>
    <w:p>
      <w:r>
        <w:t>- Luật Hợp tác xã năm 2012;</w:t>
      </w:r>
    </w:p>
    <w:p>
      <w:r>
        <w:t>- Nghị định số 193/2013/NĐ-CP ngày 21/11/2013 của Chính phủ Quy định chi tiết một số điều của Luật Hợp tác xã;</w:t>
      </w:r>
    </w:p>
    <w:p>
      <w:r>
        <w:t>- Thông tư số 03/2014/TT-BKHĐT ngày 26/05/2014 của Bộ Kế hoạch và Đầu tư;</w:t>
      </w:r>
    </w:p>
    <w:p>
      <w:r>
        <w:t>- Thông tư số 85/2019/TT-BTC ngày 29/11/2019 của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p>
      <w:r>
        <w:t>- Thông tư số 07/2019/TT-BKHĐT ngày 08/04/2019 của Bộ Kế hoạch và Đầu tư;</w:t>
      </w:r>
    </w:p>
    <w:p>
      <w:r>
        <w:t>- Nghị quyết số 02/2020/NQ-HĐND ngày 17/7/2020 của HĐND tỉnh Vĩnh Phúc quy định mức thu, miễn, giảm, thu, nộp, quản lý và sử dụng các khoản phí, lệ phí thuộc thẩm quyền quyết định của HĐND tỉnh.</w:t>
      </w:r>
    </w:p>
    <w:p>
      <w:r>
        <w:t>- Nghị quyết số 09/2023/NQ-HĐND ngày 20/7/2023 của HĐND tỉnh Vĩnh Phúc về việc quy định mức thu phí, lệ phí sử dụng dịch vụ công trực tuyến trên địa bàn tỉnh Vĩnh Phúc đến hết năm 2025.</w:t>
      </w:r>
    </w:p>
    <w:p>
      <w:r>
        <w:t>22.</w:t>
      </w:r>
    </w:p>
    <w:p>
      <w:r>
        <w:t>Thông báo về việc góp vốn, mua cổ phần, thành lập doanh nghiệp của Hợp tác xã</w:t>
      </w:r>
    </w:p>
    <w:p>
      <w:r>
        <w:t>- Lệ phí theo Nghị quyết số 02/2020/NQ-HĐND ngày 17/07/2020 của HĐND tỉnh Vĩnh Phúc: 30.000 đồng.</w:t>
      </w:r>
    </w:p>
    <w:p>
      <w:r>
        <w:t>-  Đối với hồ sơ nộp trực tuyến: Mức lệ phí bằng 50% mức thu theo Nghị quyết số   02/2020/NQ-HĐND ngày   17/07/2020 của HĐND tỉnh   Vĩnh Phúc .</w:t>
      </w:r>
    </w:p>
    <w:p>
      <w:r>
        <w:t>- Luật Hợp tác xã năm 2012;</w:t>
      </w:r>
    </w:p>
    <w:p>
      <w:r>
        <w:t>- Nghị định số 193/2013/NĐ-CP ngày 21/11/2013 của Chính phủ Quy định chi tiết một số điều của Luật Hợp tác xã;</w:t>
      </w:r>
    </w:p>
    <w:p>
      <w:r>
        <w:t>- Thông tư số 03/2014/TT-BKHĐT ngày 26/05/2014 của Bộ Kế hoạch và Đầu tư;</w:t>
      </w:r>
    </w:p>
    <w:p>
      <w:r>
        <w:t>- Thông tư số 85/2019/TT-BTC ngày 29/11/2019 của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p>
      <w:r>
        <w:t>- Thông tư số 07/2019/TT-BKHĐT ngày 08/04/2019 của Bộ Kế hoạch và Đầu tư;</w:t>
      </w:r>
    </w:p>
    <w:p>
      <w:r>
        <w:t>- Nghị quyết số 02/2020/NQ-HĐND ngày 17/7/2020 của HĐND tỉnh Vĩnh Phúc quy định mức thu, miễn, giảm, thu, nộp, quản lý và sử dụng các khoản phí, lệ phí thuộc thẩm quyền quyết định của HĐND tỉnh.</w:t>
      </w:r>
    </w:p>
    <w:p>
      <w:r>
        <w:t>- Nghị quyết số 09/2023/NQ-HĐND ngày 20/7/2023 của HĐND tỉnh Vĩnh Phúc về việc quy định mức thu phí, lệ phí sử dụng dịch vụ công trực tuyến trên địa bàn tỉnh Vĩnh Phúc đến hết năm 2025.</w:t>
      </w:r>
    </w:p>
    <w:p>
      <w:r>
        <w:t>23.</w:t>
      </w:r>
    </w:p>
    <w:p>
      <w:r>
        <w:t>Đăng ký thay đổi nội dung đăng ký chi nhánh, văn phòng đại diện, địa điểm kinh doanh của Hợp tác xã</w:t>
      </w:r>
    </w:p>
    <w:p>
      <w:r>
        <w:t>- Lệ phí theo Nghị quyết số 02/2020/NQ-HĐND ngày 17/07/2020 của HĐND tỉnh Vĩnh Phúc: 30.000 đồng.</w:t>
      </w:r>
    </w:p>
    <w:p>
      <w:r>
        <w:t>-  Đối với hồ sơ nộp trực tuyến: Mức lệ phí bằng 50% mức thu theo Nghị quyết số   02/2020/NQ-HĐND ngày   17/07/2020 của HĐND tỉnh   Vĩnh Phúc .</w:t>
      </w:r>
    </w:p>
    <w:p>
      <w:r>
        <w:t>- Luật Hợp tác xã năm 2012;</w:t>
      </w:r>
    </w:p>
    <w:p>
      <w:r>
        <w:t>- Nghị định số 193/2013/NĐ-CP ngày 21/11/2013 của Chính phủ Quy định chi tiết một số điều của Luật Hợp tác xã;</w:t>
      </w:r>
    </w:p>
    <w:p>
      <w:r>
        <w:t>- Thông tư số 03/2014/TT-BKHĐT ngày 26/05/2014 của Bộ Kế hoạch và Đầu tư;</w:t>
      </w:r>
    </w:p>
    <w:p>
      <w:r>
        <w:t>- Thông tư số 85/2019/TT-BTC ngày 29/11/2019 của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p>
      <w:r>
        <w:t>- Thông tư số 07/2019/TT-BKHĐT ngày 08/04/2019 của Bộ Kế hoạch và Đầu tư;</w:t>
      </w:r>
    </w:p>
    <w:p>
      <w:r>
        <w:t>- Nghị quyết số 02/2020/NQ-HĐND ngày 17/7/2020 của HĐND tỉnh Vĩnh Phúc quy định mức thu, miễn, giảm, thu, nộp, quản lý và sử dụng các khoản phí, lệ phí thuộc thẩm quyền quyết định của HĐND tỉnh.</w:t>
      </w:r>
    </w:p>
    <w:p>
      <w:r>
        <w:t>- Nghị quyết số 09/2023/NQ-HĐND ngày 20/7/2023 của HĐND tỉnh Vĩnh Phúc về việc quy định mức thu phí, lệ phí sử dụng dịch vụ công trực tuyến trên địa bàn tỉnh Vĩnh Phúc đến hết năm 2025.</w:t>
      </w:r>
    </w:p>
    <w:p>
      <w:r>
        <w:t>24.</w:t>
      </w:r>
    </w:p>
    <w:p>
      <w:r>
        <w:t>Cấp lại giấy chứng nhận đăng ký Hợp tác xã, giấy chứng nhận đăng ký chi nhánh, văn phòng đại diện, địa điểm kinh doanh của Hợp tác xã (trong trường hợp bị mất hoặc bị hư hỏng)</w:t>
      </w:r>
    </w:p>
    <w:p>
      <w:r>
        <w:t>- Lệ phí theo Nghị quyết số 02/2020/NQ-HĐND ngày 17/07/2020 của HĐND tỉnh Vĩnh Phúc: 30.000 đồng.</w:t>
      </w:r>
    </w:p>
    <w:p>
      <w:r>
        <w:t>-  Đối với hồ sơ nộp trực tuyến: Mức lệ phí bằng 50% mức thu theo Nghị quyết số   02/2020/NQ-HĐND ngày 17/07/2020 của HĐND tỉnh   Vĩnh Phúc .</w:t>
      </w:r>
    </w:p>
    <w:p>
      <w:r>
        <w:t>- Luật Hợp tác xã năm 2012;</w:t>
      </w:r>
    </w:p>
    <w:p>
      <w:r>
        <w:t>- Nghị định số 193/2013/NĐ-CP ngày 21/11/2013 của Chính phủ Quy định chi tiết một số điều của Luật Hợp tác xã;</w:t>
      </w:r>
    </w:p>
    <w:p>
      <w:r>
        <w:t>- Thông tư số 03/2014/TT-BKHĐT ngày 26/05/2014 của Bộ Kế hoạch và Đầu tư;</w:t>
      </w:r>
    </w:p>
    <w:p>
      <w:r>
        <w:t>- Thông tư số 85/2019/TT-BTC ngày 29/11/2019 của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p>
      <w:r>
        <w:t>- Thông tư số 07/2019/TT-BKHĐT ngày 08/04/2019 của Bộ Kế hoạch và Đầu tư;</w:t>
      </w:r>
    </w:p>
    <w:p>
      <w:r>
        <w:t>- Nghị quyết số 02/2020/NQ-HĐND ngày 17/7/2020 của HĐND tỉnh Vĩnh Phúc quy định mức thu, miễn, giảm, thu, nộp, quản lý và sử dụng các khoản phí, lệ phí thuộc thẩm quyền quyết định của HĐND tỉnh.</w:t>
      </w:r>
    </w:p>
    <w:p>
      <w:r>
        <w:t>- Nghị quyết số 09/2023/NQ-HĐND ngày 20/7/2023 của HĐND tỉnh Vĩnh Phúc về việc quy định mức thu phí, lệ phí sử dụng dịch vụ công trực tuyến trên địa bàn tỉnh Vĩnh Phúc đến hết năm 2025.</w:t>
      </w:r>
    </w:p>
    <w:p>
      <w:r>
        <w:t>III. LĨNH VỰC: HỘ KINH DOANH</w:t>
      </w:r>
    </w:p>
    <w:p>
      <w:r>
        <w:t>25.</w:t>
      </w:r>
    </w:p>
    <w:p>
      <w:r>
        <w:t>Đăng ký thành lập hộ kinh doanh</w:t>
      </w:r>
    </w:p>
    <w:p>
      <w:r>
        <w:t>- Lệ phí theo Nghị quyết số 02/2020/NQ-HĐND ngày 17/07/2020 của HĐND tỉnh Vĩnh Phúc: 50.000 đồng.</w:t>
      </w:r>
    </w:p>
    <w:p>
      <w:r>
        <w:t>-  Đối với hồ sơ nộp trực tuyến: Mức lệ phí bằng 50% mức thu theo Nghị quyết số   02/2020/NQ-HĐND ngày   17/07/2020 của HĐND tỉnh   Vĩnh Phúc .</w:t>
      </w:r>
    </w:p>
    <w:p>
      <w:r>
        <w:t>- Luật Doanh nghiệp số 59/2020/QH14 ngày 17/06/2020;</w:t>
      </w:r>
    </w:p>
    <w:p>
      <w:r>
        <w:t>- Nghị định số 01/2021/NĐ-CP của Chính phủ: Về đăng ký doanh nghiệp ngày 04/01/2021;</w:t>
      </w:r>
    </w:p>
    <w:p>
      <w:r>
        <w:t>- Thông tư số 01/2021/TT-BKHĐT ngày 16/03/2021 của Bộ Kế hoạch và Đầu tư hướng dẫn về đăng ký doanh nghiệp;</w:t>
      </w:r>
    </w:p>
    <w:p>
      <w:r>
        <w:t>- Thông tư số 02/2023/TT-BKHĐT ngày 18/04/2023 của Bộ Kế hoạch và Đầu tư;</w:t>
      </w:r>
    </w:p>
    <w:p>
      <w:r>
        <w:t>- Thông tư số 85/2019/TT-BTC ngày 29/11/2019 của Bộ Tài chính;</w:t>
      </w:r>
    </w:p>
    <w:p>
      <w:r>
        <w:t>- Nghị quyết số 02/2020/NQ-HĐND ngày 17/7/2020 của HĐND tỉnh Vĩnh Phúc quy định mức thu, miễn, giảm, thu, nộp, quản lý và sử dụng các khoản phí, lệ phí thuộc thẩm quyền quyết định của HĐND tỉnh.</w:t>
      </w:r>
    </w:p>
    <w:p>
      <w:r>
        <w:t>- Nghị quyết số 09/2023/NQ-HĐND ngày 20/7/2023 của HĐND tỉnh Vĩnh Phúc về việc quy định mức thu phí, lệ phí sử dụng dịch vụ công trực tuyến trên địa bàn tỉnh Vĩnh Phúc đến hết năm 2025.</w:t>
      </w:r>
    </w:p>
    <w:p>
      <w:r>
        <w:t>26.</w:t>
      </w:r>
    </w:p>
    <w:p>
      <w:r>
        <w:t>Đăng ký thay đổi nội dung đăng ký hộ kinh doanh</w:t>
      </w:r>
    </w:p>
    <w:p>
      <w:r>
        <w:t>- Lệ phí theo Nghị quyết số 02/2020/NQ-HĐND ngày 17/07/2020 của HĐND tỉnh Vĩnh Phúc: 30.000 đồng.</w:t>
      </w:r>
    </w:p>
    <w:p>
      <w:r>
        <w:t>-  Đối với hồ sơ nộp trực tuyến: Mức lệ phí bằng 50% mức thu theo Nghị quyết số   02/2020/NQ-HĐND ngày   17/07/2020 của HĐND tỉnh   Vĩnh Phúc .</w:t>
      </w:r>
    </w:p>
    <w:p>
      <w:r>
        <w:t>- Luật Doanh nghiệp số 59/2020/QH14 ngày 17/06/2020;</w:t>
      </w:r>
    </w:p>
    <w:p>
      <w:r>
        <w:t>- Nghị định số 01/2021/NĐ-CP của Chính phủ: Về đăng ký doanh nghiệp ngày 04/01/2021;</w:t>
      </w:r>
    </w:p>
    <w:p>
      <w:r>
        <w:t>- Thông tư số 01/2021/TT-BKHĐT ngày 16/03/2021 của Bộ Kế hoạch và Đầu tư hướng dẫn về đăng ký doanh nghiệp;</w:t>
      </w:r>
    </w:p>
    <w:p>
      <w:r>
        <w:t>- Thông tư số 02/2023/TT-BKHĐT ngày 18/04/2023 của Bộ Kế hoạch và Đầu tư;</w:t>
      </w:r>
    </w:p>
    <w:p>
      <w:r>
        <w:t>- Thông tư số 85/2019/TT-BTC ngày 29/11/2019 của Bộ Tài chính;</w:t>
      </w:r>
    </w:p>
    <w:p>
      <w:r>
        <w:t>- Nghị quyết số 02/2020/NQ-HĐND ngày 17/7/2020 của HĐND tỉnh Vĩnh Phúc.</w:t>
      </w:r>
    </w:p>
    <w:p>
      <w:r>
        <w:t>- Nghị quyết số 09/2023/NQ-HĐND ngày 20/7/2023 của HĐND tỉnh Vĩnh Phúc về việc quy định mức thu phí, lệ phí sử dụng dịch vụ công trực tuyến trên địa bàn tỉnh Vĩnh Phúc đến hết năm 2025.</w:t>
      </w:r>
    </w:p>
    <w:p>
      <w:r>
        <w:t>27.</w:t>
      </w:r>
    </w:p>
    <w:p>
      <w:r>
        <w:t>Cấp lại Giấy chứng nhận đăng ký hộ kinh doanh</w:t>
      </w:r>
    </w:p>
    <w:p>
      <w:r>
        <w:t>- Lệ phí theo Nghị quyết số 02/2020/NQ-HĐND ngày 17/07/2020 của HĐND tỉnh Vĩnh Phúc: 30.000 đồng.</w:t>
      </w:r>
    </w:p>
    <w:p>
      <w:r>
        <w:t>-  Đối với hồ sơ nộp trực tuyến: Mức lệ phí bằng 50% mức thu theo Nghị quyết số   02/2020/NQ-HĐND ngày   17/07/2020 của HĐND tỉnh   Vĩnh Phúc .</w:t>
      </w:r>
    </w:p>
    <w:p>
      <w:r>
        <w:t>- Luật Doanh nghiệp số 59/2020/QH14 ngày 17/06/2020;</w:t>
      </w:r>
    </w:p>
    <w:p>
      <w:r>
        <w:t>- Nghị định số 01/2021/NĐ-CP của Chính phủ: Về đăng ký doanh nghiệp ngày 04/01/2021;</w:t>
      </w:r>
    </w:p>
    <w:p>
      <w:r>
        <w:t>- Thông tư số 01/2021/TT-BKHĐT ngày 16/03/2021 của Bộ Kế hoạch và Đầu tư hướng dẫn về đăng ký doanh nghiệp;</w:t>
      </w:r>
    </w:p>
    <w:p>
      <w:r>
        <w:t>- Thông tư số 02/2023/TT-BKHĐT ngày 18/04/2023 của Bộ Kế hoạch và Đầu tư;</w:t>
      </w:r>
    </w:p>
    <w:p>
      <w:r>
        <w:t>- Thông tư số 85/2019/TT-BTC ngày 29/11/2019 của Bộ Tài chính;</w:t>
      </w:r>
    </w:p>
    <w:p>
      <w:r>
        <w:t>- Nghị quyết số 02/2020/NQ-HĐND ngày 17/7/2020 của HĐND tỉnh Vĩnh Phúc.</w:t>
      </w:r>
    </w:p>
    <w:p>
      <w:r>
        <w:t>- Nghị quyết số 09/2023/NQ-HĐND ngày 20/7/2023 của HĐND tỉnh Vĩnh Phúc về việc quy định mức thu phí, lệ phí sử dụng dịch vụ công trực tuyến trên địa bàn tỉnh Vĩnh Phúc đến hết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