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2728/QĐ-UBND phê duyệt kết quả rà soát hộ nghèo, hộ cận nghèo năm 2023 theo chuẩn nghèo đa chiều giai đoạn 2022-2025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2728/QĐ-UBND</w:t>
      </w:r>
    </w:p>
    <w:p>
      <w:r>
        <w:t>Hưng Yên, ngày 20 tháng 12 năm 2023</w:t>
      </w:r>
    </w:p>
    <w:p>
      <w:r>
        <w:t>QUYẾT ĐỊNH</w:t>
      </w:r>
    </w:p>
    <w:p>
      <w:r>
        <w:t>VỀ VIỆC PHÊ DUYỆT KẾT QUẢ RÀ SOÁT HỘ NGHÈO, HỘ CẬN NGHÈO NĂM 2023 THEO CHUẨN NGHÈO ĐA CHIỀU GIAI ĐOẠN 2022-2025</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các Thông tư của Bộ Lao động - Thương binh và Xã hội: số 07/2021/TT-BLĐTBXH ngày 18/7/2021 hướng dẫn phương pháp rà soát, phân loại hộ nghèo, hộ cận nghèo; xác định thu nhập của hộ làm nông nghiệp, lâm nghiệp, ngư nghiệp, diêm nghiệp có mức sống trung bình giai đoạn 2022-2025 và mẫu biểu báo cáo; số 02/2022/TT-BLĐTBXH ngày 30/3/2022 sửa đổi, bổ sung một số nội dung của Thông tư số 07/2021/TT-BLĐTBXH ngày 18/7/2021.</w:t>
      </w:r>
    </w:p>
    <w:p>
      <w:r>
        <w:t>Theo đề nghị của Sở Lao động-Thương binh và Xã hội tại Tờ trình số 212/TTr-SLĐTBXH ngày 13/12/2023.</w:t>
      </w:r>
    </w:p>
    <w:p>
      <w:r>
        <w:t>QUYẾT ĐỊNH:</w:t>
      </w:r>
    </w:p>
    <w:p>
      <w:r>
        <w:t>Điều 1.  Phê duyệt kết quả rà soát hộ nghèo, hộ cận nghèo năm 2023 theo chuẩn nghèo đa chiều giai đoạn 2022 - 2025, cụ thể như sau:</w:t>
      </w:r>
    </w:p>
    <w:p>
      <w:r>
        <w:t>- Tổng số hộ toàn tỉnh: 405.382;</w:t>
      </w:r>
    </w:p>
    <w:p>
      <w:r>
        <w:t>- Tỷ lệ hộ nghèo: 0,86%, tương ứng với 3.483 hộ;</w:t>
      </w:r>
    </w:p>
    <w:p>
      <w:r>
        <w:t>- Tỷ lệ hộ cận nghèo: 1,34%, tương ứng với 5.432 hộ.</w:t>
      </w:r>
    </w:p>
    <w:p>
      <w:r>
        <w:t>(Có Phụ lục chi tiết kèm theo)</w:t>
      </w:r>
    </w:p>
    <w:p>
      <w:r>
        <w:t>Điều 2.  Số hộ nghèo, hộ cận nghèo phê duyệt tại Quyết định này là cơ sở để thực hiện chế độ bảo hiểm y tế, các chính sách an sinh xã hội và các chính sách kinh tế, xã hội khác trong năm 2024.</w:t>
      </w:r>
    </w:p>
    <w:p>
      <w:r>
        <w:t>Điều 3.  Chánh Văn phòng UBND tỉnh, Giám đốc các sở, ngành: Tài chính, Kế hoạch và Đầu tư, Lao động - Thương binh và Xã hội, Y tế, Kho bạc nhà nước Hưng Yên, Bảo hiểm xã hội tỉnh; Chủ tịch UBND huyện, thị xã, thành phố; Thủ trưởng các đơn vị có liên quan căn cứ Quyết định thi hành./.</w:t>
      </w:r>
    </w:p>
    <w:p>
      <w:r>
        <w:t>Nơi nhận:</w:t>
      </w:r>
    </w:p>
    <w:p>
      <w:r>
        <w:t>- Như Điều 3;</w:t>
      </w:r>
    </w:p>
    <w:p>
      <w:r>
        <w:t>- Bộ Lao động - Thương binh và Xã hội;</w:t>
      </w:r>
    </w:p>
    <w:p>
      <w:r>
        <w:t>-  Thường trực Tỉnh ủy;</w:t>
      </w:r>
    </w:p>
    <w:p>
      <w:r>
        <w:t>- Thường trực HĐND tỉnh;</w:t>
      </w:r>
    </w:p>
    <w:p>
      <w:r>
        <w:t>- Chủ tịch, các Phó Chủ tịch UBND tỉnh;</w:t>
      </w:r>
    </w:p>
    <w:p>
      <w:r>
        <w:t>- Uỷ ban MTTQ Việt Nam tỉnh;</w:t>
      </w:r>
    </w:p>
    <w:p>
      <w:r>
        <w:t>- Cục Thống kê tỉnh;</w:t>
      </w:r>
    </w:p>
    <w:p>
      <w:r>
        <w:t>- Lãnh đạo Văn phòng UBND tỉnh;</w:t>
      </w:r>
    </w:p>
    <w:p>
      <w:r>
        <w:t>- Cổng thông tin điện tử tỉnh;</w:t>
      </w:r>
    </w:p>
    <w:p>
      <w:r>
        <w:t>- Lưu: VT, KGVXT.</w:t>
      </w:r>
    </w:p>
    <w:p>
      <w:r>
        <w:t>TM. ỦY BAN NHÂN DÂN</w:t>
      </w:r>
    </w:p>
    <w:p>
      <w:r>
        <w:t>KT. CHỦ TỊCH</w:t>
      </w:r>
    </w:p>
    <w:p>
      <w:r>
        <w:t>PHÓ CHỦ TỊCH</w:t>
      </w:r>
    </w:p>
    <w:p>
      <w:r>
        <w:t>Nguyễn Duy Hưng</w:t>
      </w:r>
    </w:p>
    <w:p>
      <w:r>
        <w:t>BẢNG TỔNG HỢP KẾT QUẢ RÀ SOÁT HỘ NGHÈO, HỘ CẬN NGHÈO NĂM 2023 THEO CHUẨN NGHÈO ĐA CHIỀU GIAI ĐOẠN 2022-2025</w:t>
      </w:r>
    </w:p>
    <w:p>
      <w:r>
        <w:t>(Kèm theo Quyết định số 2728/QĐ-UBND ngày 20/12/2023 của UBND tỉnh)</w:t>
      </w:r>
    </w:p>
    <w:p>
      <w:r>
        <w:t>Stt</w:t>
      </w:r>
    </w:p>
    <w:p>
      <w:r>
        <w:t>Huyện/thị   xã/thành phố</w:t>
      </w:r>
    </w:p>
    <w:p>
      <w:r>
        <w:t>Tổng số hộ dân cư</w:t>
      </w:r>
    </w:p>
    <w:p>
      <w:r>
        <w:t>Tổng số hộ nghèo</w:t>
      </w:r>
    </w:p>
    <w:p>
      <w:r>
        <w:t>Tổng số khẩu nghèo</w:t>
      </w:r>
    </w:p>
    <w:p>
      <w:r>
        <w:t>Tỷ lệ hộ nghèo (%)</w:t>
      </w:r>
    </w:p>
    <w:p>
      <w:r>
        <w:t>Tổng số hộ cận nghèo</w:t>
      </w:r>
    </w:p>
    <w:p>
      <w:r>
        <w:t>Tổng số khẩu cận nghèo</w:t>
      </w:r>
    </w:p>
    <w:p>
      <w:r>
        <w:t>Tỷ lệ hộ cận nghèo (%)</w:t>
      </w:r>
    </w:p>
    <w:p>
      <w:r>
        <w:t>Tổng số người nghèo thuộc hộ nghèo đề nghị hỗ trợ cấp thẻ BHYT</w:t>
      </w:r>
    </w:p>
    <w:p>
      <w:r>
        <w:t>Tổng số người thuộc hộ cận   nghèo đề nghị hỗ trợ cấp thẻ BHYT</w:t>
      </w:r>
    </w:p>
    <w:p>
      <w:r>
        <w:t>1</w:t>
      </w:r>
    </w:p>
    <w:p>
      <w:r>
        <w:t>Phù Cừ</w:t>
      </w:r>
    </w:p>
    <w:p>
      <w:r>
        <w:t>29.254</w:t>
      </w:r>
    </w:p>
    <w:p>
      <w:r>
        <w:t>293</w:t>
      </w:r>
    </w:p>
    <w:p>
      <w:r>
        <w:t>529</w:t>
      </w:r>
    </w:p>
    <w:p>
      <w:r>
        <w:t>1,00</w:t>
      </w:r>
    </w:p>
    <w:p>
      <w:r>
        <w:t>681</w:t>
      </w:r>
    </w:p>
    <w:p>
      <w:r>
        <w:t>1.374</w:t>
      </w:r>
    </w:p>
    <w:p>
      <w:r>
        <w:t>2,33</w:t>
      </w:r>
    </w:p>
    <w:p>
      <w:r>
        <w:t>306</w:t>
      </w:r>
    </w:p>
    <w:p>
      <w:r>
        <w:t>910</w:t>
      </w:r>
    </w:p>
    <w:p>
      <w:r>
        <w:t>2</w:t>
      </w:r>
    </w:p>
    <w:p>
      <w:r>
        <w:t>Tiên Lữ</w:t>
      </w:r>
    </w:p>
    <w:p>
      <w:r>
        <w:t>32.658</w:t>
      </w:r>
    </w:p>
    <w:p>
      <w:r>
        <w:t>383</w:t>
      </w:r>
    </w:p>
    <w:p>
      <w:r>
        <w:t>981</w:t>
      </w:r>
    </w:p>
    <w:p>
      <w:r>
        <w:t>1,17</w:t>
      </w:r>
    </w:p>
    <w:p>
      <w:r>
        <w:t>354</w:t>
      </w:r>
    </w:p>
    <w:p>
      <w:r>
        <w:t>1.022</w:t>
      </w:r>
    </w:p>
    <w:p>
      <w:r>
        <w:t>1,08</w:t>
      </w:r>
    </w:p>
    <w:p>
      <w:r>
        <w:t>881</w:t>
      </w:r>
    </w:p>
    <w:p>
      <w:r>
        <w:t>946</w:t>
      </w:r>
    </w:p>
    <w:p>
      <w:r>
        <w:t>3</w:t>
      </w:r>
    </w:p>
    <w:p>
      <w:r>
        <w:t>TP Hưng Yên</w:t>
      </w:r>
    </w:p>
    <w:p>
      <w:r>
        <w:t>37.271</w:t>
      </w:r>
    </w:p>
    <w:p>
      <w:r>
        <w:t>167</w:t>
      </w:r>
    </w:p>
    <w:p>
      <w:r>
        <w:t>388</w:t>
      </w:r>
    </w:p>
    <w:p>
      <w:r>
        <w:t>0,45</w:t>
      </w:r>
    </w:p>
    <w:p>
      <w:r>
        <w:t>330</w:t>
      </w:r>
    </w:p>
    <w:p>
      <w:r>
        <w:t>794</w:t>
      </w:r>
    </w:p>
    <w:p>
      <w:r>
        <w:t>0,89</w:t>
      </w:r>
    </w:p>
    <w:p>
      <w:r>
        <w:t>314</w:t>
      </w:r>
    </w:p>
    <w:p>
      <w:r>
        <w:t>574</w:t>
      </w:r>
    </w:p>
    <w:p>
      <w:r>
        <w:t>4</w:t>
      </w:r>
    </w:p>
    <w:p>
      <w:r>
        <w:t>Kim Động</w:t>
      </w:r>
    </w:p>
    <w:p>
      <w:r>
        <w:t>40.017</w:t>
      </w:r>
    </w:p>
    <w:p>
      <w:r>
        <w:t>284</w:t>
      </w:r>
    </w:p>
    <w:p>
      <w:r>
        <w:t>590</w:t>
      </w:r>
    </w:p>
    <w:p>
      <w:r>
        <w:t>0,71</w:t>
      </w:r>
    </w:p>
    <w:p>
      <w:r>
        <w:t>310</w:t>
      </w:r>
    </w:p>
    <w:p>
      <w:r>
        <w:t>814</w:t>
      </w:r>
    </w:p>
    <w:p>
      <w:r>
        <w:t>0,77</w:t>
      </w:r>
    </w:p>
    <w:p>
      <w:r>
        <w:t>419</w:t>
      </w:r>
    </w:p>
    <w:p>
      <w:r>
        <w:t>651</w:t>
      </w:r>
    </w:p>
    <w:p>
      <w:r>
        <w:t>5</w:t>
      </w:r>
    </w:p>
    <w:p>
      <w:r>
        <w:t>Ân Thi</w:t>
      </w:r>
    </w:p>
    <w:p>
      <w:r>
        <w:t>47.672</w:t>
      </w:r>
    </w:p>
    <w:p>
      <w:r>
        <w:t>758</w:t>
      </w:r>
    </w:p>
    <w:p>
      <w:r>
        <w:t>2.309</w:t>
      </w:r>
    </w:p>
    <w:p>
      <w:r>
        <w:t>1,59</w:t>
      </w:r>
    </w:p>
    <w:p>
      <w:r>
        <w:t>1.888</w:t>
      </w:r>
    </w:p>
    <w:p>
      <w:r>
        <w:t>6.135</w:t>
      </w:r>
    </w:p>
    <w:p>
      <w:r>
        <w:t>3,96</w:t>
      </w:r>
    </w:p>
    <w:p>
      <w:r>
        <w:t>2.245</w:t>
      </w:r>
    </w:p>
    <w:p>
      <w:r>
        <w:t>6.117</w:t>
      </w:r>
    </w:p>
    <w:p>
      <w:r>
        <w:t>6</w:t>
      </w:r>
    </w:p>
    <w:p>
      <w:r>
        <w:t>Khoái Châu</w:t>
      </w:r>
    </w:p>
    <w:p>
      <w:r>
        <w:t>65.844</w:t>
      </w:r>
    </w:p>
    <w:p>
      <w:r>
        <w:t>566</w:t>
      </w:r>
    </w:p>
    <w:p>
      <w:r>
        <w:t>1.446</w:t>
      </w:r>
    </w:p>
    <w:p>
      <w:r>
        <w:t>0,86</w:t>
      </w:r>
    </w:p>
    <w:p>
      <w:r>
        <w:t>665</w:t>
      </w:r>
    </w:p>
    <w:p>
      <w:r>
        <w:t>1.786</w:t>
      </w:r>
    </w:p>
    <w:p>
      <w:r>
        <w:t>1,01</w:t>
      </w:r>
    </w:p>
    <w:p>
      <w:r>
        <w:t>1.226</w:t>
      </w:r>
    </w:p>
    <w:p>
      <w:r>
        <w:t>1.610</w:t>
      </w:r>
    </w:p>
    <w:p>
      <w:r>
        <w:t>7</w:t>
      </w:r>
    </w:p>
    <w:p>
      <w:r>
        <w:t>Yên Mỹ</w:t>
      </w:r>
    </w:p>
    <w:p>
      <w:r>
        <w:t>47.733</w:t>
      </w:r>
    </w:p>
    <w:p>
      <w:r>
        <w:t>359</w:t>
      </w:r>
    </w:p>
    <w:p>
      <w:r>
        <w:t>935</w:t>
      </w:r>
    </w:p>
    <w:p>
      <w:r>
        <w:t>0,75</w:t>
      </w:r>
    </w:p>
    <w:p>
      <w:r>
        <w:t>312</w:t>
      </w:r>
    </w:p>
    <w:p>
      <w:r>
        <w:t>895</w:t>
      </w:r>
    </w:p>
    <w:p>
      <w:r>
        <w:t>0,65</w:t>
      </w:r>
    </w:p>
    <w:p>
      <w:r>
        <w:t>782</w:t>
      </w:r>
    </w:p>
    <w:p>
      <w:r>
        <w:t>785</w:t>
      </w:r>
    </w:p>
    <w:p>
      <w:r>
        <w:t>8</w:t>
      </w:r>
    </w:p>
    <w:p>
      <w:r>
        <w:t>Mỹ Hào</w:t>
      </w:r>
    </w:p>
    <w:p>
      <w:r>
        <w:t>34.927</w:t>
      </w:r>
    </w:p>
    <w:p>
      <w:r>
        <w:t>253</w:t>
      </w:r>
    </w:p>
    <w:p>
      <w:r>
        <w:t>593</w:t>
      </w:r>
    </w:p>
    <w:p>
      <w:r>
        <w:t>0,72</w:t>
      </w:r>
    </w:p>
    <w:p>
      <w:r>
        <w:t>383</w:t>
      </w:r>
    </w:p>
    <w:p>
      <w:r>
        <w:t>1.036</w:t>
      </w:r>
    </w:p>
    <w:p>
      <w:r>
        <w:t>1,10</w:t>
      </w:r>
    </w:p>
    <w:p>
      <w:r>
        <w:t>450</w:t>
      </w:r>
    </w:p>
    <w:p>
      <w:r>
        <w:t>863</w:t>
      </w:r>
    </w:p>
    <w:p>
      <w:r>
        <w:t>9</w:t>
      </w:r>
    </w:p>
    <w:p>
      <w:r>
        <w:t>Văn Lâm</w:t>
      </w:r>
    </w:p>
    <w:p>
      <w:r>
        <w:t>35.704</w:t>
      </w:r>
    </w:p>
    <w:p>
      <w:r>
        <w:t>286</w:t>
      </w:r>
    </w:p>
    <w:p>
      <w:r>
        <w:t>731</w:t>
      </w:r>
    </w:p>
    <w:p>
      <w:r>
        <w:t>0,80</w:t>
      </w:r>
    </w:p>
    <w:p>
      <w:r>
        <w:t>354</w:t>
      </w:r>
    </w:p>
    <w:p>
      <w:r>
        <w:t>1.078</w:t>
      </w:r>
    </w:p>
    <w:p>
      <w:r>
        <w:t>0,99</w:t>
      </w:r>
    </w:p>
    <w:p>
      <w:r>
        <w:t>593</w:t>
      </w:r>
    </w:p>
    <w:p>
      <w:r>
        <w:t>910</w:t>
      </w:r>
    </w:p>
    <w:p>
      <w:r>
        <w:t>10</w:t>
      </w:r>
    </w:p>
    <w:p>
      <w:r>
        <w:t>Văn Giang</w:t>
      </w:r>
    </w:p>
    <w:p>
      <w:r>
        <w:t>34.302</w:t>
      </w:r>
    </w:p>
    <w:p>
      <w:r>
        <w:t>134</w:t>
      </w:r>
    </w:p>
    <w:p>
      <w:r>
        <w:t>282</w:t>
      </w:r>
    </w:p>
    <w:p>
      <w:r>
        <w:t>0,39</w:t>
      </w:r>
    </w:p>
    <w:p>
      <w:r>
        <w:t>155</w:t>
      </w:r>
    </w:p>
    <w:p>
      <w:r>
        <w:t>399</w:t>
      </w:r>
    </w:p>
    <w:p>
      <w:r>
        <w:t>0,45</w:t>
      </w:r>
    </w:p>
    <w:p>
      <w:r>
        <w:t>202</w:t>
      </w:r>
    </w:p>
    <w:p>
      <w:r>
        <w:t>329</w:t>
      </w:r>
    </w:p>
    <w:p>
      <w:r>
        <w:t>Toàn tỉnh</w:t>
      </w:r>
    </w:p>
    <w:p>
      <w:r>
        <w:t>405.382</w:t>
      </w:r>
    </w:p>
    <w:p>
      <w:r>
        <w:t>3.483</w:t>
      </w:r>
    </w:p>
    <w:p>
      <w:r>
        <w:t>8.784</w:t>
      </w:r>
    </w:p>
    <w:p>
      <w:r>
        <w:t>0,86</w:t>
      </w:r>
    </w:p>
    <w:p>
      <w:r>
        <w:t>5.432</w:t>
      </w:r>
    </w:p>
    <w:p>
      <w:r>
        <w:t>15.333</w:t>
      </w:r>
    </w:p>
    <w:p>
      <w:r>
        <w:t>1,34</w:t>
      </w:r>
    </w:p>
    <w:p>
      <w:r>
        <w:t>7.418</w:t>
      </w:r>
    </w:p>
    <w:p>
      <w:r>
        <w:t>13.695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