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2727/QĐ-UBND năm 2024 bãi bỏ Danh mục và Quy trình nội bộ thủ tục hành chính lĩnh vực Dược phẩm thuộc thẩm quyền giải quyết của Sở Y tế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2727/QĐ-UBND</w:t>
      </w:r>
    </w:p>
    <w:p>
      <w:r>
        <w:t>Hà Tĩnh, ngày 27 tháng 11 năm 2024</w:t>
      </w:r>
    </w:p>
    <w:p>
      <w:r>
        <w:t>QUYẾT ĐỊNH</w:t>
      </w:r>
    </w:p>
    <w:p>
      <w:r>
        <w:t>BÃI BỎ DANH MỤC VÀ QUY TRÌNH NỘI BỘ THỦ TỤC HÀNH CHÍNH LĨNH VỰC DƯỢC PHẨM THUỘC THẨM QUYỀN GIẢI QUYẾT CỦA SỞ Y TẾ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3493/QĐ-BYT ngày 19/11/2024 của Bộ trưởng Bộ Y tế về việc bãi bỏ thủ tục hành chính trong lĩnh vực Dược phẩm thuộc phạm vi quản lý của Bộ Y tế quy định tại Nghị định số 85/2024/NĐ-CP ngày 10/7/2024 của Chính phủ quy định chi tiết một số điều của Luật giá;</w:t>
      </w:r>
    </w:p>
    <w:p>
      <w:r>
        <w:t>Theo đề nghị của Sở Y tế tại Văn bản số 3542/SYT-VP ngày 25/11/2024.</w:t>
      </w:r>
    </w:p>
    <w:p>
      <w:r>
        <w:t>QUYẾT ĐỊNH:</w:t>
      </w:r>
    </w:p>
    <w:p>
      <w:r>
        <w:t>Điều 1 . Bãi bỏ Danh mục và Quy trình nội bộ 01 (một) thủ tục hành chính (TTHC) lĩnh vực Dược phẩm tại Quyết định số 511/QĐ-UBND ngày 21/02/2024 của Chủ tịch UBND tỉnh về việc công bố Danh mục và Quy trình nội bộ TTHC được sửa đổi, bổ sung lĩnh vực Dược phẩm thuộc thẩm quyền giải quyết của Sở Y tế tỉnh Hà Tĩnh .</w:t>
      </w:r>
    </w:p>
    <w:p>
      <w:r>
        <w:t>Điều 2.  Quyết định này có hiệu lực kể từ ngày ban hành;</w:t>
      </w:r>
    </w:p>
    <w:p>
      <w:r>
        <w:t>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2;</w:t>
      </w:r>
    </w:p>
    <w:p>
      <w:r>
        <w:t>- Cục Kiểm soát TTHC, VPCP;</w:t>
      </w:r>
    </w:p>
    <w:p>
      <w:r>
        <w:t>- Chủ tịch, các PCT UBND tỉnh;</w:t>
      </w:r>
    </w:p>
    <w:p>
      <w:r>
        <w:t>- Chánh VP, các PCVP UBND tỉnh;</w:t>
      </w:r>
    </w:p>
    <w:p>
      <w:r>
        <w:t>- Trung tâm PVHCC tỉnh;</w:t>
      </w:r>
    </w:p>
    <w:p>
      <w:r>
        <w:t>- Trung tâm CB-TH tỉnh;</w:t>
      </w:r>
    </w:p>
    <w:p>
      <w:r>
        <w:t>- Lưu: VT, NC4.</w:t>
      </w:r>
    </w:p>
    <w:p>
      <w:r>
        <w:t>KT. CHỦ TỊCH</w:t>
      </w:r>
    </w:p>
    <w:p>
      <w:r>
        <w:t>PHÓ CHỦ TỊCH</w:t>
      </w:r>
    </w:p>
    <w:p>
      <w:r>
        <w:t>Lê Ngọc Châu</w:t>
      </w:r>
    </w:p>
    <w:p>
      <w:r>
        <w:t>DANH MỤC</w:t>
      </w:r>
    </w:p>
    <w:p>
      <w:r>
        <w:t>TTHC BỊ BÃI BỎ LĨNH VỰC DƯỢC PHẨM THUỘC THẨM QUYỀN GIẢI QUYẾT CỦA SỞ Y TẾ TỈNH HÀ TĨNH</w:t>
      </w:r>
    </w:p>
    <w:p>
      <w:r>
        <w:t>(Kèm theo quyết định số 2727/QĐ-UBND ngày 27/11/2024 của Chủ tịch UBND tỉnh)</w:t>
      </w:r>
    </w:p>
    <w:p>
      <w:r>
        <w:t>I. DANH MỤC TTHC BỊ BÃI BỎ</w:t>
      </w:r>
    </w:p>
    <w:p>
      <w:r>
        <w:t>TT</w:t>
      </w:r>
    </w:p>
    <w:p>
      <w:r>
        <w:t>Tên thủ tục hành chính</w:t>
      </w:r>
    </w:p>
    <w:p>
      <w:r>
        <w:t>Ký hiệu quy trình</w:t>
      </w:r>
    </w:p>
    <w:p>
      <w:r>
        <w:t>Tên VBQPPL quy định việc bãi bỏ thủ tục hành chính</w:t>
      </w:r>
    </w:p>
    <w:p>
      <w:r>
        <w:t>I</w:t>
      </w:r>
    </w:p>
    <w:p>
      <w:r>
        <w:t>LĨNH VỰC DƯỢC PHẨM</w:t>
      </w:r>
    </w:p>
    <w:p>
      <w:r>
        <w:t>1</w:t>
      </w:r>
    </w:p>
    <w:p>
      <w:r>
        <w:t>Kê khai lại giá thuốc sản xuất trong nước</w:t>
      </w:r>
    </w:p>
    <w:p>
      <w:r>
        <w:t>QT.DP.34</w:t>
      </w:r>
    </w:p>
    <w:p>
      <w:r>
        <w:t>Quyết định số 3493/QĐ-BYT ngày 19/11/2024 của Bộ trưởng Bộ Y tế về việc bãi bỏ TTHC trong lĩnh vực Dược phẩm thuộc phạm vi quản lý của Bộ Y tế quy định tại Nghị định số 85/2024/NĐ-CP ngày 10/7/2024 của Chính phủ quy định chi tiết một số điều của Luật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