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2727/QĐ-UBND năm 2023 phê duyệt phương án đơn giản hóa thủ tục hành chính nội bộ thuộc lĩnh vực Thông tin và Truyền thông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2727/QĐ-UBND</w:t>
      </w:r>
    </w:p>
    <w:p>
      <w:r>
        <w:t>Phú Thọ, ngày 20 tháng 12 năm 2023</w:t>
      </w:r>
    </w:p>
    <w:p>
      <w:r>
        <w:t>QUYẾT ĐỊNH</w:t>
      </w:r>
    </w:p>
    <w:p>
      <w:r>
        <w:t>VỀ VIỆC PHÊ DUYỆT PHƯƠNG ÁN ĐƠN GIẢN HÓA THỦ TỤC HÀNH CHÍNH NỘI BỘ THUỘC LĨNH VỰC THÔNG TIN VÀ TRUYỀN THÔNG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1085/QĐ-TTg ngày 15/9/2022 của Thủ tướng Chính phủ ban hành kế hoạch rà soát, đơn giản hóa thủ tục hành chính nội bộ trong hệ thống hành chính nhà nước giai đoạn 2022- 2025;</w:t>
      </w:r>
    </w:p>
    <w:p>
      <w:r>
        <w:t>Theo đề nghị của Giám đốc Sở Thông tin và Truyền thông tại Tờ trình số   52/TTr-STTTT ngày 18/12/2023.</w:t>
      </w:r>
    </w:p>
    <w:p>
      <w:r>
        <w:t>QUYẾT ĐỊNH:</w:t>
      </w:r>
    </w:p>
    <w:p>
      <w:r>
        <w:t>Điều 1.  Phê duyệt phương án đơn giản hóa 01 thủ tục hành chính nội bộ lĩnh vực thông tin và truyền thông tỉnh Phú Thọ  (Phụ lục đính kèm).</w:t>
      </w:r>
    </w:p>
    <w:p>
      <w:r>
        <w:t>Điều 2.  Tổ chức thực hiện:</w:t>
      </w:r>
    </w:p>
    <w:p>
      <w:r>
        <w:t>1. Sở Thông tin và Truyền thông dự thảo văn bản thực thi phương án đơn giản hóa thủ tục hành chính tại Phụ lục kèm theo Quyết định này, trình Chủ tịch Ủy ban nhân dân tỉnh xem xét, ban hành.</w:t>
      </w:r>
    </w:p>
    <w:p>
      <w:r>
        <w:t>2. Văn phòng Ủy ban nhân dân tỉnh theo dõi, kiểm tra, đôn đốc các sở, ngành, đơn vị có liên quan thực hiện Quyết định này.</w:t>
      </w:r>
    </w:p>
    <w:p>
      <w:r>
        <w:t>Điều 3.  Quyết định này có hiệu lực kể từ ngày ký. Chánh Văn phòng Ủy ban nhân dân tỉnh, Giám đốc Sở Thông tin và Truyền thông, Thủ trưởng các sở, ban, ngành và đơn vị có liên quan chịu trách nhiệm thi hành Quyết định này./.</w:t>
      </w:r>
    </w:p>
    <w:p>
      <w:r>
        <w:t>CHỦ TỊCH</w:t>
      </w:r>
    </w:p>
    <w:p>
      <w:r>
        <w:t>Bùi Văn Quang</w:t>
      </w:r>
    </w:p>
    <w:p>
      <w:r>
        <w:t>PHƯƠNG ÁN</w:t>
      </w:r>
    </w:p>
    <w:p>
      <w:r>
        <w:t>ĐƠN GIẢN HÓA THỦ TỤC HÀNH CHÍNH NỘI BỘ LĨNH VỰC THÔNG TIN VÀ TRUYỀN THÔNG TỈNH PHÚ THỌ</w:t>
      </w:r>
    </w:p>
    <w:p>
      <w:r>
        <w:t>(Ban hành kèm theo Quyết định số: 2727/QĐ-UBND ngày 20 tháng 12 năm 2023   của Chủ tịch Ủy ban nhân dân tỉnh Phú Thọ)</w:t>
      </w:r>
    </w:p>
    <w:p>
      <w:r>
        <w:t>1. Thủ tục:  Đánh giá mức độ Chuyển đổi số trong các cơ quan nhà nước tỉnh Phú Thọ</w:t>
      </w:r>
    </w:p>
    <w:p>
      <w:r>
        <w:t>1.1. Nội dung đơn giản hóa</w:t>
      </w:r>
    </w:p>
    <w:p>
      <w:r>
        <w:t>- Cắt giảm thời gian giải quyết từ 20 ngày làm việc kể từ ngày nhận được phiếu khảo sát cung cấp đầy đủ số liệu của các đơn vị còn 15 ngày làm việc kể từ ngày nhận được phiếu khảo sát cung cấp đầy đủ số liệu của các đơn vị.</w:t>
      </w:r>
    </w:p>
    <w:p>
      <w:r>
        <w:t>- Lý do: Tăng cường nhân lực và áp dụng công nghệ thông tin trong công tác xác minh, thẩm định.</w:t>
      </w:r>
    </w:p>
    <w:p>
      <w:r>
        <w:t>1.2. Kiến nghị thực thi:</w:t>
      </w:r>
    </w:p>
    <w:p>
      <w:r>
        <w:t>- Đề nghị UBND tỉnh Phú Thọ sửa đổi quy định tại điểm d Khoản 2 Điều 5 Quyết định 2953/QĐ-UBND ngày 09/11/2022 của UBND tỉnh Phú Thọ Ban hành Bộ chỉ số đánh giá mức độ Chuyển đổi số trong các cơ quan nhà nước tỉnh Phú Thọ:  “Giảm thời gian thực hiện thẩm định, xác minh số liệu tại Sở Thông tin và Truyền thông từ 20 ngày làm việc kể từ ngày nhận được phiếu khảo sát cung cấp đầy đủ số liệu của các đơn vị xuống còn 15 ngày làm việc kể từ ngày nhận được phiếu khảo sát cung cấp đầy đủ số liệu của các đơn vị”.</w:t>
      </w:r>
    </w:p>
    <w:p>
      <w:r>
        <w:t>- Lộ trình thực hiện: Trong quý I/2024.</w:t>
      </w:r>
    </w:p>
    <w:p>
      <w:r>
        <w:t>1.3. Lợi ích phương án đơn giản hóa</w:t>
      </w:r>
    </w:p>
    <w:p>
      <w:r>
        <w:t>- Chi phí tuân thủ TTHC trước khi đơn giản hóa: 122.016.000 đồng/năm</w:t>
      </w:r>
    </w:p>
    <w:p>
      <w:r>
        <w:t>- Chi phí tuân thủ TTHC sau khi đơn giản hóa: 91.512.000 đồng/năm.</w:t>
      </w:r>
    </w:p>
    <w:p>
      <w:r>
        <w:t>- Chi phí tiết kiệm: 30.504.000 đồng/năm.</w:t>
      </w:r>
    </w:p>
    <w:p>
      <w:r>
        <w:t>- Tỷ lệ cắt giảm chi phí: 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