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2724/QĐ-UBND năm 2024 công bố giá ca máy và thiết bị thi công xây dựng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2724 /QĐ-UBND</w:t>
      </w:r>
    </w:p>
    <w:p>
      <w:r>
        <w:t>Sơn La, ngày 20 tháng 12 năm 2024</w:t>
      </w:r>
    </w:p>
    <w:p>
      <w:r>
        <w:t>QUYẾT ĐỊNH</w:t>
      </w:r>
    </w:p>
    <w:p>
      <w:r>
        <w:t>CÔNG BỐ GIÁ CA MÁY VÀ THIẾT BỊ THI CÔNG XÂY DỰNG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w:t>
      </w:r>
    </w:p>
    <w:p>
      <w:r>
        <w:t>Căn cứ Nghị định số 10/2021/NĐ-CP ngày 09/02/2021 của Chính phủ về quản lý chi phí đầu tư xây dựng công trình; Nghị định số 35/2023/NĐ-CP ngày 20/6/2023 sửa đổi, bổ sung một số điều của các nghị định thuộc lĩnh vực quản lý nhà nước của Bộ Xây dựng;</w:t>
      </w:r>
    </w:p>
    <w:p>
      <w:r>
        <w:t>Căn cứ Thông tư số 11/2021/TTBXD ngày 31/8/2021 của Bộ Xây dựng hướng dẫn xác định và quản lý chi phí đầu tư xây dựng; Thông tư số 13/2021/TT-BXD ngày 31/8/2021 của Bộ Xây dựng về phương pháp xác định các chỉ tiêu kinh tế kỹ thuật và đo bóc khối lượng công trình; Thông tư số 14/2023/TTBXD ngày 29/12/2023 của Bộ Xây dựng sửa đổi, bổ sung một số điều của Thông tư số 11/2021/TT-BXD của Bộ Xây dựng hướng dẫn một số nội dung xác định và quản lý chi phí đầu tư xây dựng;</w:t>
      </w:r>
    </w:p>
    <w:p>
      <w:r>
        <w:t>Theo đề nghị của Giám đốc Sở Xây dựng tại Tờ trình số 434/TTr-SXD ngày 11/12/2024, Báo cáo số 796/BC-SXD ngày 11/12/2024; Kết quả biểu quyết của Thành viên UBND tỉnh tại Báo cáo số 657/BC-VPUB ngày 19/12/2024.</w:t>
      </w:r>
    </w:p>
    <w:p>
      <w:r>
        <w:t>QUYẾT ĐỊNH:</w:t>
      </w:r>
    </w:p>
    <w:p>
      <w:r>
        <w:t>Điều 1.  Công bố giá ca máy và thiết bị thi công xây dựng trên địa bàn tỉnh Sơn La với các nội dung cụ thể như sau:</w:t>
      </w:r>
    </w:p>
    <w:p>
      <w:r>
        <w:t>1.  Công bố giá ca máy và thiết bị thi công xây dựng trên địa bàn tỉnh Sơn La  (chi tiết tại Phụ lục kèm theo Quyết định này) .</w:t>
      </w:r>
    </w:p>
    <w:p>
      <w:r>
        <w:t>2.  Giá ca máy và thiết bị thi công xây dựng trên địa bàn tỉnh Sơn La công bố tại Quyết định này để xác định và quản lý chi phí đầu tư xây dựng công trình theo quy định tại Nghị định số 10/2021/NĐ-CP ngày 09/02/2021 của Chính phủ về quản lý chi phí đầu tư xây dựng công trình.</w:t>
      </w:r>
    </w:p>
    <w:p>
      <w:r>
        <w:t>Điều 2.  Xử lý chuyển tiếp</w:t>
      </w:r>
    </w:p>
    <w:p>
      <w:r>
        <w:t>1.  Tổng mức đầu tư xây dựng đã thẩm định hoặc phê duyệt thì không phải thẩm định hoặc phê duyệt lại. Chủ đầu tư tổ chức xác định dự toán xây dựng theo các phương pháp xác định chi phí đầu tư xây dựng được ban hành, công bố theo quy định;</w:t>
      </w:r>
    </w:p>
    <w:p>
      <w:r>
        <w:t>2.  Dự toán xây dựng đã thẩm định hoặc phê duyệt thì không phải thẩm định hoặc phê duyệt lại;</w:t>
      </w:r>
    </w:p>
    <w:p>
      <w:r>
        <w:t>3.  Các gói thầu chưa phát hành hồ sơ mời thầu, hồ sơ yêu cầu trước ngày Giá ca máy và thiết bị thi công xây dựng được ban hành, công bố và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4.  Các gói thầu đã phát hành hồ sơ mời thầu, hồ sơ yêu cầu nhưng chưa đóng thầu thì chủ đầu tư xem xét, quyết định việc cập nhật dự toán gói thầu để xác định lại giá gói thầu làm cơ sở lựa chọn nhà thầu theo quy định của pháp Luật về đấu thầu. Trường hợp đã đóng thầu, thực hiện theo nội dung hồ sơ mời thầu, hồ sơ yêu cầu, hồ sơ dự thầu, hồ sơ đề xuất thì không phải cập nhật lại giá gói thầu.</w:t>
      </w:r>
    </w:p>
    <w:p>
      <w:r>
        <w:t>5.  Trường hợp cần thiết, người quyết định đầu tư, chủ đầu tư quyết định việc cập nhật, thẩm định, phê duyệt lại tổng mức đầu tư xây dựng tại khoản 1 Điều này; dự toán xây dựng tại khoản 2 Điều này theo thẩm quyền.</w:t>
      </w:r>
    </w:p>
    <w:p>
      <w:r>
        <w:t>6.  Trường hợp cập nhật, xác định lại tổng mức đầu tư xây dựng, dự toán xây dựng, giá gói thầu xây dựng quy định tại khoản 3, khoản 4, khoản 5 Điều này làm vượt tổng mức đầu tư xây dựng, dự toán xây dựng đã phê duyệt, thì việc thẩm định, phê duyệt tổng mức đầu tư xây dựng điều chỉnh, dự toán xây dựng điều chỉnh thực hiện theo quy định.</w:t>
      </w:r>
    </w:p>
    <w:p>
      <w:r>
        <w:t>7.  Các gói thầu đã ký kết trước ngày Quyết định này có hiệu lực thì thực hiện theo nội dung hợp đồng đã ký kết.</w:t>
      </w:r>
    </w:p>
    <w:p>
      <w:r>
        <w:t>Điều 2. Tổ chức thực hiện:</w:t>
      </w:r>
    </w:p>
    <w:p>
      <w:r>
        <w:t>1.  Các tổ chức, cá nhân tham gia hoạt động xây dựng trên địa bàn tỉnh: Trong quá trình tổ chức triển khai thực hiện nếu phát sinh khó khăn, vướng mắc phản ánh qua Sở Xây dựng để được hướng dẫn thực hiện, hoặc xem xét, giải quyết những nội dung thuộc thẩm quyền.</w:t>
      </w:r>
    </w:p>
    <w:p>
      <w:r>
        <w:t>2.  Sở Xây dựng có trách nhiệm báo cáo, tham mưu đề xuất với UBND tỉnh những khó khăn, vướng mắc đối với những nội dung vượt thẩm quyền hoặc kiến nghị với Bộ Xây dựng xem xét, giải quyết theo quy định của pháp luật.</w:t>
      </w:r>
    </w:p>
    <w:p>
      <w:r>
        <w:t>Điều 4.  Quyết định này có hiệu lực thi hành kể từ ngày ký và thay thế Quyết định số 1220/QĐ-UBND ngày 17/6/2022 của UBND tỉnh Sơn La về việc công bố đơn giá ca máy và thiết bị thi công xây dựng trên địa bàn tỉnh Sơn La.</w:t>
      </w:r>
    </w:p>
    <w:p>
      <w:r>
        <w:t>Điều 5.  Chánh Văn phòng UBND tỉnh; Giám đốc các Sở, ban, ngành của tỉnh; Giám đốc Kho bạc Nhà nước tỉnh; Chủ tịch UBND các huyện, thành phố; Thủ trưởng các cơ quan, đơn vị; các tổ chức, cá nhân có liên quan chịu trách nhiệm thi hành Quyết định này./.</w:t>
      </w:r>
    </w:p>
    <w:p>
      <w:r>
        <w:t>Nơi nhận:</w:t>
      </w:r>
    </w:p>
    <w:p>
      <w:r>
        <w:t>- Bộ Xây dựng (b/c);</w:t>
      </w:r>
    </w:p>
    <w:p>
      <w:r>
        <w:t>- TT Tỉnh ủy, TT HĐND tỉnh (b/c);</w:t>
      </w:r>
    </w:p>
    <w:p>
      <w:r>
        <w:t>- Chủ tịch, các Phó Chủ tịch UBND tỉnh;</w:t>
      </w:r>
    </w:p>
    <w:p>
      <w:r>
        <w:t>- Như Điều 5;</w:t>
      </w:r>
    </w:p>
    <w:p>
      <w:r>
        <w:t>- Văn phòng UBND tỉnh (LĐVP; CVCK);</w:t>
      </w:r>
    </w:p>
    <w:p>
      <w:r>
        <w:t>- Trung tâm Thông tin tỉnh (đăng tải);</w:t>
      </w:r>
    </w:p>
    <w:p>
      <w:r>
        <w:t>- Lưu: VT, KT, Giang30b.</w:t>
      </w:r>
    </w:p>
    <w:p>
      <w:r>
        <w:t>TM. ỦY BAN NHÂN DÂN</w:t>
      </w:r>
    </w:p>
    <w:p>
      <w:r>
        <w:t>KT. CHỦ TỊCH</w:t>
      </w:r>
    </w:p>
    <w:p>
      <w:r>
        <w:t>Lê Hồng Minh</w:t>
      </w:r>
    </w:p>
    <w:p>
      <w:r>
        <w:t>PHỤ LỤC</w:t>
      </w:r>
    </w:p>
    <w:p>
      <w:r>
        <w:t>THUYẾT MINH VÀ HƯỚNG DẪN ÁP DỤNG</w:t>
      </w:r>
    </w:p>
    <w:p>
      <w:r>
        <w:t>(Kèm theo Quyết định số  2724 /QĐ-UBND ngày 20/12/2024 của UBND tỉnh Sơn La)</w:t>
      </w:r>
    </w:p>
    <w:p>
      <w:r>
        <w:t>I. QUY ĐỊNH CHUNG</w:t>
      </w:r>
    </w:p>
    <w:p>
      <w:r>
        <w:t>Giá ca máy và thiết bị thi công xây dựng là mức chi phí bình quân xác định cho một ca làm việc theo quy định của máy và thiết bị thi công xây dựng. Giá ca máy gồm toàn bộ hoặc một số khoản mục chi phí như chi phí khấu hao, chi phí sửa chữa, chi phí nhiên liệu, năng lượng, chi phí nhân công điều khiển và chi phí khác.</w:t>
      </w:r>
    </w:p>
    <w:p>
      <w:r>
        <w:t>Chi phí khấu hao tính trong giá ca máy: Trong quá trình sử dụng máy, máy bị hao mòn, giảm dần giá trị sử dụng và giá trị của máy do tham gia vào hoạt động sản xuất kinh doanh, do bào mòn của tự nhiên. Khấu hao máy là việc tính toán, và phân bổ một cách có hệ thống nguyên giá của máy vào chi phí sản xuất, kinh doanh trong thời gian trích khấu hao của máy để thu hồi vốn đầu tư máy. Khấu hao của máy được tính trong giá ca máy.</w:t>
      </w:r>
    </w:p>
    <w:p>
      <w:r>
        <w:t>Đối với những máy làm việc trong môi trường ăn mòn cao thì định mức khấu hao được điều chỉnh với hệ số 1,05.</w:t>
      </w:r>
    </w:p>
    <w:p>
      <w:r>
        <w:t>Nguyên giá máy theo Phụ lục V Thông tư số 13/2021/TT-BXD ngày 31/8/2021 của Bộ Xây dựng về việc Hướng dẫn phương pháp xác định các chỉ tiêu kinh tế kỹ thuật và đo bóc khối lượng công trình.</w:t>
      </w:r>
    </w:p>
    <w:p>
      <w:r>
        <w:t>Chi phí sửa chữa máy là các khoản chi phí để bảo dưỡng, sửa chữa máy định kỳ, sửa chữa máy đột xuất trong quá trình sử dụng máy nhằm duy trì và khôi phục năng lực hoạt động tiêu chuẩn của máy.</w:t>
      </w:r>
    </w:p>
    <w:p>
      <w:r>
        <w:t>Chi phí sửa chữa máy chưa bao gồm chi phí thay thế các loại phụ tùng thuộc bộ phận công tác của máy có giá trị lớn mà sự hao mòn của chúng phụ thuộc chủ yếu tính chất của đối tượng công tác.</w:t>
      </w:r>
    </w:p>
    <w:p>
      <w:r>
        <w:t>Đối với những máy làm việc trong môi trường ăn mòn cao thì định mức sửa chữa được điều chỉnh với hệ số 1,05.</w:t>
      </w:r>
    </w:p>
    <w:p>
      <w:r>
        <w:t>Chi phí nhiên liệu, năng lượng tính trong giá ca máy là xăng, dầu, điện, gas hoặc khí nén tiêu hao trong thời gian một ca làm việc của máy để tạo ra động lực cho máy hoạt động gọi là nhiên liệu chính. Các loại dầu mỡ bôi trơn, dầu truyền động,... gọi là nhiên liệu phụ trong một ca làm việc của máy được xác định bằng hệ số so với chi phí nhiên liệu chính. Giá nhiên liệu, năng lượng tính trong giá ca máy được xác định trên cơ sở theo thông báo của nhà cung cấp  (đối với Giá xăng, dầu)  và theo quy định về giá bán điện của nhà nước phù hợp với thời điểm tính giá ca máy và khu vực xây dựng công trình. Giá chưa bao gồm thuế giá trị gia tăng, Cụ thể như sau:</w:t>
      </w:r>
    </w:p>
    <w:p>
      <w:r>
        <w:t>+ Nhiên liệu:</w:t>
      </w:r>
    </w:p>
    <w:p>
      <w:r>
        <w:t>Loại nhiên liệu, năng lượng</w:t>
      </w:r>
    </w:p>
    <w:p>
      <w:r>
        <w:t>Đơn vị</w:t>
      </w:r>
    </w:p>
    <w:p>
      <w:r>
        <w:t>Giá trước thuế (đồng)</w:t>
      </w:r>
    </w:p>
    <w:p>
      <w:r>
        <w:t>Hệ số chi phí nhiên liệu phụ cho một ca máy làm việc</w:t>
      </w:r>
    </w:p>
    <w:p>
      <w:r>
        <w:t>Căn cứ</w:t>
      </w:r>
    </w:p>
    <w:p>
      <w:r>
        <w:t>Xăng RON 92</w:t>
      </w:r>
    </w:p>
    <w:p>
      <w:r>
        <w:t>lít</w:t>
      </w:r>
    </w:p>
    <w:p>
      <w:r>
        <w:t>18.391</w:t>
      </w:r>
    </w:p>
    <w:p>
      <w:r>
        <w:t>1,02</w:t>
      </w:r>
    </w:p>
    <w:p>
      <w:r>
        <w:t>(Theo thông cáo báo chí   số 50/2024/PLX-TCBC   ngày 28/11/2024 của Tập đoàn Xăng dầu Việt Nam )</w:t>
      </w:r>
    </w:p>
    <w:p>
      <w:r>
        <w:t>Diezel 0,05S</w:t>
      </w:r>
    </w:p>
    <w:p>
      <w:r>
        <w:t>lít</w:t>
      </w:r>
    </w:p>
    <w:p>
      <w:r>
        <w:t>17.400</w:t>
      </w:r>
    </w:p>
    <w:p>
      <w:r>
        <w:t>1,03</w:t>
      </w:r>
    </w:p>
    <w:p>
      <w:r>
        <w:t>Điện (bình quân)</w:t>
      </w:r>
    </w:p>
    <w:p>
      <w:r>
        <w:t>KWh</w:t>
      </w:r>
    </w:p>
    <w:p>
      <w:r>
        <w:t>1.896</w:t>
      </w:r>
    </w:p>
    <w:p>
      <w:r>
        <w:t>1,05</w:t>
      </w:r>
    </w:p>
    <w:p>
      <w:r>
        <w:t>( Theo Quyết định số 2699/QĐ-BCT ngày 11/10/2024 của Bộ Công thương quy định về giá bán điện)</w:t>
      </w:r>
    </w:p>
    <w:p>
      <w:r>
        <w:t>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w:t>
      </w:r>
    </w:p>
    <w:p>
      <w:r>
        <w:t>Đơn giá nhân công vận hành máy xây dựng được xác định theo Quyết định số 2524/QĐ-UBND ngày 26/11/2024 của Ủy ban nhân dân tỉnh Sơn La về việc công bố đơn giá nhân công xây dựng trên địa bàn tỉnh Sơn La  (Khu vực 3: Thành phố Sơn La; Khu vực 4: các huyện trên địa bàn tỉnh).</w:t>
      </w:r>
    </w:p>
    <w:p>
      <w:r>
        <w:t>Chi phí khác: 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w:t>
      </w:r>
    </w:p>
    <w:p>
      <w:r>
        <w:t>II. CÁC CƠ SỞ PHÁP LÝ ĐỂ TÍNH GIÁ CA MÁY</w:t>
      </w:r>
    </w:p>
    <w:p>
      <w:r>
        <w:t>- Nghị định số 10/2021/NĐ-CP ngày 09/02/2021 của Chỉnh phủ về Quản lý chi phí đầu tư xây dựng;</w:t>
      </w:r>
    </w:p>
    <w:p>
      <w:r>
        <w:t>- Thông tư số 11/2021/TT-BXD của Bộ trưởng Bộ Xây dựng hướng dẫn một số nội dung về xác định và quản lý chi phí đầu tư xây dựng.</w:t>
      </w:r>
    </w:p>
    <w:p>
      <w:r>
        <w:t>- Thông tư số 13/2021/TT-BXD ngày 31/8/2021 của Bộ trưởng Bộ Xây dựng hướng dẫn phương pháp xác định các chỉ tiêu kinh tế kỹ thuật và đo bóc khối lượng công trình.</w:t>
      </w:r>
    </w:p>
    <w:p>
      <w:r>
        <w:t>- Thông tư số 14/2023/TT-BXD ngày 29/12/2023 của Bộ Xây dựng về Sửa đổi, bổ sung một số điều của Thông tư số 11/2021/TT-BXD ngày 31/8/2024 của Bộ trưởng Bộ Xây dựng hướng dẫn một số nội dung xác định và quản lý chi phí đầu tư xây dựng;</w:t>
      </w:r>
    </w:p>
    <w:p>
      <w:r>
        <w:t>- Quyết định số 2524/QĐ-UBND ngày 26/11/2024 của Ủy ban nhân dân tỉnh Sơn La về công bố đơn giá nhân công xây dựng trên địa bàn tỉnh Sơn La.</w:t>
      </w:r>
    </w:p>
    <w:p>
      <w:r>
        <w:t>III. HƯỚNG DẪN ÁP DỤNG</w:t>
      </w:r>
    </w:p>
    <w:p>
      <w:r>
        <w:t>1.  Công bố giá ca máy và thiết bị thi công xây dựng công trình trên địa bàn tỉnh Sơn La để chủ đầu tư có liên quan áp dụng, tham khảo trong công tác quản lý chi phí đầu tư xây dựng.</w:t>
      </w:r>
    </w:p>
    <w:p>
      <w:r>
        <w:t>2.  Trường hợp giá ca máy và thiết bị thi công chưa được cơ quan nhà nước có thẩm quyền công bố hoặc đã có nhưng chưa phù hợp với yêu cầu sử dụng và điều kiện thi công của công trình, dự án, chủ đầu tư tổ chức khảo sát, xác định giá ca máy và thiết bị thi công theo phương pháp quy định tại Phụ lục V Thông tư số 13/2021/TT-BXD ngày 31/8/2021 của Bộ Xây dựng hướng dẫn phương pháp xác định các chỉ tiêu kinh tế kỹ thuật và đo bóc khối lượng công trình. Trong quá trình xác định giá ca máy và thiết bị thi công, Sở Xây dựng thực hiện hướng dẫn về tính đúng đắn, sự phù hợp của căn cứ, phương pháp xác định giá ca máy và thiết bị thi công khi chủ đầu tư có yêu cầu.</w:t>
      </w:r>
    </w:p>
    <w:p>
      <w:r>
        <w:t>3.  Chủ đầu tư gửi kết quả xác định giá ca máy và thiết bị thi công về Sở Xây dựng để theo dõi, quản lý; hồ sơ kết quả xác định giá ca máy và thiết bị thi công gửi về Sở Xây dựng phải thể hiện được căn cứ, phương pháp, kết quả xác định giá ca máy và thiết bị thi công, các biểu mẫu (nếu có) theo phương pháp quy định tại Phụ lục V Thông tư số 13/2021/TT-BXD ngày 31/8/2021 của Bộ Xây dựng hướng dẫn phương pháp xác định các chỉ tiêu kinh tế kỹ thuật và đo bóc khối lượng công trình; hàng năm Sở Xây dựng tổng hợp, báo cáo Bộ Xây dựng.</w:t>
      </w:r>
    </w:p>
    <w:p>
      <w:r>
        <w:t>4.  Trong quá trình áp dụng, tham khảo bảng giá ca máy và thiết bị thi công này, nếu có vướng mắc đề nghị các đơn vị có liên quan phản ánh về Sở Xây dựng tỉnh Sơn La để nghiên cứu hướng dẫn theo thẩm quyền./.</w:t>
      </w:r>
    </w:p>
    <w:p>
      <w:r>
        <w:t>PHỤ LỤC</w:t>
      </w:r>
    </w:p>
    <w:p>
      <w:r>
        <w:t>BẢNG GIÁ CA MÁY VÀ THIẾT BỊ THI CÔNG TRÊN ĐỊA BÀN TỈNH SƠN LA</w:t>
      </w:r>
    </w:p>
    <w:p>
      <w:r>
        <w:t>(Kèm theo Quyết định số 2724/QĐ-UBND ngày 20/12/2024 của UBND tỉnh Sơn La)</w:t>
      </w:r>
    </w:p>
    <w:p>
      <w:r>
        <w:t>TT</w:t>
      </w:r>
    </w:p>
    <w:p>
      <w:r>
        <w:t>Mã hiệu</w:t>
      </w:r>
    </w:p>
    <w:p>
      <w:r>
        <w:t>Loại máy và thiết bị</w:t>
      </w:r>
    </w:p>
    <w:p>
      <w:r>
        <w:t>Số ca năm</w:t>
      </w:r>
    </w:p>
    <w:p>
      <w:r>
        <w:t>Định mức (%)</w:t>
      </w:r>
    </w:p>
    <w:p>
      <w:r>
        <w:t>Định mức tiêu hao nhiên liệu, năng lượng (1ca)</w:t>
      </w:r>
    </w:p>
    <w:p>
      <w:r>
        <w:t>Nhân công điều khiển     máy</w:t>
      </w:r>
    </w:p>
    <w:p>
      <w:r>
        <w:t>Nguyên giá     (Đồng)</w:t>
      </w:r>
    </w:p>
    <w:p>
      <w:r>
        <w:t>Chi phí Nhiên liệu (đồng/ca)</w:t>
      </w:r>
    </w:p>
    <w:p>
      <w:r>
        <w:t>Vùng III    ( Thành phố Sơn La)</w:t>
      </w:r>
    </w:p>
    <w:p>
      <w:r>
        <w:t>Vùng IV     (các huyện)</w:t>
      </w:r>
    </w:p>
    <w:p>
      <w:r>
        <w:t>Khấu     hao</w:t>
      </w:r>
    </w:p>
    <w:p>
      <w:r>
        <w:t>Sửa chữa</w:t>
      </w:r>
    </w:p>
    <w:p>
      <w:r>
        <w:t>Chi phí khác</w:t>
      </w:r>
    </w:p>
    <w:p>
      <w:r>
        <w:t>Chi phí nhân công điều     khiển máy (đồng/ca)</w:t>
      </w:r>
    </w:p>
    <w:p>
      <w:r>
        <w:t>Giá ca máy (đồng/ca)</w:t>
      </w:r>
    </w:p>
    <w:p>
      <w:r>
        <w:t>Chi phí nhân công điều khiển máy (đồng/ca)</w:t>
      </w:r>
    </w:p>
    <w:p>
      <w:r>
        <w:t>Giá ca máy (đồng/ca)</w:t>
      </w:r>
    </w:p>
    <w:p>
      <w:r>
        <w:t>[ 1 ]</w:t>
      </w:r>
    </w:p>
    <w:p>
      <w:r>
        <w:t>[ 2 ]</w:t>
      </w:r>
    </w:p>
    <w:p>
      <w:r>
        <w:t>[ 3 ]</w:t>
      </w:r>
    </w:p>
    <w:p>
      <w:r>
        <w:t>[ 4 ]</w:t>
      </w:r>
    </w:p>
    <w:p>
      <w:r>
        <w:t>[ 5 ]</w:t>
      </w:r>
    </w:p>
    <w:p>
      <w:r>
        <w:t>[ 6 ]</w:t>
      </w:r>
    </w:p>
    <w:p>
      <w:r>
        <w:t>[ 7 ]</w:t>
      </w:r>
    </w:p>
    <w:p>
      <w:r>
        <w:t>[ 8 ]</w:t>
      </w:r>
    </w:p>
    <w:p>
      <w:r>
        <w:t>[ 9 ]</w:t>
      </w:r>
    </w:p>
    <w:p>
      <w:r>
        <w:t>[ 10 ]</w:t>
      </w:r>
    </w:p>
    <w:p>
      <w:r>
        <w:t>[ 11 ]</w:t>
      </w:r>
    </w:p>
    <w:p>
      <w:r>
        <w:t>[ 12 ]</w:t>
      </w:r>
    </w:p>
    <w:p>
      <w:r>
        <w:t>[ 13 ]</w:t>
      </w:r>
    </w:p>
    <w:p>
      <w:r>
        <w:t>[ 14 ]</w:t>
      </w:r>
    </w:p>
    <w:p>
      <w:r>
        <w:t>[ 15 ]</w:t>
      </w:r>
    </w:p>
    <w:p>
      <w:r>
        <w:t>A</w:t>
      </w:r>
    </w:p>
    <w:p>
      <w:r>
        <w:t>MÁY VÀ THIẾT BỊ THI CÔNG XÂY DỰNG</w:t>
      </w:r>
    </w:p>
    <w:p>
      <w:r>
        <w:t>I</w:t>
      </w:r>
    </w:p>
    <w:p>
      <w:r>
        <w:t>M101.0000</w:t>
      </w:r>
    </w:p>
    <w:p>
      <w:r>
        <w:t>MÁY THI CÔNG ĐẤT VÀ LU LÈN</w:t>
      </w:r>
    </w:p>
    <w:p>
      <w:r>
        <w:t>M101.0100</w:t>
      </w:r>
    </w:p>
    <w:p>
      <w:r>
        <w:t>Máy đào một gầu, bánh xích - dung tích gầu:</w:t>
      </w:r>
    </w:p>
    <w:p>
      <w:r>
        <w:t>1.1</w:t>
      </w:r>
    </w:p>
    <w:p>
      <w:r>
        <w:t>M101.0101</w:t>
      </w:r>
    </w:p>
    <w:p>
      <w:r>
        <w:t>0,40 m 3</w:t>
      </w:r>
    </w:p>
    <w:p>
      <w:r>
        <w:t>280</w:t>
      </w:r>
    </w:p>
    <w:p>
      <w:r>
        <w:t>17,0</w:t>
      </w:r>
    </w:p>
    <w:p>
      <w:r>
        <w:t>5,80</w:t>
      </w:r>
    </w:p>
    <w:p>
      <w:r>
        <w:t>5</w:t>
      </w:r>
    </w:p>
    <w:p>
      <w:r>
        <w:t>43 lít diesel</w:t>
      </w:r>
    </w:p>
    <w:p>
      <w:r>
        <w:t>1x4/7</w:t>
      </w:r>
    </w:p>
    <w:p>
      <w:r>
        <w:t>809.944.000</w:t>
      </w:r>
    </w:p>
    <w:p>
      <w:r>
        <w:t>770.646</w:t>
      </w:r>
    </w:p>
    <w:p>
      <w:r>
        <w:t>307.747</w:t>
      </w:r>
    </w:p>
    <w:p>
      <w:r>
        <w:t>1.833.376</w:t>
      </w:r>
    </w:p>
    <w:p>
      <w:r>
        <w:t>298.520</w:t>
      </w:r>
    </w:p>
    <w:p>
      <w:r>
        <w:t>1.824.149</w:t>
      </w:r>
    </w:p>
    <w:p>
      <w:r>
        <w:t>1.2</w:t>
      </w:r>
    </w:p>
    <w:p>
      <w:r>
        <w:t>M101.0102</w:t>
      </w:r>
    </w:p>
    <w:p>
      <w:r>
        <w:t>0,50 m 3</w:t>
      </w:r>
    </w:p>
    <w:p>
      <w:r>
        <w:t>280</w:t>
      </w:r>
    </w:p>
    <w:p>
      <w:r>
        <w:t>17,0</w:t>
      </w:r>
    </w:p>
    <w:p>
      <w:r>
        <w:t>5,80</w:t>
      </w:r>
    </w:p>
    <w:p>
      <w:r>
        <w:t>5</w:t>
      </w:r>
    </w:p>
    <w:p>
      <w:r>
        <w:t>51 lít diesel</w:t>
      </w:r>
    </w:p>
    <w:p>
      <w:r>
        <w:t>1x4/7</w:t>
      </w:r>
    </w:p>
    <w:p>
      <w:r>
        <w:t>952.186.000</w:t>
      </w:r>
    </w:p>
    <w:p>
      <w:r>
        <w:t>914.022</w:t>
      </w:r>
    </w:p>
    <w:p>
      <w:r>
        <w:t>307.747</w:t>
      </w:r>
    </w:p>
    <w:p>
      <w:r>
        <w:t>2.109.342</w:t>
      </w:r>
    </w:p>
    <w:p>
      <w:r>
        <w:t>298.520</w:t>
      </w:r>
    </w:p>
    <w:p>
      <w:r>
        <w:t>2.100.115</w:t>
      </w:r>
    </w:p>
    <w:p>
      <w:r>
        <w:t>1.3</w:t>
      </w:r>
    </w:p>
    <w:p>
      <w:r>
        <w:t>M101.0103</w:t>
      </w:r>
    </w:p>
    <w:p>
      <w:r>
        <w:t>0,65 m 3</w:t>
      </w:r>
    </w:p>
    <w:p>
      <w:r>
        <w:t>280</w:t>
      </w:r>
    </w:p>
    <w:p>
      <w:r>
        <w:t>17,0</w:t>
      </w:r>
    </w:p>
    <w:p>
      <w:r>
        <w:t>5,80</w:t>
      </w:r>
    </w:p>
    <w:p>
      <w:r>
        <w:t>5</w:t>
      </w:r>
    </w:p>
    <w:p>
      <w:r>
        <w:t>59 lít diesel</w:t>
      </w:r>
    </w:p>
    <w:p>
      <w:r>
        <w:t>1x4/7</w:t>
      </w:r>
    </w:p>
    <w:p>
      <w:r>
        <w:t>1.075.609.000</w:t>
      </w:r>
    </w:p>
    <w:p>
      <w:r>
        <w:t>1.057.398</w:t>
      </w:r>
    </w:p>
    <w:p>
      <w:r>
        <w:t>307.747</w:t>
      </w:r>
    </w:p>
    <w:p>
      <w:r>
        <w:t>2.367.766</w:t>
      </w:r>
    </w:p>
    <w:p>
      <w:r>
        <w:t>298.520</w:t>
      </w:r>
    </w:p>
    <w:p>
      <w:r>
        <w:t>2.358.539</w:t>
      </w:r>
    </w:p>
    <w:p>
      <w:r>
        <w:t>1.4</w:t>
      </w:r>
    </w:p>
    <w:p>
      <w:r>
        <w:t>M101.0104</w:t>
      </w:r>
    </w:p>
    <w:p>
      <w:r>
        <w:t>0,80 m 3</w:t>
      </w:r>
    </w:p>
    <w:p>
      <w:r>
        <w:t>280</w:t>
      </w:r>
    </w:p>
    <w:p>
      <w:r>
        <w:t>17,0</w:t>
      </w:r>
    </w:p>
    <w:p>
      <w:r>
        <w:t>5,80</w:t>
      </w:r>
    </w:p>
    <w:p>
      <w:r>
        <w:t>5</w:t>
      </w:r>
    </w:p>
    <w:p>
      <w:r>
        <w:t>65 lít diesel</w:t>
      </w:r>
    </w:p>
    <w:p>
      <w:r>
        <w:t>1x4/7</w:t>
      </w:r>
    </w:p>
    <w:p>
      <w:r>
        <w:t>1.183.203.000</w:t>
      </w:r>
    </w:p>
    <w:p>
      <w:r>
        <w:t>1.164.930</w:t>
      </w:r>
    </w:p>
    <w:p>
      <w:r>
        <w:t>307.747</w:t>
      </w:r>
    </w:p>
    <w:p>
      <w:r>
        <w:t>2.575.591</w:t>
      </w:r>
    </w:p>
    <w:p>
      <w:r>
        <w:t>298.520</w:t>
      </w:r>
    </w:p>
    <w:p>
      <w:r>
        <w:t>2.566.364</w:t>
      </w:r>
    </w:p>
    <w:p>
      <w:r>
        <w:t>1.5</w:t>
      </w:r>
    </w:p>
    <w:p>
      <w:r>
        <w:t>M101.0105</w:t>
      </w:r>
    </w:p>
    <w:p>
      <w:r>
        <w:t>1,25 m 3</w:t>
      </w:r>
    </w:p>
    <w:p>
      <w:r>
        <w:t>280</w:t>
      </w:r>
    </w:p>
    <w:p>
      <w:r>
        <w:t>17,0</w:t>
      </w:r>
    </w:p>
    <w:p>
      <w:r>
        <w:t>5,80</w:t>
      </w:r>
    </w:p>
    <w:p>
      <w:r>
        <w:t>5</w:t>
      </w:r>
    </w:p>
    <w:p>
      <w:r>
        <w:t>83 lít diesel</w:t>
      </w:r>
    </w:p>
    <w:p>
      <w:r>
        <w:t>1x4/7</w:t>
      </w:r>
    </w:p>
    <w:p>
      <w:r>
        <w:t>1.863.636.000</w:t>
      </w:r>
    </w:p>
    <w:p>
      <w:r>
        <w:t>1.487.526</w:t>
      </w:r>
    </w:p>
    <w:p>
      <w:r>
        <w:t>307.747</w:t>
      </w:r>
    </w:p>
    <w:p>
      <w:r>
        <w:t>3.532.448</w:t>
      </w:r>
    </w:p>
    <w:p>
      <w:r>
        <w:t>298.520</w:t>
      </w:r>
    </w:p>
    <w:p>
      <w:r>
        <w:t>3.523.221</w:t>
      </w:r>
    </w:p>
    <w:p>
      <w:r>
        <w:t>1.6</w:t>
      </w:r>
    </w:p>
    <w:p>
      <w:r>
        <w:t>M101.0106</w:t>
      </w:r>
    </w:p>
    <w:p>
      <w:r>
        <w:t>1,60 m 3</w:t>
      </w:r>
    </w:p>
    <w:p>
      <w:r>
        <w:t>280</w:t>
      </w:r>
    </w:p>
    <w:p>
      <w:r>
        <w:t>16,0</w:t>
      </w:r>
    </w:p>
    <w:p>
      <w:r>
        <w:t>5,50</w:t>
      </w:r>
    </w:p>
    <w:p>
      <w:r>
        <w:t>5</w:t>
      </w:r>
    </w:p>
    <w:p>
      <w:r>
        <w:t>113 lít diesel</w:t>
      </w:r>
    </w:p>
    <w:p>
      <w:r>
        <w:t>1x4/7</w:t>
      </w:r>
    </w:p>
    <w:p>
      <w:r>
        <w:t>2.244.200.000</w:t>
      </w:r>
    </w:p>
    <w:p>
      <w:r>
        <w:t>2.025.186</w:t>
      </w:r>
    </w:p>
    <w:p>
      <w:r>
        <w:t>307.747</w:t>
      </w:r>
    </w:p>
    <w:p>
      <w:r>
        <w:t>4.328.668</w:t>
      </w:r>
    </w:p>
    <w:p>
      <w:r>
        <w:t>298.520</w:t>
      </w:r>
    </w:p>
    <w:p>
      <w:r>
        <w:t>4.319.441</w:t>
      </w:r>
    </w:p>
    <w:p>
      <w:r>
        <w:t>1.7</w:t>
      </w:r>
    </w:p>
    <w:p>
      <w:r>
        <w:t>M101.0107</w:t>
      </w:r>
    </w:p>
    <w:p>
      <w:r>
        <w:t>2,30 m 3</w:t>
      </w:r>
    </w:p>
    <w:p>
      <w:r>
        <w:t>280</w:t>
      </w:r>
    </w:p>
    <w:p>
      <w:r>
        <w:t>16,0</w:t>
      </w:r>
    </w:p>
    <w:p>
      <w:r>
        <w:t>5,50</w:t>
      </w:r>
    </w:p>
    <w:p>
      <w:r>
        <w:t>5</w:t>
      </w:r>
    </w:p>
    <w:p>
      <w:r>
        <w:t>138 lít diesel</w:t>
      </w:r>
    </w:p>
    <w:p>
      <w:r>
        <w:t>1x4/7</w:t>
      </w:r>
    </w:p>
    <w:p>
      <w:r>
        <w:t>3.258.264.000</w:t>
      </w:r>
    </w:p>
    <w:p>
      <w:r>
        <w:t>2.473.236</w:t>
      </w:r>
    </w:p>
    <w:p>
      <w:r>
        <w:t>307.747</w:t>
      </w:r>
    </w:p>
    <w:p>
      <w:r>
        <w:t>5.678.510</w:t>
      </w:r>
    </w:p>
    <w:p>
      <w:r>
        <w:t>298.520</w:t>
      </w:r>
    </w:p>
    <w:p>
      <w:r>
        <w:t>5.669.283</w:t>
      </w:r>
    </w:p>
    <w:p>
      <w:r>
        <w:t>1.8</w:t>
      </w:r>
    </w:p>
    <w:p>
      <w:r>
        <w:t>M101.0108</w:t>
      </w:r>
    </w:p>
    <w:p>
      <w:r>
        <w:t>3,60 m 3</w:t>
      </w:r>
    </w:p>
    <w:p>
      <w:r>
        <w:t>300</w:t>
      </w:r>
    </w:p>
    <w:p>
      <w:r>
        <w:t>14,0</w:t>
      </w:r>
    </w:p>
    <w:p>
      <w:r>
        <w:t>4,00</w:t>
      </w:r>
    </w:p>
    <w:p>
      <w:r>
        <w:t>5</w:t>
      </w:r>
    </w:p>
    <w:p>
      <w:r>
        <w:t>199 lít diesel</w:t>
      </w:r>
    </w:p>
    <w:p>
      <w:r>
        <w:t>1x4/7</w:t>
      </w:r>
    </w:p>
    <w:p>
      <w:r>
        <w:t>6.504.000.000</w:t>
      </w:r>
    </w:p>
    <w:p>
      <w:r>
        <w:t>3.566.478</w:t>
      </w:r>
    </w:p>
    <w:p>
      <w:r>
        <w:t>307.747</w:t>
      </w:r>
    </w:p>
    <w:p>
      <w:r>
        <w:t>8.557.105</w:t>
      </w:r>
    </w:p>
    <w:p>
      <w:r>
        <w:t>298.520</w:t>
      </w:r>
    </w:p>
    <w:p>
      <w:r>
        <w:t>8.547.878</w:t>
      </w:r>
    </w:p>
    <w:p>
      <w:r>
        <w:t>1.9</w:t>
      </w:r>
    </w:p>
    <w:p>
      <w:r>
        <w:t>M101.0115</w:t>
      </w:r>
    </w:p>
    <w:p>
      <w:r>
        <w:t>Máy đào 1,25 m 3  gắn đầu búa thủy lực/ hàm kẹp</w:t>
      </w:r>
    </w:p>
    <w:p>
      <w:r>
        <w:t>280</w:t>
      </w:r>
    </w:p>
    <w:p>
      <w:r>
        <w:t>17,0</w:t>
      </w:r>
    </w:p>
    <w:p>
      <w:r>
        <w:t>5,80</w:t>
      </w:r>
    </w:p>
    <w:p>
      <w:r>
        <w:t>5</w:t>
      </w:r>
    </w:p>
    <w:p>
      <w:r>
        <w:t>83 lít diesel</w:t>
      </w:r>
    </w:p>
    <w:p>
      <w:r>
        <w:t>1x4/7</w:t>
      </w:r>
    </w:p>
    <w:p>
      <w:r>
        <w:t>2.150.000.000</w:t>
      </w:r>
    </w:p>
    <w:p>
      <w:r>
        <w:t>1.487.526</w:t>
      </w:r>
    </w:p>
    <w:p>
      <w:r>
        <w:t>307.747</w:t>
      </w:r>
    </w:p>
    <w:p>
      <w:r>
        <w:t>3.799.380</w:t>
      </w:r>
    </w:p>
    <w:p>
      <w:r>
        <w:t>298.520</w:t>
      </w:r>
    </w:p>
    <w:p>
      <w:r>
        <w:t>3.790.153</w:t>
      </w:r>
    </w:p>
    <w:p>
      <w:r>
        <w:t>1.10</w:t>
      </w:r>
    </w:p>
    <w:p>
      <w:r>
        <w:t>M101.0116</w:t>
      </w:r>
    </w:p>
    <w:p>
      <w:r>
        <w:t>Máy đào 1,60 m 3  gắn đầu búa thủy lực</w:t>
      </w:r>
    </w:p>
    <w:p>
      <w:r>
        <w:t>300</w:t>
      </w:r>
    </w:p>
    <w:p>
      <w:r>
        <w:t>16,0</w:t>
      </w:r>
    </w:p>
    <w:p>
      <w:r>
        <w:t>5,50</w:t>
      </w:r>
    </w:p>
    <w:p>
      <w:r>
        <w:t>5</w:t>
      </w:r>
    </w:p>
    <w:p>
      <w:r>
        <w:t>113 lít diesel</w:t>
      </w:r>
    </w:p>
    <w:p>
      <w:r>
        <w:t>1x4/7</w:t>
      </w:r>
    </w:p>
    <w:p>
      <w:r>
        <w:t>2.530.564.000</w:t>
      </w:r>
    </w:p>
    <w:p>
      <w:r>
        <w:t>2.025.186</w:t>
      </w:r>
    </w:p>
    <w:p>
      <w:r>
        <w:t>307.747</w:t>
      </w:r>
    </w:p>
    <w:p>
      <w:r>
        <w:t>4.433.301</w:t>
      </w:r>
    </w:p>
    <w:p>
      <w:r>
        <w:t>298.520</w:t>
      </w:r>
    </w:p>
    <w:p>
      <w:r>
        <w:t>4.424.074</w:t>
      </w:r>
    </w:p>
    <w:p>
      <w:r>
        <w:t>M101.0200</w:t>
      </w:r>
    </w:p>
    <w:p>
      <w:r>
        <w:t>Máy đào một gầu, bánh hơi - dung tích gầu:</w:t>
      </w:r>
    </w:p>
    <w:p>
      <w:r>
        <w:t>1.11</w:t>
      </w:r>
    </w:p>
    <w:p>
      <w:r>
        <w:t>M101.0201</w:t>
      </w:r>
    </w:p>
    <w:p>
      <w:r>
        <w:t>0,80 m 3</w:t>
      </w:r>
    </w:p>
    <w:p>
      <w:r>
        <w:t>260</w:t>
      </w:r>
    </w:p>
    <w:p>
      <w:r>
        <w:t>17,0</w:t>
      </w:r>
    </w:p>
    <w:p>
      <w:r>
        <w:t>5,40</w:t>
      </w:r>
    </w:p>
    <w:p>
      <w:r>
        <w:t>5</w:t>
      </w:r>
    </w:p>
    <w:p>
      <w:r>
        <w:t>57 lít diesel</w:t>
      </w:r>
    </w:p>
    <w:p>
      <w:r>
        <w:t>1x4/7</w:t>
      </w:r>
    </w:p>
    <w:p>
      <w:r>
        <w:t>1.172.647.000</w:t>
      </w:r>
    </w:p>
    <w:p>
      <w:r>
        <w:t>1.021.554</w:t>
      </w:r>
    </w:p>
    <w:p>
      <w:r>
        <w:t>307.747</w:t>
      </w:r>
    </w:p>
    <w:p>
      <w:r>
        <w:t>2.488.417</w:t>
      </w:r>
    </w:p>
    <w:p>
      <w:r>
        <w:t>298.520</w:t>
      </w:r>
    </w:p>
    <w:p>
      <w:r>
        <w:t>2.479.190</w:t>
      </w:r>
    </w:p>
    <w:p>
      <w:r>
        <w:t>1.12</w:t>
      </w:r>
    </w:p>
    <w:p>
      <w:r>
        <w:t>M101.0202</w:t>
      </w:r>
    </w:p>
    <w:p>
      <w:r>
        <w:t>1,25 m 3</w:t>
      </w:r>
    </w:p>
    <w:p>
      <w:r>
        <w:t>260</w:t>
      </w:r>
    </w:p>
    <w:p>
      <w:r>
        <w:t>17,0</w:t>
      </w:r>
    </w:p>
    <w:p>
      <w:r>
        <w:t>4,70</w:t>
      </w:r>
    </w:p>
    <w:p>
      <w:r>
        <w:t>5</w:t>
      </w:r>
    </w:p>
    <w:p>
      <w:r>
        <w:t>73 lít diesel</w:t>
      </w:r>
    </w:p>
    <w:p>
      <w:r>
        <w:t>1x4/7</w:t>
      </w:r>
    </w:p>
    <w:p>
      <w:r>
        <w:t>2.084.693.000</w:t>
      </w:r>
    </w:p>
    <w:p>
      <w:r>
        <w:t>1.308.306</w:t>
      </w:r>
    </w:p>
    <w:p>
      <w:r>
        <w:t>307.747</w:t>
      </w:r>
    </w:p>
    <w:p>
      <w:r>
        <w:t>3.620.565</w:t>
      </w:r>
    </w:p>
    <w:p>
      <w:r>
        <w:t>298.520</w:t>
      </w:r>
    </w:p>
    <w:p>
      <w:r>
        <w:t>3.611.338</w:t>
      </w:r>
    </w:p>
    <w:p>
      <w:r>
        <w:t>M101.0300</w:t>
      </w:r>
    </w:p>
    <w:p>
      <w:r>
        <w:t>Máy đào gầu ngoạm (gầu dây) - dung tích     gầu:</w:t>
      </w:r>
    </w:p>
    <w:p>
      <w:r>
        <w:t>1.13</w:t>
      </w:r>
    </w:p>
    <w:p>
      <w:r>
        <w:t>M101.0301</w:t>
      </w:r>
    </w:p>
    <w:p>
      <w:r>
        <w:t>0,40 m 3</w:t>
      </w:r>
    </w:p>
    <w:p>
      <w:r>
        <w:t>260</w:t>
      </w:r>
    </w:p>
    <w:p>
      <w:r>
        <w:t>17,0</w:t>
      </w:r>
    </w:p>
    <w:p>
      <w:r>
        <w:t>5,80</w:t>
      </w:r>
    </w:p>
    <w:p>
      <w:r>
        <w:t>5</w:t>
      </w:r>
    </w:p>
    <w:p>
      <w:r>
        <w:t>59 lít diesel</w:t>
      </w:r>
    </w:p>
    <w:p>
      <w:r>
        <w:t>1x5/7</w:t>
      </w:r>
    </w:p>
    <w:p>
      <w:r>
        <w:t>1.080.697.000</w:t>
      </w:r>
    </w:p>
    <w:p>
      <w:r>
        <w:t>1.057.398</w:t>
      </w:r>
    </w:p>
    <w:p>
      <w:r>
        <w:t>361.836</w:t>
      </w:r>
    </w:p>
    <w:p>
      <w:r>
        <w:t>2.504.087</w:t>
      </w:r>
    </w:p>
    <w:p>
      <w:r>
        <w:t>350.987</w:t>
      </w:r>
    </w:p>
    <w:p>
      <w:r>
        <w:t>2.493.238</w:t>
      </w:r>
    </w:p>
    <w:p>
      <w:r>
        <w:t>1.14</w:t>
      </w:r>
    </w:p>
    <w:p>
      <w:r>
        <w:t>M101.0302</w:t>
      </w:r>
    </w:p>
    <w:p>
      <w:r>
        <w:t>0,65 m 3</w:t>
      </w:r>
    </w:p>
    <w:p>
      <w:r>
        <w:t>260</w:t>
      </w:r>
    </w:p>
    <w:p>
      <w:r>
        <w:t>17,0</w:t>
      </w:r>
    </w:p>
    <w:p>
      <w:r>
        <w:t>5,80</w:t>
      </w:r>
    </w:p>
    <w:p>
      <w:r>
        <w:t>5</w:t>
      </w:r>
    </w:p>
    <w:p>
      <w:r>
        <w:t>65 lít diesel</w:t>
      </w:r>
    </w:p>
    <w:p>
      <w:r>
        <w:t>1x5/7</w:t>
      </w:r>
    </w:p>
    <w:p>
      <w:r>
        <w:t>1.188.698.000</w:t>
      </w:r>
    </w:p>
    <w:p>
      <w:r>
        <w:t>1.164.930</w:t>
      </w:r>
    </w:p>
    <w:p>
      <w:r>
        <w:t>361.836</w:t>
      </w:r>
    </w:p>
    <w:p>
      <w:r>
        <w:t>2.720.035</w:t>
      </w:r>
    </w:p>
    <w:p>
      <w:r>
        <w:t>350.987</w:t>
      </w:r>
    </w:p>
    <w:p>
      <w:r>
        <w:t>2.709.187</w:t>
      </w:r>
    </w:p>
    <w:p>
      <w:r>
        <w:t>1.15</w:t>
      </w:r>
    </w:p>
    <w:p>
      <w:r>
        <w:t>M101.0303</w:t>
      </w:r>
    </w:p>
    <w:p>
      <w:r>
        <w:t>1,20 m 3</w:t>
      </w:r>
    </w:p>
    <w:p>
      <w:r>
        <w:t>260</w:t>
      </w:r>
    </w:p>
    <w:p>
      <w:r>
        <w:t>16,0</w:t>
      </w:r>
    </w:p>
    <w:p>
      <w:r>
        <w:t>5,50</w:t>
      </w:r>
    </w:p>
    <w:p>
      <w:r>
        <w:t>5</w:t>
      </w:r>
    </w:p>
    <w:p>
      <w:r>
        <w:t>113 lít diesel</w:t>
      </w:r>
    </w:p>
    <w:p>
      <w:r>
        <w:t>1x5/7</w:t>
      </w:r>
    </w:p>
    <w:p>
      <w:r>
        <w:t>2.208.172.000</w:t>
      </w:r>
    </w:p>
    <w:p>
      <w:r>
        <w:t>2.025.186</w:t>
      </w:r>
    </w:p>
    <w:p>
      <w:r>
        <w:t>361.836</w:t>
      </w:r>
    </w:p>
    <w:p>
      <w:r>
        <w:t>4.501.771</w:t>
      </w:r>
    </w:p>
    <w:p>
      <w:r>
        <w:t>350.987</w:t>
      </w:r>
    </w:p>
    <w:p>
      <w:r>
        <w:t>4.490.922</w:t>
      </w:r>
    </w:p>
    <w:p>
      <w:r>
        <w:t>1.16</w:t>
      </w:r>
    </w:p>
    <w:p>
      <w:r>
        <w:t>M101.0304</w:t>
      </w:r>
    </w:p>
    <w:p>
      <w:r>
        <w:t>1,60 m 3</w:t>
      </w:r>
    </w:p>
    <w:p>
      <w:r>
        <w:t>260</w:t>
      </w:r>
    </w:p>
    <w:p>
      <w:r>
        <w:t>16,0</w:t>
      </w:r>
    </w:p>
    <w:p>
      <w:r>
        <w:t>5,50</w:t>
      </w:r>
    </w:p>
    <w:p>
      <w:r>
        <w:t>5</w:t>
      </w:r>
    </w:p>
    <w:p>
      <w:r>
        <w:t>128 lít diesel</w:t>
      </w:r>
    </w:p>
    <w:p>
      <w:r>
        <w:t>1x5/7</w:t>
      </w:r>
    </w:p>
    <w:p>
      <w:r>
        <w:t>2.806.763.000</w:t>
      </w:r>
    </w:p>
    <w:p>
      <w:r>
        <w:t>2.294.016</w:t>
      </w:r>
    </w:p>
    <w:p>
      <w:r>
        <w:t>361.836</w:t>
      </w:r>
    </w:p>
    <w:p>
      <w:r>
        <w:t>5.343.867</w:t>
      </w:r>
    </w:p>
    <w:p>
      <w:r>
        <w:t>350.987</w:t>
      </w:r>
    </w:p>
    <w:p>
      <w:r>
        <w:t>5.333.018</w:t>
      </w:r>
    </w:p>
    <w:p>
      <w:r>
        <w:t>1.17</w:t>
      </w:r>
    </w:p>
    <w:p>
      <w:r>
        <w:t>M101.0305</w:t>
      </w:r>
    </w:p>
    <w:p>
      <w:r>
        <w:t>2,30 m 3</w:t>
      </w:r>
    </w:p>
    <w:p>
      <w:r>
        <w:t>260</w:t>
      </w:r>
    </w:p>
    <w:p>
      <w:r>
        <w:t>16,0</w:t>
      </w:r>
    </w:p>
    <w:p>
      <w:r>
        <w:t>5,50</w:t>
      </w:r>
    </w:p>
    <w:p>
      <w:r>
        <w:t>5</w:t>
      </w:r>
    </w:p>
    <w:p>
      <w:r>
        <w:t>164 lít diesel</w:t>
      </w:r>
    </w:p>
    <w:p>
      <w:r>
        <w:t>1x5/7</w:t>
      </w:r>
    </w:p>
    <w:p>
      <w:r>
        <w:t>3.732.682.000</w:t>
      </w:r>
    </w:p>
    <w:p>
      <w:r>
        <w:t>2.939.208</w:t>
      </w:r>
    </w:p>
    <w:p>
      <w:r>
        <w:t>361.836</w:t>
      </w:r>
    </w:p>
    <w:p>
      <w:r>
        <w:t>6.875.804</w:t>
      </w:r>
    </w:p>
    <w:p>
      <w:r>
        <w:t>350.987</w:t>
      </w:r>
    </w:p>
    <w:p>
      <w:r>
        <w:t>6.864.956</w:t>
      </w:r>
    </w:p>
    <w:p>
      <w:r>
        <w:t>M101.0400</w:t>
      </w:r>
    </w:p>
    <w:p>
      <w:r>
        <w:t>Máy xúc lật - dung tích gầu:</w:t>
      </w:r>
    </w:p>
    <w:p>
      <w:r>
        <w:t>1.18</w:t>
      </w:r>
    </w:p>
    <w:p>
      <w:r>
        <w:t>M101.0401</w:t>
      </w:r>
    </w:p>
    <w:p>
      <w:r>
        <w:t>0,65 m 3</w:t>
      </w:r>
    </w:p>
    <w:p>
      <w:r>
        <w:t>280</w:t>
      </w:r>
    </w:p>
    <w:p>
      <w:r>
        <w:t>16,0</w:t>
      </w:r>
    </w:p>
    <w:p>
      <w:r>
        <w:t>4,80</w:t>
      </w:r>
    </w:p>
    <w:p>
      <w:r>
        <w:t>5</w:t>
      </w:r>
    </w:p>
    <w:p>
      <w:r>
        <w:t>29 lít diesel</w:t>
      </w:r>
    </w:p>
    <w:p>
      <w:r>
        <w:t>1x4/7</w:t>
      </w:r>
    </w:p>
    <w:p>
      <w:r>
        <w:t>690.656.000</w:t>
      </w:r>
    </w:p>
    <w:p>
      <w:r>
        <w:t>519.738</w:t>
      </w:r>
    </w:p>
    <w:p>
      <w:r>
        <w:t>307.747</w:t>
      </w:r>
    </w:p>
    <w:p>
      <w:r>
        <w:t>1.424.409</w:t>
      </w:r>
    </w:p>
    <w:p>
      <w:r>
        <w:t>298.520</w:t>
      </w:r>
    </w:p>
    <w:p>
      <w:r>
        <w:t>1.415.182</w:t>
      </w:r>
    </w:p>
    <w:p>
      <w:r>
        <w:t>1.19</w:t>
      </w:r>
    </w:p>
    <w:p>
      <w:r>
        <w:t>M101.0402</w:t>
      </w:r>
    </w:p>
    <w:p>
      <w:r>
        <w:t>0,9 m 3</w:t>
      </w:r>
    </w:p>
    <w:p>
      <w:r>
        <w:t>280</w:t>
      </w:r>
    </w:p>
    <w:p>
      <w:r>
        <w:t>16,0</w:t>
      </w:r>
    </w:p>
    <w:p>
      <w:r>
        <w:t>4,80</w:t>
      </w:r>
    </w:p>
    <w:p>
      <w:r>
        <w:t>5</w:t>
      </w:r>
    </w:p>
    <w:p>
      <w:r>
        <w:t>39 lít diesel</w:t>
      </w:r>
    </w:p>
    <w:p>
      <w:r>
        <w:t>1x4/7</w:t>
      </w:r>
    </w:p>
    <w:p>
      <w:r>
        <w:t>911.473.000</w:t>
      </w:r>
    </w:p>
    <w:p>
      <w:r>
        <w:t>698.958</w:t>
      </w:r>
    </w:p>
    <w:p>
      <w:r>
        <w:t>307.747</w:t>
      </w:r>
    </w:p>
    <w:p>
      <w:r>
        <w:t>1.794.478</w:t>
      </w:r>
    </w:p>
    <w:p>
      <w:r>
        <w:t>298.520</w:t>
      </w:r>
    </w:p>
    <w:p>
      <w:r>
        <w:t>1.785.251</w:t>
      </w:r>
    </w:p>
    <w:p>
      <w:r>
        <w:t>1.20</w:t>
      </w:r>
    </w:p>
    <w:p>
      <w:r>
        <w:t>M101.0403</w:t>
      </w:r>
    </w:p>
    <w:p>
      <w:r>
        <w:t>1,25 m 3</w:t>
      </w:r>
    </w:p>
    <w:p>
      <w:r>
        <w:t>280</w:t>
      </w:r>
    </w:p>
    <w:p>
      <w:r>
        <w:t>16,0</w:t>
      </w:r>
    </w:p>
    <w:p>
      <w:r>
        <w:t>4,80</w:t>
      </w:r>
    </w:p>
    <w:p>
      <w:r>
        <w:t>5</w:t>
      </w:r>
    </w:p>
    <w:p>
      <w:r>
        <w:t>47 lít diesel</w:t>
      </w:r>
    </w:p>
    <w:p>
      <w:r>
        <w:t>1x4/7</w:t>
      </w:r>
    </w:p>
    <w:p>
      <w:r>
        <w:t>1.061.665.000</w:t>
      </w:r>
    </w:p>
    <w:p>
      <w:r>
        <w:t>842.334</w:t>
      </w:r>
    </w:p>
    <w:p>
      <w:r>
        <w:t>307.747</w:t>
      </w:r>
    </w:p>
    <w:p>
      <w:r>
        <w:t>2.067.663</w:t>
      </w:r>
    </w:p>
    <w:p>
      <w:r>
        <w:t>298.520</w:t>
      </w:r>
    </w:p>
    <w:p>
      <w:r>
        <w:t>2.058.436</w:t>
      </w:r>
    </w:p>
    <w:p>
      <w:r>
        <w:t>1.21</w:t>
      </w:r>
    </w:p>
    <w:p>
      <w:r>
        <w:t>M101.0404</w:t>
      </w:r>
    </w:p>
    <w:p>
      <w:r>
        <w:t>1,6 m 3  - 1,65 m 3</w:t>
      </w:r>
    </w:p>
    <w:p>
      <w:r>
        <w:t>280</w:t>
      </w:r>
    </w:p>
    <w:p>
      <w:r>
        <w:t>16,0</w:t>
      </w:r>
    </w:p>
    <w:p>
      <w:r>
        <w:t>4,80</w:t>
      </w:r>
    </w:p>
    <w:p>
      <w:r>
        <w:t>5</w:t>
      </w:r>
    </w:p>
    <w:p>
      <w:r>
        <w:t>75 lít diesel</w:t>
      </w:r>
    </w:p>
    <w:p>
      <w:r>
        <w:t>1x4/7</w:t>
      </w:r>
    </w:p>
    <w:p>
      <w:r>
        <w:t>1.362.509.000</w:t>
      </w:r>
    </w:p>
    <w:p>
      <w:r>
        <w:t>1.344.150</w:t>
      </w:r>
    </w:p>
    <w:p>
      <w:r>
        <w:t>307.747</w:t>
      </w:r>
    </w:p>
    <w:p>
      <w:r>
        <w:t>2.829.494</w:t>
      </w:r>
    </w:p>
    <w:p>
      <w:r>
        <w:t>298.520</w:t>
      </w:r>
    </w:p>
    <w:p>
      <w:r>
        <w:t>2.820.267</w:t>
      </w:r>
    </w:p>
    <w:p>
      <w:r>
        <w:t>1.22</w:t>
      </w:r>
    </w:p>
    <w:p>
      <w:r>
        <w:t>M101.0405</w:t>
      </w:r>
    </w:p>
    <w:p>
      <w:r>
        <w:t>2,30 m 3</w:t>
      </w:r>
    </w:p>
    <w:p>
      <w:r>
        <w:t>280</w:t>
      </w:r>
    </w:p>
    <w:p>
      <w:r>
        <w:t>14,0</w:t>
      </w:r>
    </w:p>
    <w:p>
      <w:r>
        <w:t>4,40</w:t>
      </w:r>
    </w:p>
    <w:p>
      <w:r>
        <w:t>5</w:t>
      </w:r>
    </w:p>
    <w:p>
      <w:r>
        <w:t>95 lít diesel</w:t>
      </w:r>
    </w:p>
    <w:p>
      <w:r>
        <w:t>1x4/7</w:t>
      </w:r>
    </w:p>
    <w:p>
      <w:r>
        <w:t>1.769.175.000</w:t>
      </w:r>
    </w:p>
    <w:p>
      <w:r>
        <w:t>1.702.590</w:t>
      </w:r>
    </w:p>
    <w:p>
      <w:r>
        <w:t>307.747</w:t>
      </w:r>
    </w:p>
    <w:p>
      <w:r>
        <w:t>3.400.403</w:t>
      </w:r>
    </w:p>
    <w:p>
      <w:r>
        <w:t>298.520</w:t>
      </w:r>
    </w:p>
    <w:p>
      <w:r>
        <w:t>3.391.176</w:t>
      </w:r>
    </w:p>
    <w:p>
      <w:r>
        <w:t>1.23</w:t>
      </w:r>
    </w:p>
    <w:p>
      <w:r>
        <w:t>M101.0406</w:t>
      </w:r>
    </w:p>
    <w:p>
      <w:r>
        <w:t>3,20 m 3</w:t>
      </w:r>
    </w:p>
    <w:p>
      <w:r>
        <w:t>280</w:t>
      </w:r>
    </w:p>
    <w:p>
      <w:r>
        <w:t>14,0</w:t>
      </w:r>
    </w:p>
    <w:p>
      <w:r>
        <w:t>3,80</w:t>
      </w:r>
    </w:p>
    <w:p>
      <w:r>
        <w:t>5</w:t>
      </w:r>
    </w:p>
    <w:p>
      <w:r>
        <w:t>134 lít diesel</w:t>
      </w:r>
    </w:p>
    <w:p>
      <w:r>
        <w:t>1x4/7</w:t>
      </w:r>
    </w:p>
    <w:p>
      <w:r>
        <w:t>3.282.220.000</w:t>
      </w:r>
    </w:p>
    <w:p>
      <w:r>
        <w:t>2.401.548</w:t>
      </w:r>
    </w:p>
    <w:p>
      <w:r>
        <w:t>307.747</w:t>
      </w:r>
    </w:p>
    <w:p>
      <w:r>
        <w:t>5.217.849</w:t>
      </w:r>
    </w:p>
    <w:p>
      <w:r>
        <w:t>298.520</w:t>
      </w:r>
    </w:p>
    <w:p>
      <w:r>
        <w:t>5.208.622</w:t>
      </w:r>
    </w:p>
    <w:p>
      <w:r>
        <w:t>M101.0500</w:t>
      </w:r>
    </w:p>
    <w:p>
      <w:r>
        <w:t>Máy ủi - công suất:</w:t>
      </w:r>
    </w:p>
    <w:p>
      <w:r>
        <w:t>1.24</w:t>
      </w:r>
    </w:p>
    <w:p>
      <w:r>
        <w:t>M101.0501</w:t>
      </w:r>
    </w:p>
    <w:p>
      <w:r>
        <w:t>75 cv</w:t>
      </w:r>
    </w:p>
    <w:p>
      <w:r>
        <w:t>280</w:t>
      </w:r>
    </w:p>
    <w:p>
      <w:r>
        <w:t>18,0</w:t>
      </w:r>
    </w:p>
    <w:p>
      <w:r>
        <w:t>6,00</w:t>
      </w:r>
    </w:p>
    <w:p>
      <w:r>
        <w:t>5</w:t>
      </w:r>
    </w:p>
    <w:p>
      <w:r>
        <w:t>38 lít diesel</w:t>
      </w:r>
    </w:p>
    <w:p>
      <w:r>
        <w:t>1x4/7</w:t>
      </w:r>
    </w:p>
    <w:p>
      <w:r>
        <w:t>496.093.000</w:t>
      </w:r>
    </w:p>
    <w:p>
      <w:r>
        <w:t>681.036</w:t>
      </w:r>
    </w:p>
    <w:p>
      <w:r>
        <w:t>307.747</w:t>
      </w:r>
    </w:p>
    <w:p>
      <w:r>
        <w:t>1.470.702</w:t>
      </w:r>
    </w:p>
    <w:p>
      <w:r>
        <w:t>298.520</w:t>
      </w:r>
    </w:p>
    <w:p>
      <w:r>
        <w:t>1.461.475</w:t>
      </w:r>
    </w:p>
    <w:p>
      <w:r>
        <w:t>1.25</w:t>
      </w:r>
    </w:p>
    <w:p>
      <w:r>
        <w:t>M101.0502</w:t>
      </w:r>
    </w:p>
    <w:p>
      <w:r>
        <w:t>100 cv</w:t>
      </w:r>
    </w:p>
    <w:p>
      <w:r>
        <w:t>280</w:t>
      </w:r>
    </w:p>
    <w:p>
      <w:r>
        <w:t>14,0</w:t>
      </w:r>
    </w:p>
    <w:p>
      <w:r>
        <w:t>5,80</w:t>
      </w:r>
    </w:p>
    <w:p>
      <w:r>
        <w:t>5</w:t>
      </w:r>
    </w:p>
    <w:p>
      <w:r>
        <w:t>44 lít diesel</w:t>
      </w:r>
    </w:p>
    <w:p>
      <w:r>
        <w:t>1x4/7</w:t>
      </w:r>
    </w:p>
    <w:p>
      <w:r>
        <w:t>792.756.000</w:t>
      </w:r>
    </w:p>
    <w:p>
      <w:r>
        <w:t>788.568</w:t>
      </w:r>
    </w:p>
    <w:p>
      <w:r>
        <w:t>307.747</w:t>
      </w:r>
    </w:p>
    <w:p>
      <w:r>
        <w:t>1.758.832</w:t>
      </w:r>
    </w:p>
    <w:p>
      <w:r>
        <w:t>298.520</w:t>
      </w:r>
    </w:p>
    <w:p>
      <w:r>
        <w:t>1.749.605</w:t>
      </w:r>
    </w:p>
    <w:p>
      <w:r>
        <w:t>1.26</w:t>
      </w:r>
    </w:p>
    <w:p>
      <w:r>
        <w:t>M101.0503</w:t>
      </w:r>
    </w:p>
    <w:p>
      <w:r>
        <w:t>110 cv</w:t>
      </w:r>
    </w:p>
    <w:p>
      <w:r>
        <w:t>280</w:t>
      </w:r>
    </w:p>
    <w:p>
      <w:r>
        <w:t>14,0</w:t>
      </w:r>
    </w:p>
    <w:p>
      <w:r>
        <w:t>5,80</w:t>
      </w:r>
    </w:p>
    <w:p>
      <w:r>
        <w:t>5</w:t>
      </w:r>
    </w:p>
    <w:p>
      <w:r>
        <w:t>46 lít diesel</w:t>
      </w:r>
    </w:p>
    <w:p>
      <w:r>
        <w:t>1x4/7</w:t>
      </w:r>
    </w:p>
    <w:p>
      <w:r>
        <w:t>851.855.000</w:t>
      </w:r>
    </w:p>
    <w:p>
      <w:r>
        <w:t>824.412</w:t>
      </w:r>
    </w:p>
    <w:p>
      <w:r>
        <w:t>307.747</w:t>
      </w:r>
    </w:p>
    <w:p>
      <w:r>
        <w:t>1.844.066</w:t>
      </w:r>
    </w:p>
    <w:p>
      <w:r>
        <w:t>298.520</w:t>
      </w:r>
    </w:p>
    <w:p>
      <w:r>
        <w:t>1.834.839</w:t>
      </w:r>
    </w:p>
    <w:p>
      <w:r>
        <w:t>1.27</w:t>
      </w:r>
    </w:p>
    <w:p>
      <w:r>
        <w:t>M101.0504</w:t>
      </w:r>
    </w:p>
    <w:p>
      <w:r>
        <w:t>140 cv</w:t>
      </w:r>
    </w:p>
    <w:p>
      <w:r>
        <w:t>280</w:t>
      </w:r>
    </w:p>
    <w:p>
      <w:r>
        <w:t>14,0</w:t>
      </w:r>
    </w:p>
    <w:p>
      <w:r>
        <w:t>5,80</w:t>
      </w:r>
    </w:p>
    <w:p>
      <w:r>
        <w:t>5</w:t>
      </w:r>
    </w:p>
    <w:p>
      <w:r>
        <w:t>59 lít diesel</w:t>
      </w:r>
    </w:p>
    <w:p>
      <w:r>
        <w:t>1x4/7</w:t>
      </w:r>
    </w:p>
    <w:p>
      <w:r>
        <w:t>1.366.980.000</w:t>
      </w:r>
    </w:p>
    <w:p>
      <w:r>
        <w:t>1.057.398</w:t>
      </w:r>
    </w:p>
    <w:p>
      <w:r>
        <w:t>307.747</w:t>
      </w:r>
    </w:p>
    <w:p>
      <w:r>
        <w:t>2.507.549</w:t>
      </w:r>
    </w:p>
    <w:p>
      <w:r>
        <w:t>298.520</w:t>
      </w:r>
    </w:p>
    <w:p>
      <w:r>
        <w:t>2.498.322</w:t>
      </w:r>
    </w:p>
    <w:p>
      <w:r>
        <w:t>1.28</w:t>
      </w:r>
    </w:p>
    <w:p>
      <w:r>
        <w:t>M101.0505</w:t>
      </w:r>
    </w:p>
    <w:p>
      <w:r>
        <w:t>180 cv</w:t>
      </w:r>
    </w:p>
    <w:p>
      <w:r>
        <w:t>280</w:t>
      </w:r>
    </w:p>
    <w:p>
      <w:r>
        <w:t>14,0</w:t>
      </w:r>
    </w:p>
    <w:p>
      <w:r>
        <w:t>5,50</w:t>
      </w:r>
    </w:p>
    <w:p>
      <w:r>
        <w:t>5</w:t>
      </w:r>
    </w:p>
    <w:p>
      <w:r>
        <w:t>76 lít diesel</w:t>
      </w:r>
    </w:p>
    <w:p>
      <w:r>
        <w:t>1x4/7</w:t>
      </w:r>
    </w:p>
    <w:p>
      <w:r>
        <w:t>1.753.811.000</w:t>
      </w:r>
    </w:p>
    <w:p>
      <w:r>
        <w:t>1.362.072</w:t>
      </w:r>
    </w:p>
    <w:p>
      <w:r>
        <w:t>307.747</w:t>
      </w:r>
    </w:p>
    <w:p>
      <w:r>
        <w:t>3.116.713</w:t>
      </w:r>
    </w:p>
    <w:p>
      <w:r>
        <w:t>298.520</w:t>
      </w:r>
    </w:p>
    <w:p>
      <w:r>
        <w:t>3.107.486</w:t>
      </w:r>
    </w:p>
    <w:p>
      <w:r>
        <w:t>1.29</w:t>
      </w:r>
    </w:p>
    <w:p>
      <w:r>
        <w:t>M101.0506</w:t>
      </w:r>
    </w:p>
    <w:p>
      <w:r>
        <w:t>240 cv</w:t>
      </w:r>
    </w:p>
    <w:p>
      <w:r>
        <w:t>280</w:t>
      </w:r>
    </w:p>
    <w:p>
      <w:r>
        <w:t>13,0</w:t>
      </w:r>
    </w:p>
    <w:p>
      <w:r>
        <w:t>5,20</w:t>
      </w:r>
    </w:p>
    <w:p>
      <w:r>
        <w:t>5</w:t>
      </w:r>
    </w:p>
    <w:p>
      <w:r>
        <w:t>94 lít diesel</w:t>
      </w:r>
    </w:p>
    <w:p>
      <w:r>
        <w:t>1x4/7</w:t>
      </w:r>
    </w:p>
    <w:p>
      <w:r>
        <w:t>2.203.242.000</w:t>
      </w:r>
    </w:p>
    <w:p>
      <w:r>
        <w:t>1.684.668</w:t>
      </w:r>
    </w:p>
    <w:p>
      <w:r>
        <w:t>307.747</w:t>
      </w:r>
    </w:p>
    <w:p>
      <w:r>
        <w:t>3.715.665</w:t>
      </w:r>
    </w:p>
    <w:p>
      <w:r>
        <w:t>298.520</w:t>
      </w:r>
    </w:p>
    <w:p>
      <w:r>
        <w:t>3.706.438</w:t>
      </w:r>
    </w:p>
    <w:p>
      <w:r>
        <w:t>1.30</w:t>
      </w:r>
    </w:p>
    <w:p>
      <w:r>
        <w:t>M101.0507</w:t>
      </w:r>
    </w:p>
    <w:p>
      <w:r>
        <w:t>320 cv</w:t>
      </w:r>
    </w:p>
    <w:p>
      <w:r>
        <w:t>280</w:t>
      </w:r>
    </w:p>
    <w:p>
      <w:r>
        <w:t>12,0</w:t>
      </w:r>
    </w:p>
    <w:p>
      <w:r>
        <w:t>4,10</w:t>
      </w:r>
    </w:p>
    <w:p>
      <w:r>
        <w:t>5</w:t>
      </w:r>
    </w:p>
    <w:p>
      <w:r>
        <w:t>125 lít diesel</w:t>
      </w:r>
    </w:p>
    <w:p>
      <w:r>
        <w:t>1x4/7</w:t>
      </w:r>
    </w:p>
    <w:p>
      <w:r>
        <w:t>3.710.784.000</w:t>
      </w:r>
    </w:p>
    <w:p>
      <w:r>
        <w:t>2.240.250</w:t>
      </w:r>
    </w:p>
    <w:p>
      <w:r>
        <w:t>307.747</w:t>
      </w:r>
    </w:p>
    <w:p>
      <w:r>
        <w:t>5.185.304</w:t>
      </w:r>
    </w:p>
    <w:p>
      <w:r>
        <w:t>298.520</w:t>
      </w:r>
    </w:p>
    <w:p>
      <w:r>
        <w:t>5.176.077</w:t>
      </w:r>
    </w:p>
    <w:p>
      <w:r>
        <w:t>M101.0600</w:t>
      </w:r>
    </w:p>
    <w:p>
      <w:r>
        <w:t>Máy cạp tự hành - dung tích thùng:</w:t>
      </w:r>
    </w:p>
    <w:p>
      <w:r>
        <w:t>1.31</w:t>
      </w:r>
    </w:p>
    <w:p>
      <w:r>
        <w:t>M101.0601</w:t>
      </w:r>
    </w:p>
    <w:p>
      <w:r>
        <w:t>9 m 3</w:t>
      </w:r>
    </w:p>
    <w:p>
      <w:r>
        <w:t>280</w:t>
      </w:r>
    </w:p>
    <w:p>
      <w:r>
        <w:t>14,0</w:t>
      </w:r>
    </w:p>
    <w:p>
      <w:r>
        <w:t>4,20</w:t>
      </w:r>
    </w:p>
    <w:p>
      <w:r>
        <w:t>5</w:t>
      </w:r>
    </w:p>
    <w:p>
      <w:r>
        <w:t>132 lít diesel</w:t>
      </w:r>
    </w:p>
    <w:p>
      <w:r>
        <w:t>1x6/7</w:t>
      </w:r>
    </w:p>
    <w:p>
      <w:r>
        <w:t>1.727.900.000</w:t>
      </w:r>
    </w:p>
    <w:p>
      <w:r>
        <w:t>2.365.704</w:t>
      </w:r>
    </w:p>
    <w:p>
      <w:r>
        <w:t>428.980</w:t>
      </w:r>
    </w:p>
    <w:p>
      <w:r>
        <w:t>4.139.978</w:t>
      </w:r>
    </w:p>
    <w:p>
      <w:r>
        <w:t>416.118</w:t>
      </w:r>
    </w:p>
    <w:p>
      <w:r>
        <w:t>4.127.116</w:t>
      </w:r>
    </w:p>
    <w:p>
      <w:r>
        <w:t>1.32</w:t>
      </w:r>
    </w:p>
    <w:p>
      <w:r>
        <w:t>M101.0602</w:t>
      </w:r>
    </w:p>
    <w:p>
      <w:r>
        <w:t>16 m 3</w:t>
      </w:r>
    </w:p>
    <w:p>
      <w:r>
        <w:t>280</w:t>
      </w:r>
    </w:p>
    <w:p>
      <w:r>
        <w:t>14,0</w:t>
      </w:r>
    </w:p>
    <w:p>
      <w:r>
        <w:t>4,00</w:t>
      </w:r>
    </w:p>
    <w:p>
      <w:r>
        <w:t>5</w:t>
      </w:r>
    </w:p>
    <w:p>
      <w:r>
        <w:t>154 lít diesel</w:t>
      </w:r>
    </w:p>
    <w:p>
      <w:r>
        <w:t>1x6/7</w:t>
      </w:r>
    </w:p>
    <w:p>
      <w:r>
        <w:t>2.631.577.000</w:t>
      </w:r>
    </w:p>
    <w:p>
      <w:r>
        <w:t>2.759.988</w:t>
      </w:r>
    </w:p>
    <w:p>
      <w:r>
        <w:t>428.980</w:t>
      </w:r>
    </w:p>
    <w:p>
      <w:r>
        <w:t>5.219.042</w:t>
      </w:r>
    </w:p>
    <w:p>
      <w:r>
        <w:t>416.118</w:t>
      </w:r>
    </w:p>
    <w:p>
      <w:r>
        <w:t>5.206.180</w:t>
      </w:r>
    </w:p>
    <w:p>
      <w:r>
        <w:t>1.33</w:t>
      </w:r>
    </w:p>
    <w:p>
      <w:r>
        <w:t>M101.0603</w:t>
      </w:r>
    </w:p>
    <w:p>
      <w:r>
        <w:t>25 m 3</w:t>
      </w:r>
    </w:p>
    <w:p>
      <w:r>
        <w:t>280</w:t>
      </w:r>
    </w:p>
    <w:p>
      <w:r>
        <w:t>13,0</w:t>
      </w:r>
    </w:p>
    <w:p>
      <w:r>
        <w:t>4,00</w:t>
      </w:r>
    </w:p>
    <w:p>
      <w:r>
        <w:t>5</w:t>
      </w:r>
    </w:p>
    <w:p>
      <w:r>
        <w:t>182 lít diesel</w:t>
      </w:r>
    </w:p>
    <w:p>
      <w:r>
        <w:t>1x6/7</w:t>
      </w:r>
    </w:p>
    <w:p>
      <w:r>
        <w:t>3.289.328.000</w:t>
      </w:r>
    </w:p>
    <w:p>
      <w:r>
        <w:t>3.261.804</w:t>
      </w:r>
    </w:p>
    <w:p>
      <w:r>
        <w:t>428.980</w:t>
      </w:r>
    </w:p>
    <w:p>
      <w:r>
        <w:t>6.122.537</w:t>
      </w:r>
    </w:p>
    <w:p>
      <w:r>
        <w:t>416.118</w:t>
      </w:r>
    </w:p>
    <w:p>
      <w:r>
        <w:t>6.109.676</w:t>
      </w:r>
    </w:p>
    <w:p>
      <w:r>
        <w:t>M101.0700</w:t>
      </w:r>
    </w:p>
    <w:p>
      <w:r>
        <w:t>Máy san tự hành - công suất:</w:t>
      </w:r>
    </w:p>
    <w:p>
      <w:r>
        <w:t>1.34</w:t>
      </w:r>
    </w:p>
    <w:p>
      <w:r>
        <w:t>M101.0701</w:t>
      </w:r>
    </w:p>
    <w:p>
      <w:r>
        <w:t>110 cv</w:t>
      </w:r>
    </w:p>
    <w:p>
      <w:r>
        <w:t>230</w:t>
      </w:r>
    </w:p>
    <w:p>
      <w:r>
        <w:t>15,0</w:t>
      </w:r>
    </w:p>
    <w:p>
      <w:r>
        <w:t>3,60</w:t>
      </w:r>
    </w:p>
    <w:p>
      <w:r>
        <w:t>5</w:t>
      </w:r>
    </w:p>
    <w:p>
      <w:r>
        <w:t>39 lít diesel</w:t>
      </w:r>
    </w:p>
    <w:p>
      <w:r>
        <w:t>1x5/7</w:t>
      </w:r>
    </w:p>
    <w:p>
      <w:r>
        <w:t>1.022.799.000</w:t>
      </w:r>
    </w:p>
    <w:p>
      <w:r>
        <w:t>698.958</w:t>
      </w:r>
    </w:p>
    <w:p>
      <w:r>
        <w:t>361.836</w:t>
      </w:r>
    </w:p>
    <w:p>
      <w:r>
        <w:t>2.043.570</w:t>
      </w:r>
    </w:p>
    <w:p>
      <w:r>
        <w:t>350.987</w:t>
      </w:r>
    </w:p>
    <w:p>
      <w:r>
        <w:t>2.032.721</w:t>
      </w:r>
    </w:p>
    <w:p>
      <w:r>
        <w:t>1.35</w:t>
      </w:r>
    </w:p>
    <w:p>
      <w:r>
        <w:t>M101.0702</w:t>
      </w:r>
    </w:p>
    <w:p>
      <w:r>
        <w:t>140 cv</w:t>
      </w:r>
    </w:p>
    <w:p>
      <w:r>
        <w:t>230</w:t>
      </w:r>
    </w:p>
    <w:p>
      <w:r>
        <w:t>14,0</w:t>
      </w:r>
    </w:p>
    <w:p>
      <w:r>
        <w:t>3,08</w:t>
      </w:r>
    </w:p>
    <w:p>
      <w:r>
        <w:t>5</w:t>
      </w:r>
    </w:p>
    <w:p>
      <w:r>
        <w:t>44 lít diesel</w:t>
      </w:r>
    </w:p>
    <w:p>
      <w:r>
        <w:t>1x5/7</w:t>
      </w:r>
    </w:p>
    <w:p>
      <w:r>
        <w:t>1.370.764.000</w:t>
      </w:r>
    </w:p>
    <w:p>
      <w:r>
        <w:t>788.568</w:t>
      </w:r>
    </w:p>
    <w:p>
      <w:r>
        <w:t>361.836</w:t>
      </w:r>
    </w:p>
    <w:p>
      <w:r>
        <w:t>2.382.899</w:t>
      </w:r>
    </w:p>
    <w:p>
      <w:r>
        <w:t>350.987</w:t>
      </w:r>
    </w:p>
    <w:p>
      <w:r>
        <w:t>2.372.050</w:t>
      </w:r>
    </w:p>
    <w:p>
      <w:r>
        <w:t>1.36</w:t>
      </w:r>
    </w:p>
    <w:p>
      <w:r>
        <w:t>M101.0703</w:t>
      </w:r>
    </w:p>
    <w:p>
      <w:r>
        <w:t>180 cv</w:t>
      </w:r>
    </w:p>
    <w:p>
      <w:r>
        <w:t>250</w:t>
      </w:r>
    </w:p>
    <w:p>
      <w:r>
        <w:t>14,0</w:t>
      </w:r>
    </w:p>
    <w:p>
      <w:r>
        <w:t>3,10</w:t>
      </w:r>
    </w:p>
    <w:p>
      <w:r>
        <w:t>5</w:t>
      </w:r>
    </w:p>
    <w:p>
      <w:r>
        <w:t>54 lít diesel</w:t>
      </w:r>
    </w:p>
    <w:p>
      <w:r>
        <w:t>1x5/7</w:t>
      </w:r>
    </w:p>
    <w:p>
      <w:r>
        <w:t>1.713.454.000</w:t>
      </w:r>
    </w:p>
    <w:p>
      <w:r>
        <w:t>967.788</w:t>
      </w:r>
    </w:p>
    <w:p>
      <w:r>
        <w:t>361.836</w:t>
      </w:r>
    </w:p>
    <w:p>
      <w:r>
        <w:t>2.748.363</w:t>
      </w:r>
    </w:p>
    <w:p>
      <w:r>
        <w:t>350.987</w:t>
      </w:r>
    </w:p>
    <w:p>
      <w:r>
        <w:t>2.737.515</w:t>
      </w:r>
    </w:p>
    <w:p>
      <w:r>
        <w:t>M101.0800</w:t>
      </w:r>
    </w:p>
    <w:p>
      <w:r>
        <w:t>Máy đầm đất cầm tay - trọng lượng :</w:t>
      </w:r>
    </w:p>
    <w:p>
      <w:r>
        <w:t>1.37</w:t>
      </w:r>
    </w:p>
    <w:p>
      <w:r>
        <w:t>M101.0801</w:t>
      </w:r>
    </w:p>
    <w:p>
      <w:r>
        <w:t>50 kg</w:t>
      </w:r>
    </w:p>
    <w:p>
      <w:r>
        <w:t>200</w:t>
      </w:r>
    </w:p>
    <w:p>
      <w:r>
        <w:t>20,0</w:t>
      </w:r>
    </w:p>
    <w:p>
      <w:r>
        <w:t>5,40</w:t>
      </w:r>
    </w:p>
    <w:p>
      <w:r>
        <w:t>4</w:t>
      </w:r>
    </w:p>
    <w:p>
      <w:r>
        <w:t>3 lít xăng</w:t>
      </w:r>
    </w:p>
    <w:p>
      <w:r>
        <w:t>1x3/7</w:t>
      </w:r>
    </w:p>
    <w:p>
      <w:r>
        <w:t>26.484.000</w:t>
      </w:r>
    </w:p>
    <w:p>
      <w:r>
        <w:t>56.276</w:t>
      </w:r>
    </w:p>
    <w:p>
      <w:r>
        <w:t>259.253</w:t>
      </w:r>
    </w:p>
    <w:p>
      <w:r>
        <w:t>354.461</w:t>
      </w:r>
    </w:p>
    <w:p>
      <w:r>
        <w:t>251.480</w:t>
      </w:r>
    </w:p>
    <w:p>
      <w:r>
        <w:t>346.688</w:t>
      </w:r>
    </w:p>
    <w:p>
      <w:r>
        <w:t>1.38</w:t>
      </w:r>
    </w:p>
    <w:p>
      <w:r>
        <w:t>M101.0802</w:t>
      </w:r>
    </w:p>
    <w:p>
      <w:r>
        <w:t>60 kg</w:t>
      </w:r>
    </w:p>
    <w:p>
      <w:r>
        <w:t>200</w:t>
      </w:r>
    </w:p>
    <w:p>
      <w:r>
        <w:t>20,0</w:t>
      </w:r>
    </w:p>
    <w:p>
      <w:r>
        <w:t>5,40</w:t>
      </w:r>
    </w:p>
    <w:p>
      <w:r>
        <w:t>4</w:t>
      </w:r>
    </w:p>
    <w:p>
      <w:r>
        <w:t>3,5 lít xăng</w:t>
      </w:r>
    </w:p>
    <w:p>
      <w:r>
        <w:t>1x3/7</w:t>
      </w:r>
    </w:p>
    <w:p>
      <w:r>
        <w:t>33.134.000</w:t>
      </w:r>
    </w:p>
    <w:p>
      <w:r>
        <w:t>65.656</w:t>
      </w:r>
    </w:p>
    <w:p>
      <w:r>
        <w:t>259.253</w:t>
      </w:r>
    </w:p>
    <w:p>
      <w:r>
        <w:t>370.303</w:t>
      </w:r>
    </w:p>
    <w:p>
      <w:r>
        <w:t>251.480</w:t>
      </w:r>
    </w:p>
    <w:p>
      <w:r>
        <w:t>362.530</w:t>
      </w:r>
    </w:p>
    <w:p>
      <w:r>
        <w:t>1.39</w:t>
      </w:r>
    </w:p>
    <w:p>
      <w:r>
        <w:t>M101.0803</w:t>
      </w:r>
    </w:p>
    <w:p>
      <w:r>
        <w:t>70 kg</w:t>
      </w:r>
    </w:p>
    <w:p>
      <w:r>
        <w:t>200</w:t>
      </w:r>
    </w:p>
    <w:p>
      <w:r>
        <w:t>20,0</w:t>
      </w:r>
    </w:p>
    <w:p>
      <w:r>
        <w:t>5,40</w:t>
      </w:r>
    </w:p>
    <w:p>
      <w:r>
        <w:t>4</w:t>
      </w:r>
    </w:p>
    <w:p>
      <w:r>
        <w:t>4 lít xăng</w:t>
      </w:r>
    </w:p>
    <w:p>
      <w:r>
        <w:t>1x3/7</w:t>
      </w:r>
    </w:p>
    <w:p>
      <w:r>
        <w:t>35.771.000</w:t>
      </w:r>
    </w:p>
    <w:p>
      <w:r>
        <w:t>75.035</w:t>
      </w:r>
    </w:p>
    <w:p>
      <w:r>
        <w:t>259.253</w:t>
      </w:r>
    </w:p>
    <w:p>
      <w:r>
        <w:t>383.295</w:t>
      </w:r>
    </w:p>
    <w:p>
      <w:r>
        <w:t>251.480</w:t>
      </w:r>
    </w:p>
    <w:p>
      <w:r>
        <w:t>375.522</w:t>
      </w:r>
    </w:p>
    <w:p>
      <w:r>
        <w:t>1.40</w:t>
      </w:r>
    </w:p>
    <w:p>
      <w:r>
        <w:t>M101.0804</w:t>
      </w:r>
    </w:p>
    <w:p>
      <w:r>
        <w:t>80 kg</w:t>
      </w:r>
    </w:p>
    <w:p>
      <w:r>
        <w:t>200</w:t>
      </w:r>
    </w:p>
    <w:p>
      <w:r>
        <w:t>20,0</w:t>
      </w:r>
    </w:p>
    <w:p>
      <w:r>
        <w:t>5,40</w:t>
      </w:r>
    </w:p>
    <w:p>
      <w:r>
        <w:t>4</w:t>
      </w:r>
    </w:p>
    <w:p>
      <w:r>
        <w:t>5 lít xăng</w:t>
      </w:r>
    </w:p>
    <w:p>
      <w:r>
        <w:t>1x3/7</w:t>
      </w:r>
    </w:p>
    <w:p>
      <w:r>
        <w:t>37.663.000</w:t>
      </w:r>
    </w:p>
    <w:p>
      <w:r>
        <w:t>93.794</w:t>
      </w:r>
    </w:p>
    <w:p>
      <w:r>
        <w:t>259.253</w:t>
      </w:r>
    </w:p>
    <w:p>
      <w:r>
        <w:t>404.646</w:t>
      </w:r>
    </w:p>
    <w:p>
      <w:r>
        <w:t>251.480</w:t>
      </w:r>
    </w:p>
    <w:p>
      <w:r>
        <w:t>396.873</w:t>
      </w:r>
    </w:p>
    <w:p>
      <w:r>
        <w:t>M101.0900</w:t>
      </w:r>
    </w:p>
    <w:p>
      <w:r>
        <w:t>Máy lu bánh hơi tự hành - trọng lượng tĩnh:</w:t>
      </w:r>
    </w:p>
    <w:p>
      <w:r>
        <w:t>1.41</w:t>
      </w:r>
    </w:p>
    <w:p>
      <w:r>
        <w:t>M101.0901</w:t>
      </w:r>
    </w:p>
    <w:p>
      <w:r>
        <w:t>9 t</w:t>
      </w:r>
    </w:p>
    <w:p>
      <w:r>
        <w:t>270</w:t>
      </w:r>
    </w:p>
    <w:p>
      <w:r>
        <w:t>15,0</w:t>
      </w:r>
    </w:p>
    <w:p>
      <w:r>
        <w:t>4,30</w:t>
      </w:r>
    </w:p>
    <w:p>
      <w:r>
        <w:t>5</w:t>
      </w:r>
    </w:p>
    <w:p>
      <w:r>
        <w:t>34 lít diesel</w:t>
      </w:r>
    </w:p>
    <w:p>
      <w:r>
        <w:t>1x4/7</w:t>
      </w:r>
    </w:p>
    <w:p>
      <w:r>
        <w:t>611.661.000</w:t>
      </w:r>
    </w:p>
    <w:p>
      <w:r>
        <w:t>609.348</w:t>
      </w:r>
    </w:p>
    <w:p>
      <w:r>
        <w:t>307.747</w:t>
      </w:r>
    </w:p>
    <w:p>
      <w:r>
        <w:t>1.433.608</w:t>
      </w:r>
    </w:p>
    <w:p>
      <w:r>
        <w:t>298.520</w:t>
      </w:r>
    </w:p>
    <w:p>
      <w:r>
        <w:t>1.424.381</w:t>
      </w:r>
    </w:p>
    <w:p>
      <w:r>
        <w:t>1.42</w:t>
      </w:r>
    </w:p>
    <w:p>
      <w:r>
        <w:t>M101.0902</w:t>
      </w:r>
    </w:p>
    <w:p>
      <w:r>
        <w:t>16 t</w:t>
      </w:r>
    </w:p>
    <w:p>
      <w:r>
        <w:t>270</w:t>
      </w:r>
    </w:p>
    <w:p>
      <w:r>
        <w:t>15,0</w:t>
      </w:r>
    </w:p>
    <w:p>
      <w:r>
        <w:t>4,30</w:t>
      </w:r>
    </w:p>
    <w:p>
      <w:r>
        <w:t>5</w:t>
      </w:r>
    </w:p>
    <w:p>
      <w:r>
        <w:t>38 lít diesel</w:t>
      </w:r>
    </w:p>
    <w:p>
      <w:r>
        <w:t>1x4/7</w:t>
      </w:r>
    </w:p>
    <w:p>
      <w:r>
        <w:t>695.012.000</w:t>
      </w:r>
    </w:p>
    <w:p>
      <w:r>
        <w:t>681.036</w:t>
      </w:r>
    </w:p>
    <w:p>
      <w:r>
        <w:t>307.747</w:t>
      </w:r>
    </w:p>
    <w:p>
      <w:r>
        <w:t>1.575.682</w:t>
      </w:r>
    </w:p>
    <w:p>
      <w:r>
        <w:t>298.520</w:t>
      </w:r>
    </w:p>
    <w:p>
      <w:r>
        <w:t>1.566.455</w:t>
      </w:r>
    </w:p>
    <w:p>
      <w:r>
        <w:t>1.43</w:t>
      </w:r>
    </w:p>
    <w:p>
      <w:r>
        <w:t>M101.0903</w:t>
      </w:r>
    </w:p>
    <w:p>
      <w:r>
        <w:t>18 t</w:t>
      </w:r>
    </w:p>
    <w:p>
      <w:r>
        <w:t>270</w:t>
      </w:r>
    </w:p>
    <w:p>
      <w:r>
        <w:t>14,0</w:t>
      </w:r>
    </w:p>
    <w:p>
      <w:r>
        <w:t>4,30</w:t>
      </w:r>
    </w:p>
    <w:p>
      <w:r>
        <w:t>5</w:t>
      </w:r>
    </w:p>
    <w:p>
      <w:r>
        <w:t>42 lít diesel</w:t>
      </w:r>
    </w:p>
    <w:p>
      <w:r>
        <w:t>1x4/7</w:t>
      </w:r>
    </w:p>
    <w:p>
      <w:r>
        <w:t>765.981.000</w:t>
      </w:r>
    </w:p>
    <w:p>
      <w:r>
        <w:t>752.724</w:t>
      </w:r>
    </w:p>
    <w:p>
      <w:r>
        <w:t>307.747</w:t>
      </w:r>
    </w:p>
    <w:p>
      <w:r>
        <w:t>1.681.766</w:t>
      </w:r>
    </w:p>
    <w:p>
      <w:r>
        <w:t>298.520</w:t>
      </w:r>
    </w:p>
    <w:p>
      <w:r>
        <w:t>1.672.539</w:t>
      </w:r>
    </w:p>
    <w:p>
      <w:r>
        <w:t>1.44</w:t>
      </w:r>
    </w:p>
    <w:p>
      <w:r>
        <w:t>M101.0904</w:t>
      </w:r>
    </w:p>
    <w:p>
      <w:r>
        <w:t>25 t</w:t>
      </w:r>
    </w:p>
    <w:p>
      <w:r>
        <w:t>270</w:t>
      </w:r>
    </w:p>
    <w:p>
      <w:r>
        <w:t>14,0</w:t>
      </w:r>
    </w:p>
    <w:p>
      <w:r>
        <w:t>4,10</w:t>
      </w:r>
    </w:p>
    <w:p>
      <w:r>
        <w:t>5</w:t>
      </w:r>
    </w:p>
    <w:p>
      <w:r>
        <w:t>55 lít diesel</w:t>
      </w:r>
    </w:p>
    <w:p>
      <w:r>
        <w:t>1x4/7</w:t>
      </w:r>
    </w:p>
    <w:p>
      <w:r>
        <w:t>873.524.000</w:t>
      </w:r>
    </w:p>
    <w:p>
      <w:r>
        <w:t>985.710</w:t>
      </w:r>
    </w:p>
    <w:p>
      <w:r>
        <w:t>307.747</w:t>
      </w:r>
    </w:p>
    <w:p>
      <w:r>
        <w:t>1.995.511</w:t>
      </w:r>
    </w:p>
    <w:p>
      <w:r>
        <w:t>298.520</w:t>
      </w:r>
    </w:p>
    <w:p>
      <w:r>
        <w:t>1.986.284</w:t>
      </w:r>
    </w:p>
    <w:p>
      <w:r>
        <w:t>M101.1000</w:t>
      </w:r>
    </w:p>
    <w:p>
      <w:r>
        <w:t>Máy lu rung tự hành - trọng lượng tĩnh:</w:t>
      </w:r>
    </w:p>
    <w:p>
      <w:r>
        <w:t>1.45</w:t>
      </w:r>
    </w:p>
    <w:p>
      <w:r>
        <w:t>M101.1001</w:t>
      </w:r>
    </w:p>
    <w:p>
      <w:r>
        <w:t>8 t</w:t>
      </w:r>
    </w:p>
    <w:p>
      <w:r>
        <w:t>270</w:t>
      </w:r>
    </w:p>
    <w:p>
      <w:r>
        <w:t>14,0</w:t>
      </w:r>
    </w:p>
    <w:p>
      <w:r>
        <w:t>4,60</w:t>
      </w:r>
    </w:p>
    <w:p>
      <w:r>
        <w:t>5</w:t>
      </w:r>
    </w:p>
    <w:p>
      <w:r>
        <w:t>19 lít diesel</w:t>
      </w:r>
    </w:p>
    <w:p>
      <w:r>
        <w:t>1x4/7</w:t>
      </w:r>
    </w:p>
    <w:p>
      <w:r>
        <w:t>778.593.000</w:t>
      </w:r>
    </w:p>
    <w:p>
      <w:r>
        <w:t>340.518</w:t>
      </w:r>
    </w:p>
    <w:p>
      <w:r>
        <w:t>307.747</w:t>
      </w:r>
    </w:p>
    <w:p>
      <w:r>
        <w:t>1.288.441</w:t>
      </w:r>
    </w:p>
    <w:p>
      <w:r>
        <w:t>298.520</w:t>
      </w:r>
    </w:p>
    <w:p>
      <w:r>
        <w:t>1.279.214</w:t>
      </w:r>
    </w:p>
    <w:p>
      <w:r>
        <w:t>1.46</w:t>
      </w:r>
    </w:p>
    <w:p>
      <w:r>
        <w:t>M101.1002</w:t>
      </w:r>
    </w:p>
    <w:p>
      <w:r>
        <w:t>12 t</w:t>
      </w:r>
    </w:p>
    <w:p>
      <w:r>
        <w:t>270</w:t>
      </w:r>
    </w:p>
    <w:p>
      <w:r>
        <w:t>14,0</w:t>
      </w:r>
    </w:p>
    <w:p>
      <w:r>
        <w:t>4,60</w:t>
      </w:r>
    </w:p>
    <w:p>
      <w:r>
        <w:t>5</w:t>
      </w:r>
    </w:p>
    <w:p>
      <w:r>
        <w:t>27 lít diesel</w:t>
      </w:r>
    </w:p>
    <w:p>
      <w:r>
        <w:t>1x4/7</w:t>
      </w:r>
    </w:p>
    <w:p>
      <w:r>
        <w:t>1.008.000.000</w:t>
      </w:r>
    </w:p>
    <w:p>
      <w:r>
        <w:t>483.894</w:t>
      </w:r>
    </w:p>
    <w:p>
      <w:r>
        <w:t>307.747</w:t>
      </w:r>
    </w:p>
    <w:p>
      <w:r>
        <w:t>1.620.441</w:t>
      </w:r>
    </w:p>
    <w:p>
      <w:r>
        <w:t>298.520</w:t>
      </w:r>
    </w:p>
    <w:p>
      <w:r>
        <w:t>1.611.214</w:t>
      </w:r>
    </w:p>
    <w:p>
      <w:r>
        <w:t>1.47</w:t>
      </w:r>
    </w:p>
    <w:p>
      <w:r>
        <w:t>M101.1003</w:t>
      </w:r>
    </w:p>
    <w:p>
      <w:r>
        <w:t>15 t</w:t>
      </w:r>
    </w:p>
    <w:p>
      <w:r>
        <w:t>270</w:t>
      </w:r>
    </w:p>
    <w:p>
      <w:r>
        <w:t>14,0</w:t>
      </w:r>
    </w:p>
    <w:p>
      <w:r>
        <w:t>4,30</w:t>
      </w:r>
    </w:p>
    <w:p>
      <w:r>
        <w:t>5</w:t>
      </w:r>
    </w:p>
    <w:p>
      <w:r>
        <w:t>39 lít diesel</w:t>
      </w:r>
    </w:p>
    <w:p>
      <w:r>
        <w:t>1x4/7</w:t>
      </w:r>
    </w:p>
    <w:p>
      <w:r>
        <w:t>1.268.266.000</w:t>
      </w:r>
    </w:p>
    <w:p>
      <w:r>
        <w:t>698.958</w:t>
      </w:r>
    </w:p>
    <w:p>
      <w:r>
        <w:t>307.747</w:t>
      </w:r>
    </w:p>
    <w:p>
      <w:r>
        <w:t>2.035.409</w:t>
      </w:r>
    </w:p>
    <w:p>
      <w:r>
        <w:t>298.520</w:t>
      </w:r>
    </w:p>
    <w:p>
      <w:r>
        <w:t>2.026.182</w:t>
      </w:r>
    </w:p>
    <w:p>
      <w:r>
        <w:t>1.48</w:t>
      </w:r>
    </w:p>
    <w:p>
      <w:r>
        <w:t>M101.1004</w:t>
      </w:r>
    </w:p>
    <w:p>
      <w:r>
        <w:t>18 t</w:t>
      </w:r>
    </w:p>
    <w:p>
      <w:r>
        <w:t>270</w:t>
      </w:r>
    </w:p>
    <w:p>
      <w:r>
        <w:t>14,0</w:t>
      </w:r>
    </w:p>
    <w:p>
      <w:r>
        <w:t>4,30</w:t>
      </w:r>
    </w:p>
    <w:p>
      <w:r>
        <w:t>5</w:t>
      </w:r>
    </w:p>
    <w:p>
      <w:r>
        <w:t>53 lít diesel</w:t>
      </w:r>
    </w:p>
    <w:p>
      <w:r>
        <w:t>1x4/7</w:t>
      </w:r>
    </w:p>
    <w:p>
      <w:r>
        <w:t>1.484.153.000</w:t>
      </w:r>
    </w:p>
    <w:p>
      <w:r>
        <w:t>949.866</w:t>
      </w:r>
    </w:p>
    <w:p>
      <w:r>
        <w:t>307.747</w:t>
      </w:r>
    </w:p>
    <w:p>
      <w:r>
        <w:t>2.461.426</w:t>
      </w:r>
    </w:p>
    <w:p>
      <w:r>
        <w:t>298.520</w:t>
      </w:r>
    </w:p>
    <w:p>
      <w:r>
        <w:t>2.452.199</w:t>
      </w:r>
    </w:p>
    <w:p>
      <w:r>
        <w:t>1.49</w:t>
      </w:r>
    </w:p>
    <w:p>
      <w:r>
        <w:t>M101.1005</w:t>
      </w:r>
    </w:p>
    <w:p>
      <w:r>
        <w:t>20t</w:t>
      </w:r>
    </w:p>
    <w:p>
      <w:r>
        <w:t>270</w:t>
      </w:r>
    </w:p>
    <w:p>
      <w:r>
        <w:t>14,0</w:t>
      </w:r>
    </w:p>
    <w:p>
      <w:r>
        <w:t>4,30</w:t>
      </w:r>
    </w:p>
    <w:p>
      <w:r>
        <w:t>5</w:t>
      </w:r>
    </w:p>
    <w:p>
      <w:r>
        <w:t>61 lít diesel</w:t>
      </w:r>
    </w:p>
    <w:p>
      <w:r>
        <w:t>1x4/7</w:t>
      </w:r>
    </w:p>
    <w:p>
      <w:r>
        <w:t>1.535.452.000</w:t>
      </w:r>
    </w:p>
    <w:p>
      <w:r>
        <w:t>1.093.242</w:t>
      </w:r>
    </w:p>
    <w:p>
      <w:r>
        <w:t>307.747</w:t>
      </w:r>
    </w:p>
    <w:p>
      <w:r>
        <w:t>2.646.411</w:t>
      </w:r>
    </w:p>
    <w:p>
      <w:r>
        <w:t>298.520</w:t>
      </w:r>
    </w:p>
    <w:p>
      <w:r>
        <w:t>2.637.184</w:t>
      </w:r>
    </w:p>
    <w:p>
      <w:r>
        <w:t>1.50</w:t>
      </w:r>
    </w:p>
    <w:p>
      <w:r>
        <w:t>M101.1006</w:t>
      </w:r>
    </w:p>
    <w:p>
      <w:r>
        <w:t>25 t</w:t>
      </w:r>
    </w:p>
    <w:p>
      <w:r>
        <w:t>270</w:t>
      </w:r>
    </w:p>
    <w:p>
      <w:r>
        <w:t>14,0</w:t>
      </w:r>
    </w:p>
    <w:p>
      <w:r>
        <w:t>3,70</w:t>
      </w:r>
    </w:p>
    <w:p>
      <w:r>
        <w:t>5</w:t>
      </w:r>
    </w:p>
    <w:p>
      <w:r>
        <w:t>67 lít diesel</w:t>
      </w:r>
    </w:p>
    <w:p>
      <w:r>
        <w:t>1x4/7</w:t>
      </w:r>
    </w:p>
    <w:p>
      <w:r>
        <w:t>1.668.970.000</w:t>
      </w:r>
    </w:p>
    <w:p>
      <w:r>
        <w:t>1.200.774</w:t>
      </w:r>
    </w:p>
    <w:p>
      <w:r>
        <w:t>307.747</w:t>
      </w:r>
    </w:p>
    <w:p>
      <w:r>
        <w:t>2.825.153</w:t>
      </w:r>
    </w:p>
    <w:p>
      <w:r>
        <w:t>298.520</w:t>
      </w:r>
    </w:p>
    <w:p>
      <w:r>
        <w:t>2.815.926</w:t>
      </w:r>
    </w:p>
    <w:p>
      <w:r>
        <w:t>M101.1100</w:t>
      </w:r>
    </w:p>
    <w:p>
      <w:r>
        <w:t>Máy lu bánh thép tự hành - trọng lượng tĩnh:</w:t>
      </w:r>
    </w:p>
    <w:p>
      <w:r>
        <w:t>1.51</w:t>
      </w:r>
    </w:p>
    <w:p>
      <w:r>
        <w:t>M101.1101</w:t>
      </w:r>
    </w:p>
    <w:p>
      <w:r>
        <w:t>6,0 t</w:t>
      </w:r>
    </w:p>
    <w:p>
      <w:r>
        <w:t>270</w:t>
      </w:r>
    </w:p>
    <w:p>
      <w:r>
        <w:t>15,0</w:t>
      </w:r>
    </w:p>
    <w:p>
      <w:r>
        <w:t>2,90</w:t>
      </w:r>
    </w:p>
    <w:p>
      <w:r>
        <w:t>5</w:t>
      </w:r>
    </w:p>
    <w:p>
      <w:r>
        <w:t>20 lít diesel</w:t>
      </w:r>
    </w:p>
    <w:p>
      <w:r>
        <w:t>1x4/7</w:t>
      </w:r>
    </w:p>
    <w:p>
      <w:r>
        <w:t>310.973.000</w:t>
      </w:r>
    </w:p>
    <w:p>
      <w:r>
        <w:t>358.440</w:t>
      </w:r>
    </w:p>
    <w:p>
      <w:r>
        <w:t>307.747</w:t>
      </w:r>
    </w:p>
    <w:p>
      <w:r>
        <w:t>912.662</w:t>
      </w:r>
    </w:p>
    <w:p>
      <w:r>
        <w:t>298.520</w:t>
      </w:r>
    </w:p>
    <w:p>
      <w:r>
        <w:t>903.435</w:t>
      </w:r>
    </w:p>
    <w:p>
      <w:r>
        <w:t>1.52</w:t>
      </w:r>
    </w:p>
    <w:p>
      <w:r>
        <w:t>M101.1102</w:t>
      </w:r>
    </w:p>
    <w:p>
      <w:r>
        <w:t>8,5 t - 9t</w:t>
      </w:r>
    </w:p>
    <w:p>
      <w:r>
        <w:t>270</w:t>
      </w:r>
    </w:p>
    <w:p>
      <w:r>
        <w:t>15,0</w:t>
      </w:r>
    </w:p>
    <w:p>
      <w:r>
        <w:t>2,90</w:t>
      </w:r>
    </w:p>
    <w:p>
      <w:r>
        <w:t>5</w:t>
      </w:r>
    </w:p>
    <w:p>
      <w:r>
        <w:t>24 lít diesel</w:t>
      </w:r>
    </w:p>
    <w:p>
      <w:r>
        <w:t>1x4/7</w:t>
      </w:r>
    </w:p>
    <w:p>
      <w:r>
        <w:t>365.850.000</w:t>
      </w:r>
    </w:p>
    <w:p>
      <w:r>
        <w:t>430.128</w:t>
      </w:r>
    </w:p>
    <w:p>
      <w:r>
        <w:t>307.747</w:t>
      </w:r>
    </w:p>
    <w:p>
      <w:r>
        <w:t>1.027.845</w:t>
      </w:r>
    </w:p>
    <w:p>
      <w:r>
        <w:t>298.520</w:t>
      </w:r>
    </w:p>
    <w:p>
      <w:r>
        <w:t>1.018.618</w:t>
      </w:r>
    </w:p>
    <w:p>
      <w:r>
        <w:t>1.53</w:t>
      </w:r>
    </w:p>
    <w:p>
      <w:r>
        <w:t>M101.1103</w:t>
      </w:r>
    </w:p>
    <w:p>
      <w:r>
        <w:t>10 t</w:t>
      </w:r>
    </w:p>
    <w:p>
      <w:r>
        <w:t>270</w:t>
      </w:r>
    </w:p>
    <w:p>
      <w:r>
        <w:t>15,0</w:t>
      </w:r>
    </w:p>
    <w:p>
      <w:r>
        <w:t>2,90</w:t>
      </w:r>
    </w:p>
    <w:p>
      <w:r>
        <w:t>5</w:t>
      </w:r>
    </w:p>
    <w:p>
      <w:r>
        <w:t>26 lít diesel</w:t>
      </w:r>
    </w:p>
    <w:p>
      <w:r>
        <w:t>1x4/7</w:t>
      </w:r>
    </w:p>
    <w:p>
      <w:r>
        <w:t>476.144.000</w:t>
      </w:r>
    </w:p>
    <w:p>
      <w:r>
        <w:t>465.972</w:t>
      </w:r>
    </w:p>
    <w:p>
      <w:r>
        <w:t>307.747</w:t>
      </w:r>
    </w:p>
    <w:p>
      <w:r>
        <w:t>1.151.107</w:t>
      </w:r>
    </w:p>
    <w:p>
      <w:r>
        <w:t>298.520</w:t>
      </w:r>
    </w:p>
    <w:p>
      <w:r>
        <w:t>1.141.880</w:t>
      </w:r>
    </w:p>
    <w:p>
      <w:r>
        <w:t>1.54</w:t>
      </w:r>
    </w:p>
    <w:p>
      <w:r>
        <w:t>M101.1104</w:t>
      </w:r>
    </w:p>
    <w:p>
      <w:r>
        <w:t>12 t</w:t>
      </w:r>
    </w:p>
    <w:p>
      <w:r>
        <w:t>270</w:t>
      </w:r>
    </w:p>
    <w:p>
      <w:r>
        <w:t>15,0</w:t>
      </w:r>
    </w:p>
    <w:p>
      <w:r>
        <w:t>2,90</w:t>
      </w:r>
    </w:p>
    <w:p>
      <w:r>
        <w:t>5</w:t>
      </w:r>
    </w:p>
    <w:p>
      <w:r>
        <w:t>32 lít diesel</w:t>
      </w:r>
    </w:p>
    <w:p>
      <w:r>
        <w:t>1x4/7</w:t>
      </w:r>
    </w:p>
    <w:p>
      <w:r>
        <w:t>516.960.000</w:t>
      </w:r>
    </w:p>
    <w:p>
      <w:r>
        <w:t>573.504</w:t>
      </w:r>
    </w:p>
    <w:p>
      <w:r>
        <w:t>307.747</w:t>
      </w:r>
    </w:p>
    <w:p>
      <w:r>
        <w:t>1.290.989</w:t>
      </w:r>
    </w:p>
    <w:p>
      <w:r>
        <w:t>298.520</w:t>
      </w:r>
    </w:p>
    <w:p>
      <w:r>
        <w:t>1.281.762</w:t>
      </w:r>
    </w:p>
    <w:p>
      <w:r>
        <w:t>1.55</w:t>
      </w:r>
    </w:p>
    <w:p>
      <w:r>
        <w:t>M101.1105</w:t>
      </w:r>
    </w:p>
    <w:p>
      <w:r>
        <w:t>16 t</w:t>
      </w:r>
    </w:p>
    <w:p>
      <w:r>
        <w:t>270</w:t>
      </w:r>
    </w:p>
    <w:p>
      <w:r>
        <w:t>15,0</w:t>
      </w:r>
    </w:p>
    <w:p>
      <w:r>
        <w:t>2,90</w:t>
      </w:r>
    </w:p>
    <w:p>
      <w:r>
        <w:t>5</w:t>
      </w:r>
    </w:p>
    <w:p>
      <w:r>
        <w:t>37 lít diesel</w:t>
      </w:r>
    </w:p>
    <w:p>
      <w:r>
        <w:t>1x4/7</w:t>
      </w:r>
    </w:p>
    <w:p>
      <w:r>
        <w:t>534.828.000</w:t>
      </w:r>
    </w:p>
    <w:p>
      <w:r>
        <w:t>663.114</w:t>
      </w:r>
    </w:p>
    <w:p>
      <w:r>
        <w:t>307.747</w:t>
      </w:r>
    </w:p>
    <w:p>
      <w:r>
        <w:t>1.394.761</w:t>
      </w:r>
    </w:p>
    <w:p>
      <w:r>
        <w:t>298.520</w:t>
      </w:r>
    </w:p>
    <w:p>
      <w:r>
        <w:t>1.385.534</w:t>
      </w:r>
    </w:p>
    <w:p>
      <w:r>
        <w:t>1.56</w:t>
      </w:r>
    </w:p>
    <w:p>
      <w:r>
        <w:t>M101.1106</w:t>
      </w:r>
    </w:p>
    <w:p>
      <w:r>
        <w:t>25 t</w:t>
      </w:r>
    </w:p>
    <w:p>
      <w:r>
        <w:t>270</w:t>
      </w:r>
    </w:p>
    <w:p>
      <w:r>
        <w:t>15,0</w:t>
      </w:r>
    </w:p>
    <w:p>
      <w:r>
        <w:t>2,90</w:t>
      </w:r>
    </w:p>
    <w:p>
      <w:r>
        <w:t>5</w:t>
      </w:r>
    </w:p>
    <w:p>
      <w:r>
        <w:t>47 lít diesel</w:t>
      </w:r>
    </w:p>
    <w:p>
      <w:r>
        <w:t>1x4/7</w:t>
      </w:r>
    </w:p>
    <w:p>
      <w:r>
        <w:t>601.429.000</w:t>
      </w:r>
    </w:p>
    <w:p>
      <w:r>
        <w:t>842.334</w:t>
      </w:r>
    </w:p>
    <w:p>
      <w:r>
        <w:t>307.747</w:t>
      </w:r>
    </w:p>
    <w:p>
      <w:r>
        <w:t>1.626.769</w:t>
      </w:r>
    </w:p>
    <w:p>
      <w:r>
        <w:t>298.520</w:t>
      </w:r>
    </w:p>
    <w:p>
      <w:r>
        <w:t>1.617.542</w:t>
      </w:r>
    </w:p>
    <w:p>
      <w:r>
        <w:t>M101.1200</w:t>
      </w:r>
    </w:p>
    <w:p>
      <w:r>
        <w:t>Máy lu chân cừu tự hành - trọng lượng tĩnh:</w:t>
      </w:r>
    </w:p>
    <w:p>
      <w:r>
        <w:t>1.57</w:t>
      </w:r>
    </w:p>
    <w:p>
      <w:r>
        <w:t>M101.1201</w:t>
      </w:r>
    </w:p>
    <w:p>
      <w:r>
        <w:t>12 t</w:t>
      </w:r>
    </w:p>
    <w:p>
      <w:r>
        <w:t>270</w:t>
      </w:r>
    </w:p>
    <w:p>
      <w:r>
        <w:t>15,0</w:t>
      </w:r>
    </w:p>
    <w:p>
      <w:r>
        <w:t>3,60</w:t>
      </w:r>
    </w:p>
    <w:p>
      <w:r>
        <w:t>5</w:t>
      </w:r>
    </w:p>
    <w:p>
      <w:r>
        <w:t>29 lít diesel</w:t>
      </w:r>
    </w:p>
    <w:p>
      <w:r>
        <w:t>1x4/7</w:t>
      </w:r>
    </w:p>
    <w:p>
      <w:r>
        <w:t>1.073.429.000</w:t>
      </w:r>
    </w:p>
    <w:p>
      <w:r>
        <w:t>519.738</w:t>
      </w:r>
    </w:p>
    <w:p>
      <w:r>
        <w:t>307.747</w:t>
      </w:r>
    </w:p>
    <w:p>
      <w:r>
        <w:t>1.706.106</w:t>
      </w:r>
    </w:p>
    <w:p>
      <w:r>
        <w:t>298.520</w:t>
      </w:r>
    </w:p>
    <w:p>
      <w:r>
        <w:t>1.696.879</w:t>
      </w:r>
    </w:p>
    <w:p>
      <w:r>
        <w:t>1.58</w:t>
      </w:r>
    </w:p>
    <w:p>
      <w:r>
        <w:t>M101.1202</w:t>
      </w:r>
    </w:p>
    <w:p>
      <w:r>
        <w:t>20 t</w:t>
      </w:r>
    </w:p>
    <w:p>
      <w:r>
        <w:t>270</w:t>
      </w:r>
    </w:p>
    <w:p>
      <w:r>
        <w:t>15,0</w:t>
      </w:r>
    </w:p>
    <w:p>
      <w:r>
        <w:t>3,60</w:t>
      </w:r>
    </w:p>
    <w:p>
      <w:r>
        <w:t>5</w:t>
      </w:r>
    </w:p>
    <w:p>
      <w:r>
        <w:t>61 lít diesel</w:t>
      </w:r>
    </w:p>
    <w:p>
      <w:r>
        <w:t>1x4/7</w:t>
      </w:r>
    </w:p>
    <w:p>
      <w:r>
        <w:t>1.610.452.000</w:t>
      </w:r>
    </w:p>
    <w:p>
      <w:r>
        <w:t>1.093.242</w:t>
      </w:r>
    </w:p>
    <w:p>
      <w:r>
        <w:t>307.747</w:t>
      </w:r>
    </w:p>
    <w:p>
      <w:r>
        <w:t>2.719.173</w:t>
      </w:r>
    </w:p>
    <w:p>
      <w:r>
        <w:t>298.520</w:t>
      </w:r>
    </w:p>
    <w:p>
      <w:r>
        <w:t>2.709.947</w:t>
      </w:r>
    </w:p>
    <w:p>
      <w:r>
        <w:t>II</w:t>
      </w:r>
    </w:p>
    <w:p>
      <w:r>
        <w:t>M102.0000</w:t>
      </w:r>
    </w:p>
    <w:p>
      <w:r>
        <w:t>MÁY NÂNG CHUYỂN</w:t>
      </w:r>
    </w:p>
    <w:p>
      <w:r>
        <w:t>M102.0100</w:t>
      </w:r>
    </w:p>
    <w:p>
      <w:r>
        <w:t>Cần trục ô tô - sức nâng:</w:t>
      </w:r>
    </w:p>
    <w:p>
      <w:r>
        <w:t>2.1</w:t>
      </w:r>
    </w:p>
    <w:p>
      <w:r>
        <w:t>M102.0101</w:t>
      </w:r>
    </w:p>
    <w:p>
      <w:r>
        <w:t>3 t</w:t>
      </w:r>
    </w:p>
    <w:p>
      <w:r>
        <w:t>250</w:t>
      </w:r>
    </w:p>
    <w:p>
      <w:r>
        <w:t>9,0</w:t>
      </w:r>
    </w:p>
    <w:p>
      <w:r>
        <w:t>5,10</w:t>
      </w:r>
    </w:p>
    <w:p>
      <w:r>
        <w:t>5</w:t>
      </w:r>
    </w:p>
    <w:p>
      <w:r>
        <w:t>25 lít diesel</w:t>
      </w:r>
    </w:p>
    <w:p>
      <w:r>
        <w:t>1x1/4+1x3/4 lái xe</w:t>
      </w:r>
    </w:p>
    <w:p>
      <w:r>
        <w:t>645.827.000</w:t>
      </w:r>
    </w:p>
    <w:p>
      <w:r>
        <w:t>448.050</w:t>
      </w:r>
    </w:p>
    <w:p>
      <w:r>
        <w:t>576.610</w:t>
      </w:r>
    </w:p>
    <w:p>
      <w:r>
        <w:t>1.494.822</w:t>
      </w:r>
    </w:p>
    <w:p>
      <w:r>
        <w:t>559.322</w:t>
      </w:r>
    </w:p>
    <w:p>
      <w:r>
        <w:t>1.477.534</w:t>
      </w:r>
    </w:p>
    <w:p>
      <w:r>
        <w:t>2.2</w:t>
      </w:r>
    </w:p>
    <w:p>
      <w:r>
        <w:t>M102.0102</w:t>
      </w:r>
    </w:p>
    <w:p>
      <w:r>
        <w:t>4 t</w:t>
      </w:r>
    </w:p>
    <w:p>
      <w:r>
        <w:t>250</w:t>
      </w:r>
    </w:p>
    <w:p>
      <w:r>
        <w:t>9,0</w:t>
      </w:r>
    </w:p>
    <w:p>
      <w:r>
        <w:t>5,10</w:t>
      </w:r>
    </w:p>
    <w:p>
      <w:r>
        <w:t>5</w:t>
      </w:r>
    </w:p>
    <w:p>
      <w:r>
        <w:t>26 lít diesel</w:t>
      </w:r>
    </w:p>
    <w:p>
      <w:r>
        <w:t>1x1/4+1x3/4 lái xe</w:t>
      </w:r>
    </w:p>
    <w:p>
      <w:r>
        <w:t>693.293.000</w:t>
      </w:r>
    </w:p>
    <w:p>
      <w:r>
        <w:t>465.972</w:t>
      </w:r>
    </w:p>
    <w:p>
      <w:r>
        <w:t>576.610</w:t>
      </w:r>
    </w:p>
    <w:p>
      <w:r>
        <w:t>1.547.299</w:t>
      </w:r>
    </w:p>
    <w:p>
      <w:r>
        <w:t>559.322</w:t>
      </w:r>
    </w:p>
    <w:p>
      <w:r>
        <w:t>1.530.011</w:t>
      </w:r>
    </w:p>
    <w:p>
      <w:r>
        <w:t>2.3</w:t>
      </w:r>
    </w:p>
    <w:p>
      <w:r>
        <w:t>M102.0103</w:t>
      </w:r>
    </w:p>
    <w:p>
      <w:r>
        <w:t>5 t</w:t>
      </w:r>
    </w:p>
    <w:p>
      <w:r>
        <w:t>250</w:t>
      </w:r>
    </w:p>
    <w:p>
      <w:r>
        <w:t>9,0</w:t>
      </w:r>
    </w:p>
    <w:p>
      <w:r>
        <w:t>4,70</w:t>
      </w:r>
    </w:p>
    <w:p>
      <w:r>
        <w:t>5</w:t>
      </w:r>
    </w:p>
    <w:p>
      <w:r>
        <w:t>30 lít diesel</w:t>
      </w:r>
    </w:p>
    <w:p>
      <w:r>
        <w:t>1x1/4+1x3/4 lái xe</w:t>
      </w:r>
    </w:p>
    <w:p>
      <w:r>
        <w:t>769.879.000</w:t>
      </w:r>
    </w:p>
    <w:p>
      <w:r>
        <w:t>537.660</w:t>
      </w:r>
    </w:p>
    <w:p>
      <w:r>
        <w:t>576.610</w:t>
      </w:r>
    </w:p>
    <w:p>
      <w:r>
        <w:t>1.662.424</w:t>
      </w:r>
    </w:p>
    <w:p>
      <w:r>
        <w:t>559.322</w:t>
      </w:r>
    </w:p>
    <w:p>
      <w:r>
        <w:t>1.645.136</w:t>
      </w:r>
    </w:p>
    <w:p>
      <w:r>
        <w:t>2.4</w:t>
      </w:r>
    </w:p>
    <w:p>
      <w:r>
        <w:t>M102.0104</w:t>
      </w:r>
    </w:p>
    <w:p>
      <w:r>
        <w:t>6 t</w:t>
      </w:r>
    </w:p>
    <w:p>
      <w:r>
        <w:t>250</w:t>
      </w:r>
    </w:p>
    <w:p>
      <w:r>
        <w:t>9,0</w:t>
      </w:r>
    </w:p>
    <w:p>
      <w:r>
        <w:t>4,70</w:t>
      </w:r>
    </w:p>
    <w:p>
      <w:r>
        <w:t>5</w:t>
      </w:r>
    </w:p>
    <w:p>
      <w:r>
        <w:t>33 lít diesel</w:t>
      </w:r>
    </w:p>
    <w:p>
      <w:r>
        <w:t>1x1/4+1x3/4 lái xe</w:t>
      </w:r>
    </w:p>
    <w:p>
      <w:r>
        <w:t>948.964.000</w:t>
      </w:r>
    </w:p>
    <w:p>
      <w:r>
        <w:t>591.426</w:t>
      </w:r>
    </w:p>
    <w:p>
      <w:r>
        <w:t>576.610</w:t>
      </w:r>
    </w:p>
    <w:p>
      <w:r>
        <w:t>1.843.699</w:t>
      </w:r>
    </w:p>
    <w:p>
      <w:r>
        <w:t>559.322</w:t>
      </w:r>
    </w:p>
    <w:p>
      <w:r>
        <w:t>1.826.410</w:t>
      </w:r>
    </w:p>
    <w:p>
      <w:r>
        <w:t>2.5</w:t>
      </w:r>
    </w:p>
    <w:p>
      <w:r>
        <w:t>M102.0105</w:t>
      </w:r>
    </w:p>
    <w:p>
      <w:r>
        <w:t>10 t</w:t>
      </w:r>
    </w:p>
    <w:p>
      <w:r>
        <w:t>250</w:t>
      </w:r>
    </w:p>
    <w:p>
      <w:r>
        <w:t>9,0</w:t>
      </w:r>
    </w:p>
    <w:p>
      <w:r>
        <w:t>4,50</w:t>
      </w:r>
    </w:p>
    <w:p>
      <w:r>
        <w:t>5</w:t>
      </w:r>
    </w:p>
    <w:p>
      <w:r>
        <w:t>37 lít diesel</w:t>
      </w:r>
    </w:p>
    <w:p>
      <w:r>
        <w:t>1x1/4+1x3/4 lái xe</w:t>
      </w:r>
    </w:p>
    <w:p>
      <w:r>
        <w:t>1.328.572.000</w:t>
      </w:r>
    </w:p>
    <w:p>
      <w:r>
        <w:t>663.114</w:t>
      </w:r>
    </w:p>
    <w:p>
      <w:r>
        <w:t>576.610</w:t>
      </w:r>
    </w:p>
    <w:p>
      <w:r>
        <w:t>2.175.039</w:t>
      </w:r>
    </w:p>
    <w:p>
      <w:r>
        <w:t>559.322</w:t>
      </w:r>
    </w:p>
    <w:p>
      <w:r>
        <w:t>2.157.751</w:t>
      </w:r>
    </w:p>
    <w:p>
      <w:r>
        <w:t>2.6</w:t>
      </w:r>
    </w:p>
    <w:p>
      <w:r>
        <w:t>M102.0106</w:t>
      </w:r>
    </w:p>
    <w:p>
      <w:r>
        <w:t>16 t</w:t>
      </w:r>
    </w:p>
    <w:p>
      <w:r>
        <w:t>250</w:t>
      </w:r>
    </w:p>
    <w:p>
      <w:r>
        <w:t>9,0</w:t>
      </w:r>
    </w:p>
    <w:p>
      <w:r>
        <w:t>4,50</w:t>
      </w:r>
    </w:p>
    <w:p>
      <w:r>
        <w:t>5</w:t>
      </w:r>
    </w:p>
    <w:p>
      <w:r>
        <w:t>43 lít diesel</w:t>
      </w:r>
    </w:p>
    <w:p>
      <w:r>
        <w:t>1x1/4+1x3/4 lái xe</w:t>
      </w:r>
    </w:p>
    <w:p>
      <w:r>
        <w:t>1.556.727.000</w:t>
      </w:r>
    </w:p>
    <w:p>
      <w:r>
        <w:t>770.646</w:t>
      </w:r>
    </w:p>
    <w:p>
      <w:r>
        <w:t>576.610</w:t>
      </w:r>
    </w:p>
    <w:p>
      <w:r>
        <w:t>2.443.192</w:t>
      </w:r>
    </w:p>
    <w:p>
      <w:r>
        <w:t>559.322</w:t>
      </w:r>
    </w:p>
    <w:p>
      <w:r>
        <w:t>2.425.904</w:t>
      </w:r>
    </w:p>
    <w:p>
      <w:r>
        <w:t>2.7</w:t>
      </w:r>
    </w:p>
    <w:p>
      <w:r>
        <w:t>M102.0107</w:t>
      </w:r>
    </w:p>
    <w:p>
      <w:r>
        <w:t>20 t</w:t>
      </w:r>
    </w:p>
    <w:p>
      <w:r>
        <w:t>250</w:t>
      </w:r>
    </w:p>
    <w:p>
      <w:r>
        <w:t>8,0</w:t>
      </w:r>
    </w:p>
    <w:p>
      <w:r>
        <w:t>4,50</w:t>
      </w:r>
    </w:p>
    <w:p>
      <w:r>
        <w:t>5</w:t>
      </w:r>
    </w:p>
    <w:p>
      <w:r>
        <w:t>44 lít diesel</w:t>
      </w:r>
    </w:p>
    <w:p>
      <w:r>
        <w:t>1x1/4+1x3/4 lái xe</w:t>
      </w:r>
    </w:p>
    <w:p>
      <w:r>
        <w:t>1.939.546.000</w:t>
      </w:r>
    </w:p>
    <w:p>
      <w:r>
        <w:t>788.568</w:t>
      </w:r>
    </w:p>
    <w:p>
      <w:r>
        <w:t>576.610</w:t>
      </w:r>
    </w:p>
    <w:p>
      <w:r>
        <w:t>2.660.795</w:t>
      </w:r>
    </w:p>
    <w:p>
      <w:r>
        <w:t>559.322</w:t>
      </w:r>
    </w:p>
    <w:p>
      <w:r>
        <w:t>2.643.507</w:t>
      </w:r>
    </w:p>
    <w:p>
      <w:r>
        <w:t>2.8</w:t>
      </w:r>
    </w:p>
    <w:p>
      <w:r>
        <w:t>M102.0108</w:t>
      </w:r>
    </w:p>
    <w:p>
      <w:r>
        <w:t>25 t</w:t>
      </w:r>
    </w:p>
    <w:p>
      <w:r>
        <w:t>250</w:t>
      </w:r>
    </w:p>
    <w:p>
      <w:r>
        <w:t>8,0</w:t>
      </w:r>
    </w:p>
    <w:p>
      <w:r>
        <w:t>4,30</w:t>
      </w:r>
    </w:p>
    <w:p>
      <w:r>
        <w:t>5</w:t>
      </w:r>
    </w:p>
    <w:p>
      <w:r>
        <w:t>50 lít diesel</w:t>
      </w:r>
    </w:p>
    <w:p>
      <w:r>
        <w:t>1x1/4+1x3/4 lái xe</w:t>
      </w:r>
    </w:p>
    <w:p>
      <w:r>
        <w:t>2.230.644.000</w:t>
      </w:r>
    </w:p>
    <w:p>
      <w:r>
        <w:t>896.100</w:t>
      </w:r>
    </w:p>
    <w:p>
      <w:r>
        <w:t>576.610</w:t>
      </w:r>
    </w:p>
    <w:p>
      <w:r>
        <w:t>2.944.935</w:t>
      </w:r>
    </w:p>
    <w:p>
      <w:r>
        <w:t>559.322</w:t>
      </w:r>
    </w:p>
    <w:p>
      <w:r>
        <w:t>2.927.647</w:t>
      </w:r>
    </w:p>
    <w:p>
      <w:r>
        <w:t>2.9</w:t>
      </w:r>
    </w:p>
    <w:p>
      <w:r>
        <w:t>M102.0109</w:t>
      </w:r>
    </w:p>
    <w:p>
      <w:r>
        <w:t>30 t</w:t>
      </w:r>
    </w:p>
    <w:p>
      <w:r>
        <w:t>250</w:t>
      </w:r>
    </w:p>
    <w:p>
      <w:r>
        <w:t>8,0</w:t>
      </w:r>
    </w:p>
    <w:p>
      <w:r>
        <w:t>4,30</w:t>
      </w:r>
    </w:p>
    <w:p>
      <w:r>
        <w:t>5</w:t>
      </w:r>
    </w:p>
    <w:p>
      <w:r>
        <w:t>54 lít diesel</w:t>
      </w:r>
    </w:p>
    <w:p>
      <w:r>
        <w:t>1x1/4+1x3/4 lái xe</w:t>
      </w:r>
    </w:p>
    <w:p>
      <w:r>
        <w:t>2.521.398.000</w:t>
      </w:r>
    </w:p>
    <w:p>
      <w:r>
        <w:t>967.788</w:t>
      </w:r>
    </w:p>
    <w:p>
      <w:r>
        <w:t>576.610</w:t>
      </w:r>
    </w:p>
    <w:p>
      <w:r>
        <w:t>3.208.521</w:t>
      </w:r>
    </w:p>
    <w:p>
      <w:r>
        <w:t>559.322</w:t>
      </w:r>
    </w:p>
    <w:p>
      <w:r>
        <w:t>3.191.233</w:t>
      </w:r>
    </w:p>
    <w:p>
      <w:r>
        <w:t>2.10</w:t>
      </w:r>
    </w:p>
    <w:p>
      <w:r>
        <w:t>M102.0110</w:t>
      </w:r>
    </w:p>
    <w:p>
      <w:r>
        <w:t>40 t</w:t>
      </w:r>
    </w:p>
    <w:p>
      <w:r>
        <w:t>250</w:t>
      </w:r>
    </w:p>
    <w:p>
      <w:r>
        <w:t>7,0</w:t>
      </w:r>
    </w:p>
    <w:p>
      <w:r>
        <w:t>4,10</w:t>
      </w:r>
    </w:p>
    <w:p>
      <w:r>
        <w:t>5</w:t>
      </w:r>
    </w:p>
    <w:p>
      <w:r>
        <w:t>64 lít diesel</w:t>
      </w:r>
    </w:p>
    <w:p>
      <w:r>
        <w:t>1x1/4+1x3/4 lái xe</w:t>
      </w:r>
    </w:p>
    <w:p>
      <w:r>
        <w:t>3.736.007.000</w:t>
      </w:r>
    </w:p>
    <w:p>
      <w:r>
        <w:t>1.147.008</w:t>
      </w:r>
    </w:p>
    <w:p>
      <w:r>
        <w:t>576.610</w:t>
      </w:r>
    </w:p>
    <w:p>
      <w:r>
        <w:t>4.024.998</w:t>
      </w:r>
    </w:p>
    <w:p>
      <w:r>
        <w:t>559.322</w:t>
      </w:r>
    </w:p>
    <w:p>
      <w:r>
        <w:t>4.007.710</w:t>
      </w:r>
    </w:p>
    <w:p>
      <w:r>
        <w:t>2.11</w:t>
      </w:r>
    </w:p>
    <w:p>
      <w:r>
        <w:t>M102.0111</w:t>
      </w:r>
    </w:p>
    <w:p>
      <w:r>
        <w:t>50 t</w:t>
      </w:r>
    </w:p>
    <w:p>
      <w:r>
        <w:t>250</w:t>
      </w:r>
    </w:p>
    <w:p>
      <w:r>
        <w:t>7,0</w:t>
      </w:r>
    </w:p>
    <w:p>
      <w:r>
        <w:t>4,10</w:t>
      </w:r>
    </w:p>
    <w:p>
      <w:r>
        <w:t>5</w:t>
      </w:r>
    </w:p>
    <w:p>
      <w:r>
        <w:t>70 lít diesel</w:t>
      </w:r>
    </w:p>
    <w:p>
      <w:r>
        <w:t>1x1/4+1x3/4 lái xe</w:t>
      </w:r>
    </w:p>
    <w:p>
      <w:r>
        <w:t>5.241.944.000</w:t>
      </w:r>
    </w:p>
    <w:p>
      <w:r>
        <w:t>1.254.540</w:t>
      </w:r>
    </w:p>
    <w:p>
      <w:r>
        <w:t>576.610</w:t>
      </w:r>
    </w:p>
    <w:p>
      <w:r>
        <w:t>5.060.188</w:t>
      </w:r>
    </w:p>
    <w:p>
      <w:r>
        <w:t>559.322</w:t>
      </w:r>
    </w:p>
    <w:p>
      <w:r>
        <w:t>5.042.900</w:t>
      </w:r>
    </w:p>
    <w:p>
      <w:r>
        <w:t>M102.0200</w:t>
      </w:r>
    </w:p>
    <w:p>
      <w:r>
        <w:t>Cần cẩu bánh hơi - sức nâng:</w:t>
      </w:r>
    </w:p>
    <w:p>
      <w:r>
        <w:t>2.12</w:t>
      </w:r>
    </w:p>
    <w:p>
      <w:r>
        <w:t>M102.0201</w:t>
      </w:r>
    </w:p>
    <w:p>
      <w:r>
        <w:t>6t</w:t>
      </w:r>
    </w:p>
    <w:p>
      <w:r>
        <w:t>240</w:t>
      </w:r>
    </w:p>
    <w:p>
      <w:r>
        <w:t>9,0</w:t>
      </w:r>
    </w:p>
    <w:p>
      <w:r>
        <w:t>4,50</w:t>
      </w:r>
    </w:p>
    <w:p>
      <w:r>
        <w:t>5</w:t>
      </w:r>
    </w:p>
    <w:p>
      <w:r>
        <w:t>25 lít diesel</w:t>
      </w:r>
    </w:p>
    <w:p>
      <w:r>
        <w:t>1x4/7+1x6/7</w:t>
      </w:r>
    </w:p>
    <w:p>
      <w:r>
        <w:t>629.428.000</w:t>
      </w:r>
    </w:p>
    <w:p>
      <w:r>
        <w:t>448.050</w:t>
      </w:r>
    </w:p>
    <w:p>
      <w:r>
        <w:t>736.727</w:t>
      </w:r>
    </w:p>
    <w:p>
      <w:r>
        <w:t>1.646.358</w:t>
      </w:r>
    </w:p>
    <w:p>
      <w:r>
        <w:t>714.638</w:t>
      </w:r>
    </w:p>
    <w:p>
      <w:r>
        <w:t>1.624.269</w:t>
      </w:r>
    </w:p>
    <w:p>
      <w:r>
        <w:t>2.13</w:t>
      </w:r>
    </w:p>
    <w:p>
      <w:r>
        <w:t>M102.0202</w:t>
      </w:r>
    </w:p>
    <w:p>
      <w:r>
        <w:t>16 t</w:t>
      </w:r>
    </w:p>
    <w:p>
      <w:r>
        <w:t>240</w:t>
      </w:r>
    </w:p>
    <w:p>
      <w:r>
        <w:t>9,0</w:t>
      </w:r>
    </w:p>
    <w:p>
      <w:r>
        <w:t>4,50</w:t>
      </w:r>
    </w:p>
    <w:p>
      <w:r>
        <w:t>5</w:t>
      </w:r>
    </w:p>
    <w:p>
      <w:r>
        <w:t>33 lít diesel</w:t>
      </w:r>
    </w:p>
    <w:p>
      <w:r>
        <w:t>1x4/7+1x6/7</w:t>
      </w:r>
    </w:p>
    <w:p>
      <w:r>
        <w:t>1.032.544.000</w:t>
      </w:r>
    </w:p>
    <w:p>
      <w:r>
        <w:t>591.426</w:t>
      </w:r>
    </w:p>
    <w:p>
      <w:r>
        <w:t>736.727</w:t>
      </w:r>
    </w:p>
    <w:p>
      <w:r>
        <w:t>2.085.352</w:t>
      </w:r>
    </w:p>
    <w:p>
      <w:r>
        <w:t>714.638</w:t>
      </w:r>
    </w:p>
    <w:p>
      <w:r>
        <w:t>2.063.263</w:t>
      </w:r>
    </w:p>
    <w:p>
      <w:r>
        <w:t>2.14</w:t>
      </w:r>
    </w:p>
    <w:p>
      <w:r>
        <w:t>M102.0203</w:t>
      </w:r>
    </w:p>
    <w:p>
      <w:r>
        <w:t>25 t</w:t>
      </w:r>
    </w:p>
    <w:p>
      <w:r>
        <w:t>240</w:t>
      </w:r>
    </w:p>
    <w:p>
      <w:r>
        <w:t>9,0</w:t>
      </w:r>
    </w:p>
    <w:p>
      <w:r>
        <w:t>4,50</w:t>
      </w:r>
    </w:p>
    <w:p>
      <w:r>
        <w:t>5</w:t>
      </w:r>
    </w:p>
    <w:p>
      <w:r>
        <w:t>36 lít diesel</w:t>
      </w:r>
    </w:p>
    <w:p>
      <w:r>
        <w:t>1x4/7+1x6/7</w:t>
      </w:r>
    </w:p>
    <w:p>
      <w:r>
        <w:t>1.266.087.000</w:t>
      </w:r>
    </w:p>
    <w:p>
      <w:r>
        <w:t>645.192</w:t>
      </w:r>
    </w:p>
    <w:p>
      <w:r>
        <w:t>736.727</w:t>
      </w:r>
    </w:p>
    <w:p>
      <w:r>
        <w:t>2.310.383</w:t>
      </w:r>
    </w:p>
    <w:p>
      <w:r>
        <w:t>714.638</w:t>
      </w:r>
    </w:p>
    <w:p>
      <w:r>
        <w:t>2.288.294</w:t>
      </w:r>
    </w:p>
    <w:p>
      <w:r>
        <w:t>2.15</w:t>
      </w:r>
    </w:p>
    <w:p>
      <w:r>
        <w:t>M102.0204</w:t>
      </w:r>
    </w:p>
    <w:p>
      <w:r>
        <w:t>40 t</w:t>
      </w:r>
    </w:p>
    <w:p>
      <w:r>
        <w:t>240</w:t>
      </w:r>
    </w:p>
    <w:p>
      <w:r>
        <w:t>8,0</w:t>
      </w:r>
    </w:p>
    <w:p>
      <w:r>
        <w:t>4,00</w:t>
      </w:r>
    </w:p>
    <w:p>
      <w:r>
        <w:t>5</w:t>
      </w:r>
    </w:p>
    <w:p>
      <w:r>
        <w:t>50 lít diesel</w:t>
      </w:r>
    </w:p>
    <w:p>
      <w:r>
        <w:t>1x4/7+1x6/7</w:t>
      </w:r>
    </w:p>
    <w:p>
      <w:r>
        <w:t>2.624.354.000</w:t>
      </w:r>
    </w:p>
    <w:p>
      <w:r>
        <w:t>896.100</w:t>
      </w:r>
    </w:p>
    <w:p>
      <w:r>
        <w:t>736.727</w:t>
      </w:r>
    </w:p>
    <w:p>
      <w:r>
        <w:t>3.404.266</w:t>
      </w:r>
    </w:p>
    <w:p>
      <w:r>
        <w:t>714.638</w:t>
      </w:r>
    </w:p>
    <w:p>
      <w:r>
        <w:t>3.382.177</w:t>
      </w:r>
    </w:p>
    <w:p>
      <w:r>
        <w:t>2.16</w:t>
      </w:r>
    </w:p>
    <w:p>
      <w:r>
        <w:t>M102.0205</w:t>
      </w:r>
    </w:p>
    <w:p>
      <w:r>
        <w:t>63 t - 65t</w:t>
      </w:r>
    </w:p>
    <w:p>
      <w:r>
        <w:t>240</w:t>
      </w:r>
    </w:p>
    <w:p>
      <w:r>
        <w:t>8,0</w:t>
      </w:r>
    </w:p>
    <w:p>
      <w:r>
        <w:t>4,00</w:t>
      </w:r>
    </w:p>
    <w:p>
      <w:r>
        <w:t>5</w:t>
      </w:r>
    </w:p>
    <w:p>
      <w:r>
        <w:t>61 lít diesel</w:t>
      </w:r>
    </w:p>
    <w:p>
      <w:r>
        <w:t>1x4/7+1x6/7</w:t>
      </w:r>
    </w:p>
    <w:p>
      <w:r>
        <w:t>3.109.212.000</w:t>
      </w:r>
    </w:p>
    <w:p>
      <w:r>
        <w:t>1.093.242</w:t>
      </w:r>
    </w:p>
    <w:p>
      <w:r>
        <w:t>736.727</w:t>
      </w:r>
    </w:p>
    <w:p>
      <w:r>
        <w:t>3.928.687</w:t>
      </w:r>
    </w:p>
    <w:p>
      <w:r>
        <w:t>714.638</w:t>
      </w:r>
    </w:p>
    <w:p>
      <w:r>
        <w:t>3.906.598</w:t>
      </w:r>
    </w:p>
    <w:p>
      <w:r>
        <w:t>2.17</w:t>
      </w:r>
    </w:p>
    <w:p>
      <w:r>
        <w:t>M102.0206</w:t>
      </w:r>
    </w:p>
    <w:p>
      <w:r>
        <w:t>80 t</w:t>
      </w:r>
    </w:p>
    <w:p>
      <w:r>
        <w:t>240</w:t>
      </w:r>
    </w:p>
    <w:p>
      <w:r>
        <w:t>7,0</w:t>
      </w:r>
    </w:p>
    <w:p>
      <w:r>
        <w:t>3,80</w:t>
      </w:r>
    </w:p>
    <w:p>
      <w:r>
        <w:t>5</w:t>
      </w:r>
    </w:p>
    <w:p>
      <w:r>
        <w:t>67 lít diesel</w:t>
      </w:r>
    </w:p>
    <w:p>
      <w:r>
        <w:t>1x4/7+1x6/7</w:t>
      </w:r>
    </w:p>
    <w:p>
      <w:r>
        <w:t>4.714.447.000</w:t>
      </w:r>
    </w:p>
    <w:p>
      <w:r>
        <w:t>1.200.774</w:t>
      </w:r>
    </w:p>
    <w:p>
      <w:r>
        <w:t>736.727</w:t>
      </w:r>
    </w:p>
    <w:p>
      <w:r>
        <w:t>4.903.674</w:t>
      </w:r>
    </w:p>
    <w:p>
      <w:r>
        <w:t>714.638</w:t>
      </w:r>
    </w:p>
    <w:p>
      <w:r>
        <w:t>4.881.585</w:t>
      </w:r>
    </w:p>
    <w:p>
      <w:r>
        <w:t>2.18</w:t>
      </w:r>
    </w:p>
    <w:p>
      <w:r>
        <w:t>M102.0207</w:t>
      </w:r>
    </w:p>
    <w:p>
      <w:r>
        <w:t>90 t</w:t>
      </w:r>
    </w:p>
    <w:p>
      <w:r>
        <w:t>240</w:t>
      </w:r>
    </w:p>
    <w:p>
      <w:r>
        <w:t>7,0</w:t>
      </w:r>
    </w:p>
    <w:p>
      <w:r>
        <w:t>3,80</w:t>
      </w:r>
    </w:p>
    <w:p>
      <w:r>
        <w:t>5</w:t>
      </w:r>
    </w:p>
    <w:p>
      <w:r>
        <w:t>69 lít diesel</w:t>
      </w:r>
    </w:p>
    <w:p>
      <w:r>
        <w:t>1x4/7+1x7/7</w:t>
      </w:r>
    </w:p>
    <w:p>
      <w:r>
        <w:t>5.870.688.000</w:t>
      </w:r>
    </w:p>
    <w:p>
      <w:r>
        <w:t>1.236.618</w:t>
      </w:r>
    </w:p>
    <w:p>
      <w:r>
        <w:t>813.197</w:t>
      </w:r>
    </w:p>
    <w:p>
      <w:r>
        <w:t>5.743.457</w:t>
      </w:r>
    </w:p>
    <w:p>
      <w:r>
        <w:t>788.816</w:t>
      </w:r>
    </w:p>
    <w:p>
      <w:r>
        <w:t>5.719.075</w:t>
      </w:r>
    </w:p>
    <w:p>
      <w:r>
        <w:t>2.19</w:t>
      </w:r>
    </w:p>
    <w:p>
      <w:r>
        <w:t>M102.0208</w:t>
      </w:r>
    </w:p>
    <w:p>
      <w:r>
        <w:t>100 t</w:t>
      </w:r>
    </w:p>
    <w:p>
      <w:r>
        <w:t>240</w:t>
      </w:r>
    </w:p>
    <w:p>
      <w:r>
        <w:t>7,0</w:t>
      </w:r>
    </w:p>
    <w:p>
      <w:r>
        <w:t>3,80</w:t>
      </w:r>
    </w:p>
    <w:p>
      <w:r>
        <w:t>5</w:t>
      </w:r>
    </w:p>
    <w:p>
      <w:r>
        <w:t>74 lít diesel</w:t>
      </w:r>
    </w:p>
    <w:p>
      <w:r>
        <w:t>1x4/7+1x7/7</w:t>
      </w:r>
    </w:p>
    <w:p>
      <w:r>
        <w:t>7.072.227.000</w:t>
      </w:r>
    </w:p>
    <w:p>
      <w:r>
        <w:t>1.326.228</w:t>
      </w:r>
    </w:p>
    <w:p>
      <w:r>
        <w:t>813.197</w:t>
      </w:r>
    </w:p>
    <w:p>
      <w:r>
        <w:t>6.589.035</w:t>
      </w:r>
    </w:p>
    <w:p>
      <w:r>
        <w:t>788.816</w:t>
      </w:r>
    </w:p>
    <w:p>
      <w:r>
        <w:t>6.564.653</w:t>
      </w:r>
    </w:p>
    <w:p>
      <w:r>
        <w:t>2.20</w:t>
      </w:r>
    </w:p>
    <w:p>
      <w:r>
        <w:t>M102.0209</w:t>
      </w:r>
    </w:p>
    <w:p>
      <w:r>
        <w:t>110 t</w:t>
      </w:r>
    </w:p>
    <w:p>
      <w:r>
        <w:t>240</w:t>
      </w:r>
    </w:p>
    <w:p>
      <w:r>
        <w:t>7,0</w:t>
      </w:r>
    </w:p>
    <w:p>
      <w:r>
        <w:t>3,60</w:t>
      </w:r>
    </w:p>
    <w:p>
      <w:r>
        <w:t>5</w:t>
      </w:r>
    </w:p>
    <w:p>
      <w:r>
        <w:t>78 lít diesel</w:t>
      </w:r>
    </w:p>
    <w:p>
      <w:r>
        <w:t>1x4/7+1x7/7</w:t>
      </w:r>
    </w:p>
    <w:p>
      <w:r>
        <w:t>8.936.333.000</w:t>
      </w:r>
    </w:p>
    <w:p>
      <w:r>
        <w:t>1.397.916</w:t>
      </w:r>
    </w:p>
    <w:p>
      <w:r>
        <w:t>813.197</w:t>
      </w:r>
    </w:p>
    <w:p>
      <w:r>
        <w:t>7.759.087</w:t>
      </w:r>
    </w:p>
    <w:p>
      <w:r>
        <w:t>788.816</w:t>
      </w:r>
    </w:p>
    <w:p>
      <w:r>
        <w:t>7.734.705</w:t>
      </w:r>
    </w:p>
    <w:p>
      <w:r>
        <w:t>2.21</w:t>
      </w:r>
    </w:p>
    <w:p>
      <w:r>
        <w:t>M102.0210</w:t>
      </w:r>
    </w:p>
    <w:p>
      <w:r>
        <w:t>125t - 130 t</w:t>
      </w:r>
    </w:p>
    <w:p>
      <w:r>
        <w:t>240</w:t>
      </w:r>
    </w:p>
    <w:p>
      <w:r>
        <w:t>7,0</w:t>
      </w:r>
    </w:p>
    <w:p>
      <w:r>
        <w:t>3,60</w:t>
      </w:r>
    </w:p>
    <w:p>
      <w:r>
        <w:t>5</w:t>
      </w:r>
    </w:p>
    <w:p>
      <w:r>
        <w:t>81 lít diesel</w:t>
      </w:r>
    </w:p>
    <w:p>
      <w:r>
        <w:t>1x4/7+1x7/7</w:t>
      </w:r>
    </w:p>
    <w:p>
      <w:r>
        <w:t>10.669.966.000</w:t>
      </w:r>
    </w:p>
    <w:p>
      <w:r>
        <w:t>1.451.682</w:t>
      </w:r>
    </w:p>
    <w:p>
      <w:r>
        <w:t>813.197</w:t>
      </w:r>
    </w:p>
    <w:p>
      <w:r>
        <w:t>8.889.150</w:t>
      </w:r>
    </w:p>
    <w:p>
      <w:r>
        <w:t>788.816</w:t>
      </w:r>
    </w:p>
    <w:p>
      <w:r>
        <w:t>8.864.768</w:t>
      </w:r>
    </w:p>
    <w:p>
      <w:r>
        <w:t>M102.0300</w:t>
      </w:r>
    </w:p>
    <w:p>
      <w:r>
        <w:t>Cần cẩu bánh xích - sức nâng:</w:t>
      </w:r>
    </w:p>
    <w:p>
      <w:r>
        <w:t>2.22</w:t>
      </w:r>
    </w:p>
    <w:p>
      <w:r>
        <w:t>M102.0301</w:t>
      </w:r>
    </w:p>
    <w:p>
      <w:r>
        <w:t>5 t</w:t>
      </w:r>
    </w:p>
    <w:p>
      <w:r>
        <w:t>250</w:t>
      </w:r>
    </w:p>
    <w:p>
      <w:r>
        <w:t>9,0</w:t>
      </w:r>
    </w:p>
    <w:p>
      <w:r>
        <w:t>5,40</w:t>
      </w:r>
    </w:p>
    <w:p>
      <w:r>
        <w:t>5</w:t>
      </w:r>
    </w:p>
    <w:p>
      <w:r>
        <w:t>32 lít diesel</w:t>
      </w:r>
    </w:p>
    <w:p>
      <w:r>
        <w:t>1x4/7+1x5/7</w:t>
      </w:r>
    </w:p>
    <w:p>
      <w:r>
        <w:t>808.517.000</w:t>
      </w:r>
    </w:p>
    <w:p>
      <w:r>
        <w:t>573.504</w:t>
      </w:r>
    </w:p>
    <w:p>
      <w:r>
        <w:t>669.582</w:t>
      </w:r>
    </w:p>
    <w:p>
      <w:r>
        <w:t>1.841.389</w:t>
      </w:r>
    </w:p>
    <w:p>
      <w:r>
        <w:t>649.507</w:t>
      </w:r>
    </w:p>
    <w:p>
      <w:r>
        <w:t>1.821.313</w:t>
      </w:r>
    </w:p>
    <w:p>
      <w:r>
        <w:t>2.23</w:t>
      </w:r>
    </w:p>
    <w:p>
      <w:r>
        <w:t>M102.0302</w:t>
      </w:r>
    </w:p>
    <w:p>
      <w:r>
        <w:t>10 t</w:t>
      </w:r>
    </w:p>
    <w:p>
      <w:r>
        <w:t>250</w:t>
      </w:r>
    </w:p>
    <w:p>
      <w:r>
        <w:t>9,0</w:t>
      </w:r>
    </w:p>
    <w:p>
      <w:r>
        <w:t>4,50</w:t>
      </w:r>
    </w:p>
    <w:p>
      <w:r>
        <w:t>5</w:t>
      </w:r>
    </w:p>
    <w:p>
      <w:r>
        <w:t>36 lít diesel</w:t>
      </w:r>
    </w:p>
    <w:p>
      <w:r>
        <w:t>1x4/7+1x5/7</w:t>
      </w:r>
    </w:p>
    <w:p>
      <w:r>
        <w:t>1.085.398.000</w:t>
      </w:r>
    </w:p>
    <w:p>
      <w:r>
        <w:t>645.192</w:t>
      </w:r>
    </w:p>
    <w:p>
      <w:r>
        <w:t>669.582</w:t>
      </w:r>
    </w:p>
    <w:p>
      <w:r>
        <w:t>2.078.894</w:t>
      </w:r>
    </w:p>
    <w:p>
      <w:r>
        <w:t>649.507</w:t>
      </w:r>
    </w:p>
    <w:p>
      <w:r>
        <w:t>2.058.819</w:t>
      </w:r>
    </w:p>
    <w:p>
      <w:r>
        <w:t>2.24</w:t>
      </w:r>
    </w:p>
    <w:p>
      <w:r>
        <w:t>M102.0303</w:t>
      </w:r>
    </w:p>
    <w:p>
      <w:r>
        <w:t>16 t</w:t>
      </w:r>
    </w:p>
    <w:p>
      <w:r>
        <w:t>250</w:t>
      </w:r>
    </w:p>
    <w:p>
      <w:r>
        <w:t>9,0</w:t>
      </w:r>
    </w:p>
    <w:p>
      <w:r>
        <w:t>4,50</w:t>
      </w:r>
    </w:p>
    <w:p>
      <w:r>
        <w:t>5</w:t>
      </w:r>
    </w:p>
    <w:p>
      <w:r>
        <w:t>45 lít diesel</w:t>
      </w:r>
    </w:p>
    <w:p>
      <w:r>
        <w:t>1x4/7+1x5/7</w:t>
      </w:r>
    </w:p>
    <w:p>
      <w:r>
        <w:t>1.411.235.000</w:t>
      </w:r>
    </w:p>
    <w:p>
      <w:r>
        <w:t>806.490</w:t>
      </w:r>
    </w:p>
    <w:p>
      <w:r>
        <w:t>669.582</w:t>
      </w:r>
    </w:p>
    <w:p>
      <w:r>
        <w:t>2.469.582</w:t>
      </w:r>
    </w:p>
    <w:p>
      <w:r>
        <w:t>649.507</w:t>
      </w:r>
    </w:p>
    <w:p>
      <w:r>
        <w:t>2.449.506</w:t>
      </w:r>
    </w:p>
    <w:p>
      <w:r>
        <w:t>2.25</w:t>
      </w:r>
    </w:p>
    <w:p>
      <w:r>
        <w:t>M102.0304</w:t>
      </w:r>
    </w:p>
    <w:p>
      <w:r>
        <w:t>25 t</w:t>
      </w:r>
    </w:p>
    <w:p>
      <w:r>
        <w:t>250</w:t>
      </w:r>
    </w:p>
    <w:p>
      <w:r>
        <w:t>8,0</w:t>
      </w:r>
    </w:p>
    <w:p>
      <w:r>
        <w:t>4,60</w:t>
      </w:r>
    </w:p>
    <w:p>
      <w:r>
        <w:t>5</w:t>
      </w:r>
    </w:p>
    <w:p>
      <w:r>
        <w:t>47 lít diesel</w:t>
      </w:r>
    </w:p>
    <w:p>
      <w:r>
        <w:t>1x4/7+1x6/7</w:t>
      </w:r>
    </w:p>
    <w:p>
      <w:r>
        <w:t>1.896.437.000</w:t>
      </w:r>
    </w:p>
    <w:p>
      <w:r>
        <w:t>842.334</w:t>
      </w:r>
    </w:p>
    <w:p>
      <w:r>
        <w:t>736.727</w:t>
      </w:r>
    </w:p>
    <w:p>
      <w:r>
        <w:t>2.853.467</w:t>
      </w:r>
    </w:p>
    <w:p>
      <w:r>
        <w:t>714.638</w:t>
      </w:r>
    </w:p>
    <w:p>
      <w:r>
        <w:t>2.831.378</w:t>
      </w:r>
    </w:p>
    <w:p>
      <w:r>
        <w:t>2.26</w:t>
      </w:r>
    </w:p>
    <w:p>
      <w:r>
        <w:t>M102.0305</w:t>
      </w:r>
    </w:p>
    <w:p>
      <w:r>
        <w:t>28 t</w:t>
      </w:r>
    </w:p>
    <w:p>
      <w:r>
        <w:t>250</w:t>
      </w:r>
    </w:p>
    <w:p>
      <w:r>
        <w:t>8,0</w:t>
      </w:r>
    </w:p>
    <w:p>
      <w:r>
        <w:t>4,60</w:t>
      </w:r>
    </w:p>
    <w:p>
      <w:r>
        <w:t>5</w:t>
      </w:r>
    </w:p>
    <w:p>
      <w:r>
        <w:t>49 lít diesel</w:t>
      </w:r>
    </w:p>
    <w:p>
      <w:r>
        <w:t>1x4/7+1x6/7</w:t>
      </w:r>
    </w:p>
    <w:p>
      <w:r>
        <w:t>2.263.892.000</w:t>
      </w:r>
    </w:p>
    <w:p>
      <w:r>
        <w:t>878.178</w:t>
      </w:r>
    </w:p>
    <w:p>
      <w:r>
        <w:t>736.727</w:t>
      </w:r>
    </w:p>
    <w:p>
      <w:r>
        <w:t>3.136.240</w:t>
      </w:r>
    </w:p>
    <w:p>
      <w:r>
        <w:t>714.638</w:t>
      </w:r>
    </w:p>
    <w:p>
      <w:r>
        <w:t>3.114.152</w:t>
      </w:r>
    </w:p>
    <w:p>
      <w:r>
        <w:t>2.27</w:t>
      </w:r>
    </w:p>
    <w:p>
      <w:r>
        <w:t>M102.0306</w:t>
      </w:r>
    </w:p>
    <w:p>
      <w:r>
        <w:t>40 t</w:t>
      </w:r>
    </w:p>
    <w:p>
      <w:r>
        <w:t>250</w:t>
      </w:r>
    </w:p>
    <w:p>
      <w:r>
        <w:t>8,0</w:t>
      </w:r>
    </w:p>
    <w:p>
      <w:r>
        <w:t>4,10</w:t>
      </w:r>
    </w:p>
    <w:p>
      <w:r>
        <w:t>5</w:t>
      </w:r>
    </w:p>
    <w:p>
      <w:r>
        <w:t>51 lít diesel</w:t>
      </w:r>
    </w:p>
    <w:p>
      <w:r>
        <w:t>1x4/7+1x6/7</w:t>
      </w:r>
    </w:p>
    <w:p>
      <w:r>
        <w:t>2.973.986.000</w:t>
      </w:r>
    </w:p>
    <w:p>
      <w:r>
        <w:t>914.022</w:t>
      </w:r>
    </w:p>
    <w:p>
      <w:r>
        <w:t>736.727</w:t>
      </w:r>
    </w:p>
    <w:p>
      <w:r>
        <w:t>3.589.788</w:t>
      </w:r>
    </w:p>
    <w:p>
      <w:r>
        <w:t>714.638</w:t>
      </w:r>
    </w:p>
    <w:p>
      <w:r>
        <w:t>3.567.699</w:t>
      </w:r>
    </w:p>
    <w:p>
      <w:r>
        <w:t>2.28</w:t>
      </w:r>
    </w:p>
    <w:p>
      <w:r>
        <w:t>M102.0307</w:t>
      </w:r>
    </w:p>
    <w:p>
      <w:r>
        <w:t>50 t</w:t>
      </w:r>
    </w:p>
    <w:p>
      <w:r>
        <w:t>250</w:t>
      </w:r>
    </w:p>
    <w:p>
      <w:r>
        <w:t>8,0</w:t>
      </w:r>
    </w:p>
    <w:p>
      <w:r>
        <w:t>4,10</w:t>
      </w:r>
    </w:p>
    <w:p>
      <w:r>
        <w:t>5</w:t>
      </w:r>
    </w:p>
    <w:p>
      <w:r>
        <w:t>54 lít diesel</w:t>
      </w:r>
    </w:p>
    <w:p>
      <w:r>
        <w:t>1x4/7+1x6/7</w:t>
      </w:r>
    </w:p>
    <w:p>
      <w:r>
        <w:t>3.818.900.000</w:t>
      </w:r>
    </w:p>
    <w:p>
      <w:r>
        <w:t>967.788</w:t>
      </w:r>
    </w:p>
    <w:p>
      <w:r>
        <w:t>736.727</w:t>
      </w:r>
    </w:p>
    <w:p>
      <w:r>
        <w:t>4.194.438</w:t>
      </w:r>
    </w:p>
    <w:p>
      <w:r>
        <w:t>714.638</w:t>
      </w:r>
    </w:p>
    <w:p>
      <w:r>
        <w:t>4.172.349</w:t>
      </w:r>
    </w:p>
    <w:p>
      <w:r>
        <w:t>2.29</w:t>
      </w:r>
    </w:p>
    <w:p>
      <w:r>
        <w:t>M102.0308</w:t>
      </w:r>
    </w:p>
    <w:p>
      <w:r>
        <w:t>60 t</w:t>
      </w:r>
    </w:p>
    <w:p>
      <w:r>
        <w:t>250</w:t>
      </w:r>
    </w:p>
    <w:p>
      <w:r>
        <w:t>8,0</w:t>
      </w:r>
    </w:p>
    <w:p>
      <w:r>
        <w:t>4,10</w:t>
      </w:r>
    </w:p>
    <w:p>
      <w:r>
        <w:t>5</w:t>
      </w:r>
    </w:p>
    <w:p>
      <w:r>
        <w:t>55 lít diesel</w:t>
      </w:r>
    </w:p>
    <w:p>
      <w:r>
        <w:t>1x4/7+1x6/7</w:t>
      </w:r>
    </w:p>
    <w:p>
      <w:r>
        <w:t>4.110.300.000</w:t>
      </w:r>
    </w:p>
    <w:p>
      <w:r>
        <w:t>985.710</w:t>
      </w:r>
    </w:p>
    <w:p>
      <w:r>
        <w:t>736.727</w:t>
      </w:r>
    </w:p>
    <w:p>
      <w:r>
        <w:t>4.402.353</w:t>
      </w:r>
    </w:p>
    <w:p>
      <w:r>
        <w:t>714.638</w:t>
      </w:r>
    </w:p>
    <w:p>
      <w:r>
        <w:t>4.380.264</w:t>
      </w:r>
    </w:p>
    <w:p>
      <w:r>
        <w:t>2.30</w:t>
      </w:r>
    </w:p>
    <w:p>
      <w:r>
        <w:t>M102.0309</w:t>
      </w:r>
    </w:p>
    <w:p>
      <w:r>
        <w:t>63 t - 65t</w:t>
      </w:r>
    </w:p>
    <w:p>
      <w:r>
        <w:t>250</w:t>
      </w:r>
    </w:p>
    <w:p>
      <w:r>
        <w:t>7,0</w:t>
      </w:r>
    </w:p>
    <w:p>
      <w:r>
        <w:t>4,10</w:t>
      </w:r>
    </w:p>
    <w:p>
      <w:r>
        <w:t>5</w:t>
      </w:r>
    </w:p>
    <w:p>
      <w:r>
        <w:t>56 lít diesel</w:t>
      </w:r>
    </w:p>
    <w:p>
      <w:r>
        <w:t>1x4/7+1x6/7</w:t>
      </w:r>
    </w:p>
    <w:p>
      <w:r>
        <w:t>4.653.327.000</w:t>
      </w:r>
    </w:p>
    <w:p>
      <w:r>
        <w:t>1.003.632</w:t>
      </w:r>
    </w:p>
    <w:p>
      <w:r>
        <w:t>736.727</w:t>
      </w:r>
    </w:p>
    <w:p>
      <w:r>
        <w:t>4.606.808</w:t>
      </w:r>
    </w:p>
    <w:p>
      <w:r>
        <w:t>714.638</w:t>
      </w:r>
    </w:p>
    <w:p>
      <w:r>
        <w:t>4.584.720</w:t>
      </w:r>
    </w:p>
    <w:p>
      <w:r>
        <w:t>2.31</w:t>
      </w:r>
    </w:p>
    <w:p>
      <w:r>
        <w:t>M102.0310</w:t>
      </w:r>
    </w:p>
    <w:p>
      <w:r>
        <w:t>80 t</w:t>
      </w:r>
    </w:p>
    <w:p>
      <w:r>
        <w:t>250</w:t>
      </w:r>
    </w:p>
    <w:p>
      <w:r>
        <w:t>7,0</w:t>
      </w:r>
    </w:p>
    <w:p>
      <w:r>
        <w:t>3,80</w:t>
      </w:r>
    </w:p>
    <w:p>
      <w:r>
        <w:t>5</w:t>
      </w:r>
    </w:p>
    <w:p>
      <w:r>
        <w:t>58 lít diesel</w:t>
      </w:r>
    </w:p>
    <w:p>
      <w:r>
        <w:t>1x4/7+1x6/7</w:t>
      </w:r>
    </w:p>
    <w:p>
      <w:r>
        <w:t>5.492.391.000</w:t>
      </w:r>
    </w:p>
    <w:p>
      <w:r>
        <w:t>1.039.476</w:t>
      </w:r>
    </w:p>
    <w:p>
      <w:r>
        <w:t>736.727</w:t>
      </w:r>
    </w:p>
    <w:p>
      <w:r>
        <w:t>5.093.607</w:t>
      </w:r>
    </w:p>
    <w:p>
      <w:r>
        <w:t>714.638</w:t>
      </w:r>
    </w:p>
    <w:p>
      <w:r>
        <w:t>5.071.518</w:t>
      </w:r>
    </w:p>
    <w:p>
      <w:r>
        <w:t>2.32</w:t>
      </w:r>
    </w:p>
    <w:p>
      <w:r>
        <w:t>M102.0311</w:t>
      </w:r>
    </w:p>
    <w:p>
      <w:r>
        <w:t>100 t</w:t>
      </w:r>
    </w:p>
    <w:p>
      <w:r>
        <w:t>250</w:t>
      </w:r>
    </w:p>
    <w:p>
      <w:r>
        <w:t>7,0</w:t>
      </w:r>
    </w:p>
    <w:p>
      <w:r>
        <w:t>3,80</w:t>
      </w:r>
    </w:p>
    <w:p>
      <w:r>
        <w:t>5</w:t>
      </w:r>
    </w:p>
    <w:p>
      <w:r>
        <w:t>59 lít diesel</w:t>
      </w:r>
    </w:p>
    <w:p>
      <w:r>
        <w:t>1x4/7+1x6/7</w:t>
      </w:r>
    </w:p>
    <w:p>
      <w:r>
        <w:t>7.004.354.000</w:t>
      </w:r>
    </w:p>
    <w:p>
      <w:r>
        <w:t>1.057.398</w:t>
      </w:r>
    </w:p>
    <w:p>
      <w:r>
        <w:t>736.727</w:t>
      </w:r>
    </w:p>
    <w:p>
      <w:r>
        <w:t>6.024.755</w:t>
      </w:r>
    </w:p>
    <w:p>
      <w:r>
        <w:t>714.638</w:t>
      </w:r>
    </w:p>
    <w:p>
      <w:r>
        <w:t>6.002.666</w:t>
      </w:r>
    </w:p>
    <w:p>
      <w:r>
        <w:t>2.33</w:t>
      </w:r>
    </w:p>
    <w:p>
      <w:r>
        <w:t>M102.0312</w:t>
      </w:r>
    </w:p>
    <w:p>
      <w:r>
        <w:t>110 t</w:t>
      </w:r>
    </w:p>
    <w:p>
      <w:r>
        <w:t>250</w:t>
      </w:r>
    </w:p>
    <w:p>
      <w:r>
        <w:t>7,0</w:t>
      </w:r>
    </w:p>
    <w:p>
      <w:r>
        <w:t>3,60</w:t>
      </w:r>
    </w:p>
    <w:p>
      <w:r>
        <w:t>5</w:t>
      </w:r>
    </w:p>
    <w:p>
      <w:r>
        <w:t>63 lít diesel</w:t>
      </w:r>
    </w:p>
    <w:p>
      <w:r>
        <w:t>1x4/7+1x6/7</w:t>
      </w:r>
    </w:p>
    <w:p>
      <w:r>
        <w:t>8.157.167.000</w:t>
      </w:r>
    </w:p>
    <w:p>
      <w:r>
        <w:t>1.129.086</w:t>
      </w:r>
    </w:p>
    <w:p>
      <w:r>
        <w:t>736.727</w:t>
      </w:r>
    </w:p>
    <w:p>
      <w:r>
        <w:t>6.727.485</w:t>
      </w:r>
    </w:p>
    <w:p>
      <w:r>
        <w:t>714.638</w:t>
      </w:r>
    </w:p>
    <w:p>
      <w:r>
        <w:t>6.705.396</w:t>
      </w:r>
    </w:p>
    <w:p>
      <w:r>
        <w:t>2.34</w:t>
      </w:r>
    </w:p>
    <w:p>
      <w:r>
        <w:t>M102.0313</w:t>
      </w:r>
    </w:p>
    <w:p>
      <w:r>
        <w:t>125t - 130 t</w:t>
      </w:r>
    </w:p>
    <w:p>
      <w:r>
        <w:t>250</w:t>
      </w:r>
    </w:p>
    <w:p>
      <w:r>
        <w:t>7,0</w:t>
      </w:r>
    </w:p>
    <w:p>
      <w:r>
        <w:t>3,60</w:t>
      </w:r>
    </w:p>
    <w:p>
      <w:r>
        <w:t>5</w:t>
      </w:r>
    </w:p>
    <w:p>
      <w:r>
        <w:t>72 lít diesel</w:t>
      </w:r>
    </w:p>
    <w:p>
      <w:r>
        <w:t>1x4/7+1x6/7</w:t>
      </w:r>
    </w:p>
    <w:p>
      <w:r>
        <w:t>11.463.578.000</w:t>
      </w:r>
    </w:p>
    <w:p>
      <w:r>
        <w:t>1.290.384</w:t>
      </w:r>
    </w:p>
    <w:p>
      <w:r>
        <w:t>736.727</w:t>
      </w:r>
    </w:p>
    <w:p>
      <w:r>
        <w:t>8.859.403</w:t>
      </w:r>
    </w:p>
    <w:p>
      <w:r>
        <w:t>714.638</w:t>
      </w:r>
    </w:p>
    <w:p>
      <w:r>
        <w:t>8.837.315</w:t>
      </w:r>
    </w:p>
    <w:p>
      <w:r>
        <w:t>2.35</w:t>
      </w:r>
    </w:p>
    <w:p>
      <w:r>
        <w:t>M102.0314</w:t>
      </w:r>
    </w:p>
    <w:p>
      <w:r>
        <w:t>150 t</w:t>
      </w:r>
    </w:p>
    <w:p>
      <w:r>
        <w:t>250</w:t>
      </w:r>
    </w:p>
    <w:p>
      <w:r>
        <w:t>7,0</w:t>
      </w:r>
    </w:p>
    <w:p>
      <w:r>
        <w:t>3,60</w:t>
      </w:r>
    </w:p>
    <w:p>
      <w:r>
        <w:t>5</w:t>
      </w:r>
    </w:p>
    <w:p>
      <w:r>
        <w:t>83 lít diesel</w:t>
      </w:r>
    </w:p>
    <w:p>
      <w:r>
        <w:t>1x4/7+1x6/7</w:t>
      </w:r>
    </w:p>
    <w:p>
      <w:r>
        <w:t>12.790.430.000</w:t>
      </w:r>
    </w:p>
    <w:p>
      <w:r>
        <w:t>1.487.526</w:t>
      </w:r>
    </w:p>
    <w:p>
      <w:r>
        <w:t>736.727</w:t>
      </w:r>
    </w:p>
    <w:p>
      <w:r>
        <w:t>9.847.349</w:t>
      </w:r>
    </w:p>
    <w:p>
      <w:r>
        <w:t>714.638</w:t>
      </w:r>
    </w:p>
    <w:p>
      <w:r>
        <w:t>9.825.260</w:t>
      </w:r>
    </w:p>
    <w:p>
      <w:r>
        <w:t>2.36</w:t>
      </w:r>
    </w:p>
    <w:p>
      <w:r>
        <w:t>M102.0315</w:t>
      </w:r>
    </w:p>
    <w:p>
      <w:r>
        <w:t>250t</w:t>
      </w:r>
    </w:p>
    <w:p>
      <w:r>
        <w:t>200</w:t>
      </w:r>
    </w:p>
    <w:p>
      <w:r>
        <w:t>7,0</w:t>
      </w:r>
    </w:p>
    <w:p>
      <w:r>
        <w:t>3,60</w:t>
      </w:r>
    </w:p>
    <w:p>
      <w:r>
        <w:t>5</w:t>
      </w:r>
    </w:p>
    <w:p>
      <w:r>
        <w:t>141 lít diesel</w:t>
      </w:r>
    </w:p>
    <w:p>
      <w:r>
        <w:t>1x4/7+1x6/7</w:t>
      </w:r>
    </w:p>
    <w:p>
      <w:r>
        <w:t>26.563.873.000</w:t>
      </w:r>
    </w:p>
    <w:p>
      <w:r>
        <w:t>2.527.002</w:t>
      </w:r>
    </w:p>
    <w:p>
      <w:r>
        <w:t>736.727</w:t>
      </w:r>
    </w:p>
    <w:p>
      <w:r>
        <w:t>23.053.814</w:t>
      </w:r>
    </w:p>
    <w:p>
      <w:r>
        <w:t>714.638</w:t>
      </w:r>
    </w:p>
    <w:p>
      <w:r>
        <w:t>23.031.726</w:t>
      </w:r>
    </w:p>
    <w:p>
      <w:r>
        <w:t>2.37</w:t>
      </w:r>
    </w:p>
    <w:p>
      <w:r>
        <w:t>M102.0316</w:t>
      </w:r>
    </w:p>
    <w:p>
      <w:r>
        <w:t>300t</w:t>
      </w:r>
    </w:p>
    <w:p>
      <w:r>
        <w:t>200</w:t>
      </w:r>
    </w:p>
    <w:p>
      <w:r>
        <w:t>7,0</w:t>
      </w:r>
    </w:p>
    <w:p>
      <w:r>
        <w:t>3,60</w:t>
      </w:r>
    </w:p>
    <w:p>
      <w:r>
        <w:t>5</w:t>
      </w:r>
    </w:p>
    <w:p>
      <w:r>
        <w:t>155 lít diesel</w:t>
      </w:r>
    </w:p>
    <w:p>
      <w:r>
        <w:t>1x4/7+1x6/7</w:t>
      </w:r>
    </w:p>
    <w:p>
      <w:r>
        <w:t>36.309.348.000</w:t>
      </w:r>
    </w:p>
    <w:p>
      <w:r>
        <w:t>2.777.910</w:t>
      </w:r>
    </w:p>
    <w:p>
      <w:r>
        <w:t>736.727</w:t>
      </w:r>
    </w:p>
    <w:p>
      <w:r>
        <w:t>30.565.101</w:t>
      </w:r>
    </w:p>
    <w:p>
      <w:r>
        <w:t>714.638</w:t>
      </w:r>
    </w:p>
    <w:p>
      <w:r>
        <w:t>30.543.012</w:t>
      </w:r>
    </w:p>
    <w:p>
      <w:r>
        <w:t>M102.0400</w:t>
      </w:r>
    </w:p>
    <w:p>
      <w:r>
        <w:t>Cần trục tháp - sức nâng:</w:t>
      </w:r>
    </w:p>
    <w:p>
      <w:r>
        <w:t>2.38</w:t>
      </w:r>
    </w:p>
    <w:p>
      <w:r>
        <w:t>M102.0401</w:t>
      </w:r>
    </w:p>
    <w:p>
      <w:r>
        <w:t>5 t</w:t>
      </w:r>
    </w:p>
    <w:p>
      <w:r>
        <w:t>290</w:t>
      </w:r>
    </w:p>
    <w:p>
      <w:r>
        <w:t>13,0</w:t>
      </w:r>
    </w:p>
    <w:p>
      <w:r>
        <w:t>4,70</w:t>
      </w:r>
    </w:p>
    <w:p>
      <w:r>
        <w:t>6</w:t>
      </w:r>
    </w:p>
    <w:p>
      <w:r>
        <w:t>42 kWh</w:t>
      </w:r>
    </w:p>
    <w:p>
      <w:r>
        <w:t>1x3/7+1x5/7</w:t>
      </w:r>
    </w:p>
    <w:p>
      <w:r>
        <w:t>871.689.000</w:t>
      </w:r>
    </w:p>
    <w:p>
      <w:r>
        <w:t>83.614</w:t>
      </w:r>
    </w:p>
    <w:p>
      <w:r>
        <w:t>621.089</w:t>
      </w:r>
    </w:p>
    <w:p>
      <w:r>
        <w:t>1.378.007</w:t>
      </w:r>
    </w:p>
    <w:p>
      <w:r>
        <w:t>602.467</w:t>
      </w:r>
    </w:p>
    <w:p>
      <w:r>
        <w:t>1.359.385</w:t>
      </w:r>
    </w:p>
    <w:p>
      <w:r>
        <w:t>2.39</w:t>
      </w:r>
    </w:p>
    <w:p>
      <w:r>
        <w:t>M102.0402</w:t>
      </w:r>
    </w:p>
    <w:p>
      <w:r>
        <w:t>10 t</w:t>
      </w:r>
    </w:p>
    <w:p>
      <w:r>
        <w:t>290</w:t>
      </w:r>
    </w:p>
    <w:p>
      <w:r>
        <w:t>12,0</w:t>
      </w:r>
    </w:p>
    <w:p>
      <w:r>
        <w:t>4,00</w:t>
      </w:r>
    </w:p>
    <w:p>
      <w:r>
        <w:t>6</w:t>
      </w:r>
    </w:p>
    <w:p>
      <w:r>
        <w:t>60 kWh</w:t>
      </w:r>
    </w:p>
    <w:p>
      <w:r>
        <w:t>1x3/7+1x5/7</w:t>
      </w:r>
    </w:p>
    <w:p>
      <w:r>
        <w:t>1.419.834.000</w:t>
      </w:r>
    </w:p>
    <w:p>
      <w:r>
        <w:t>119.448</w:t>
      </w:r>
    </w:p>
    <w:p>
      <w:r>
        <w:t>621.089</w:t>
      </w:r>
    </w:p>
    <w:p>
      <w:r>
        <w:t>1.758.901</w:t>
      </w:r>
    </w:p>
    <w:p>
      <w:r>
        <w:t>602.467</w:t>
      </w:r>
    </w:p>
    <w:p>
      <w:r>
        <w:t>1.740.279</w:t>
      </w:r>
    </w:p>
    <w:p>
      <w:r>
        <w:t>2.40</w:t>
      </w:r>
    </w:p>
    <w:p>
      <w:r>
        <w:t>M102.0403</w:t>
      </w:r>
    </w:p>
    <w:p>
      <w:r>
        <w:t>12 t</w:t>
      </w:r>
    </w:p>
    <w:p>
      <w:r>
        <w:t>290</w:t>
      </w:r>
    </w:p>
    <w:p>
      <w:r>
        <w:t>12,0</w:t>
      </w:r>
    </w:p>
    <w:p>
      <w:r>
        <w:t>4,00</w:t>
      </w:r>
    </w:p>
    <w:p>
      <w:r>
        <w:t>6</w:t>
      </w:r>
    </w:p>
    <w:p>
      <w:r>
        <w:t>68 kWh</w:t>
      </w:r>
    </w:p>
    <w:p>
      <w:r>
        <w:t>1x3/7+1x5/7</w:t>
      </w:r>
    </w:p>
    <w:p>
      <w:r>
        <w:t>1.729.964.000</w:t>
      </w:r>
    </w:p>
    <w:p>
      <w:r>
        <w:t>135.374</w:t>
      </w:r>
    </w:p>
    <w:p>
      <w:r>
        <w:t>621.089</w:t>
      </w:r>
    </w:p>
    <w:p>
      <w:r>
        <w:t>1.997.265</w:t>
      </w:r>
    </w:p>
    <w:p>
      <w:r>
        <w:t>602.467</w:t>
      </w:r>
    </w:p>
    <w:p>
      <w:r>
        <w:t>1.978.643</w:t>
      </w:r>
    </w:p>
    <w:p>
      <w:r>
        <w:t>2.41</w:t>
      </w:r>
    </w:p>
    <w:p>
      <w:r>
        <w:t>M102.0404</w:t>
      </w:r>
    </w:p>
    <w:p>
      <w:r>
        <w:t>15 t</w:t>
      </w:r>
    </w:p>
    <w:p>
      <w:r>
        <w:t>290</w:t>
      </w:r>
    </w:p>
    <w:p>
      <w:r>
        <w:t>12,0</w:t>
      </w:r>
    </w:p>
    <w:p>
      <w:r>
        <w:t>4,00</w:t>
      </w:r>
    </w:p>
    <w:p>
      <w:r>
        <w:t>6</w:t>
      </w:r>
    </w:p>
    <w:p>
      <w:r>
        <w:t>90 kWh</w:t>
      </w:r>
    </w:p>
    <w:p>
      <w:r>
        <w:t>1x3/7+1x5/7</w:t>
      </w:r>
    </w:p>
    <w:p>
      <w:r>
        <w:t>1.900.450.000</w:t>
      </w:r>
    </w:p>
    <w:p>
      <w:r>
        <w:t>179.172</w:t>
      </w:r>
    </w:p>
    <w:p>
      <w:r>
        <w:t>621.089</w:t>
      </w:r>
    </w:p>
    <w:p>
      <w:r>
        <w:t>2.163.342</w:t>
      </w:r>
    </w:p>
    <w:p>
      <w:r>
        <w:t>602.467</w:t>
      </w:r>
    </w:p>
    <w:p>
      <w:r>
        <w:t>2.144.720</w:t>
      </w:r>
    </w:p>
    <w:p>
      <w:r>
        <w:t>2.42</w:t>
      </w:r>
    </w:p>
    <w:p>
      <w:r>
        <w:t>M102.0405</w:t>
      </w:r>
    </w:p>
    <w:p>
      <w:r>
        <w:t>20 t</w:t>
      </w:r>
    </w:p>
    <w:p>
      <w:r>
        <w:t>290</w:t>
      </w:r>
    </w:p>
    <w:p>
      <w:r>
        <w:t>11,0</w:t>
      </w:r>
    </w:p>
    <w:p>
      <w:r>
        <w:t>3,80</w:t>
      </w:r>
    </w:p>
    <w:p>
      <w:r>
        <w:t>6</w:t>
      </w:r>
    </w:p>
    <w:p>
      <w:r>
        <w:t>113 kWh</w:t>
      </w:r>
    </w:p>
    <w:p>
      <w:r>
        <w:t>1x3/7+1x5/7</w:t>
      </w:r>
    </w:p>
    <w:p>
      <w:r>
        <w:t>2.279.943.000</w:t>
      </w:r>
    </w:p>
    <w:p>
      <w:r>
        <w:t>224.960</w:t>
      </w:r>
    </w:p>
    <w:p>
      <w:r>
        <w:t>621.089</w:t>
      </w:r>
    </w:p>
    <w:p>
      <w:r>
        <w:t>2.394.838</w:t>
      </w:r>
    </w:p>
    <w:p>
      <w:r>
        <w:t>602.467</w:t>
      </w:r>
    </w:p>
    <w:p>
      <w:r>
        <w:t>2.376.216</w:t>
      </w:r>
    </w:p>
    <w:p>
      <w:r>
        <w:t>2.43</w:t>
      </w:r>
    </w:p>
    <w:p>
      <w:r>
        <w:t>M102.0406</w:t>
      </w:r>
    </w:p>
    <w:p>
      <w:r>
        <w:t>25 t</w:t>
      </w:r>
    </w:p>
    <w:p>
      <w:r>
        <w:t>290</w:t>
      </w:r>
    </w:p>
    <w:p>
      <w:r>
        <w:t>11,0</w:t>
      </w:r>
    </w:p>
    <w:p>
      <w:r>
        <w:t>3,80</w:t>
      </w:r>
    </w:p>
    <w:p>
      <w:r>
        <w:t>6</w:t>
      </w:r>
    </w:p>
    <w:p>
      <w:r>
        <w:t>120 kWh</w:t>
      </w:r>
    </w:p>
    <w:p>
      <w:r>
        <w:t>1x3/7+1x6/7</w:t>
      </w:r>
    </w:p>
    <w:p>
      <w:r>
        <w:t>3.161.607.000</w:t>
      </w:r>
    </w:p>
    <w:p>
      <w:r>
        <w:t>238.896</w:t>
      </w:r>
    </w:p>
    <w:p>
      <w:r>
        <w:t>688.234</w:t>
      </w:r>
    </w:p>
    <w:p>
      <w:r>
        <w:t>3.074.842</w:t>
      </w:r>
    </w:p>
    <w:p>
      <w:r>
        <w:t>667.599</w:t>
      </w:r>
    </w:p>
    <w:p>
      <w:r>
        <w:t>3.054.207</w:t>
      </w:r>
    </w:p>
    <w:p>
      <w:r>
        <w:t>2.44</w:t>
      </w:r>
    </w:p>
    <w:p>
      <w:r>
        <w:t>M102.0407</w:t>
      </w:r>
    </w:p>
    <w:p>
      <w:r>
        <w:t>30 t</w:t>
      </w:r>
    </w:p>
    <w:p>
      <w:r>
        <w:t>290</w:t>
      </w:r>
    </w:p>
    <w:p>
      <w:r>
        <w:t>11,0</w:t>
      </w:r>
    </w:p>
    <w:p>
      <w:r>
        <w:t>3,80</w:t>
      </w:r>
    </w:p>
    <w:p>
      <w:r>
        <w:t>6</w:t>
      </w:r>
    </w:p>
    <w:p>
      <w:r>
        <w:t>128 kWh</w:t>
      </w:r>
    </w:p>
    <w:p>
      <w:r>
        <w:t>1x3/7+1x6/7</w:t>
      </w:r>
    </w:p>
    <w:p>
      <w:r>
        <w:t>3.962.098.000</w:t>
      </w:r>
    </w:p>
    <w:p>
      <w:r>
        <w:t>254.822</w:t>
      </w:r>
    </w:p>
    <w:p>
      <w:r>
        <w:t>688.234</w:t>
      </w:r>
    </w:p>
    <w:p>
      <w:r>
        <w:t>3.634.550</w:t>
      </w:r>
    </w:p>
    <w:p>
      <w:r>
        <w:t>667.599</w:t>
      </w:r>
    </w:p>
    <w:p>
      <w:r>
        <w:t>3.613.915</w:t>
      </w:r>
    </w:p>
    <w:p>
      <w:r>
        <w:t>2.45</w:t>
      </w:r>
    </w:p>
    <w:p>
      <w:r>
        <w:t>M102.0408</w:t>
      </w:r>
    </w:p>
    <w:p>
      <w:r>
        <w:t>40 t</w:t>
      </w:r>
    </w:p>
    <w:p>
      <w:r>
        <w:t>290</w:t>
      </w:r>
    </w:p>
    <w:p>
      <w:r>
        <w:t>11,0</w:t>
      </w:r>
    </w:p>
    <w:p>
      <w:r>
        <w:t>3,50</w:t>
      </w:r>
    </w:p>
    <w:p>
      <w:r>
        <w:t>6</w:t>
      </w:r>
    </w:p>
    <w:p>
      <w:r>
        <w:t>135 kWh</w:t>
      </w:r>
    </w:p>
    <w:p>
      <w:r>
        <w:t>1x3/7+1x6/7</w:t>
      </w:r>
    </w:p>
    <w:p>
      <w:r>
        <w:t>4.598.753.000</w:t>
      </w:r>
    </w:p>
    <w:p>
      <w:r>
        <w:t>268.758</w:t>
      </w:r>
    </w:p>
    <w:p>
      <w:r>
        <w:t>688.234</w:t>
      </w:r>
    </w:p>
    <w:p>
      <w:r>
        <w:t>4.033.399</w:t>
      </w:r>
    </w:p>
    <w:p>
      <w:r>
        <w:t>667.599</w:t>
      </w:r>
    </w:p>
    <w:p>
      <w:r>
        <w:t>4.012.764</w:t>
      </w:r>
    </w:p>
    <w:p>
      <w:r>
        <w:t>2.46</w:t>
      </w:r>
    </w:p>
    <w:p>
      <w:r>
        <w:t>M102.0409</w:t>
      </w:r>
    </w:p>
    <w:p>
      <w:r>
        <w:t>50 t</w:t>
      </w:r>
    </w:p>
    <w:p>
      <w:r>
        <w:t>290</w:t>
      </w:r>
    </w:p>
    <w:p>
      <w:r>
        <w:t>11,0</w:t>
      </w:r>
    </w:p>
    <w:p>
      <w:r>
        <w:t>3,50</w:t>
      </w:r>
    </w:p>
    <w:p>
      <w:r>
        <w:t>6</w:t>
      </w:r>
    </w:p>
    <w:p>
      <w:r>
        <w:t>143 kWh</w:t>
      </w:r>
    </w:p>
    <w:p>
      <w:r>
        <w:t>1x4/7+1x6/7</w:t>
      </w:r>
    </w:p>
    <w:p>
      <w:r>
        <w:t>5.768.420.000</w:t>
      </w:r>
    </w:p>
    <w:p>
      <w:r>
        <w:t>284.684</w:t>
      </w:r>
    </w:p>
    <w:p>
      <w:r>
        <w:t>736.727</w:t>
      </w:r>
    </w:p>
    <w:p>
      <w:r>
        <w:t>4.880.285</w:t>
      </w:r>
    </w:p>
    <w:p>
      <w:r>
        <w:t>714.638</w:t>
      </w:r>
    </w:p>
    <w:p>
      <w:r>
        <w:t>4.858.197</w:t>
      </w:r>
    </w:p>
    <w:p>
      <w:r>
        <w:t>2.47</w:t>
      </w:r>
    </w:p>
    <w:p>
      <w:r>
        <w:t>M102.0410</w:t>
      </w:r>
    </w:p>
    <w:p>
      <w:r>
        <w:t>60 t</w:t>
      </w:r>
    </w:p>
    <w:p>
      <w:r>
        <w:t>290</w:t>
      </w:r>
    </w:p>
    <w:p>
      <w:r>
        <w:t>11,0</w:t>
      </w:r>
    </w:p>
    <w:p>
      <w:r>
        <w:t>3,50</w:t>
      </w:r>
    </w:p>
    <w:p>
      <w:r>
        <w:t>6</w:t>
      </w:r>
    </w:p>
    <w:p>
      <w:r>
        <w:t>198 kWh</w:t>
      </w:r>
    </w:p>
    <w:p>
      <w:r>
        <w:t>1x4/7+1x6/7</w:t>
      </w:r>
    </w:p>
    <w:p>
      <w:r>
        <w:t>7.210.611.000</w:t>
      </w:r>
    </w:p>
    <w:p>
      <w:r>
        <w:t>394.178</w:t>
      </w:r>
    </w:p>
    <w:p>
      <w:r>
        <w:t>736.727</w:t>
      </w:r>
    </w:p>
    <w:p>
      <w:r>
        <w:t>5.954.555</w:t>
      </w:r>
    </w:p>
    <w:p>
      <w:r>
        <w:t>714.638</w:t>
      </w:r>
    </w:p>
    <w:p>
      <w:r>
        <w:t>5.932.467</w:t>
      </w:r>
    </w:p>
    <w:p>
      <w:r>
        <w:t>M102.0500</w:t>
      </w:r>
    </w:p>
    <w:p>
      <w:r>
        <w:t>Cần cẩu nổi:</w:t>
      </w:r>
    </w:p>
    <w:p>
      <w:r>
        <w:t>2.48</w:t>
      </w:r>
    </w:p>
    <w:p>
      <w:r>
        <w:t>M102.0501</w:t>
      </w:r>
    </w:p>
    <w:p>
      <w:r>
        <w:t>Kéo theo -sức nâng 30 t</w:t>
      </w:r>
    </w:p>
    <w:p>
      <w:r>
        <w:t>195</w:t>
      </w:r>
    </w:p>
    <w:p>
      <w:r>
        <w:t>9,0</w:t>
      </w:r>
    </w:p>
    <w:p>
      <w:r>
        <w:t>6,20</w:t>
      </w:r>
    </w:p>
    <w:p>
      <w:r>
        <w:t>7</w:t>
      </w:r>
    </w:p>
    <w:p>
      <w:r>
        <w:t>81 lít diesel</w:t>
      </w:r>
    </w:p>
    <w:p>
      <w:r>
        <w:t>1 thuyền phó 1/2 + 3 thợ máy (2x2/4+1x3/4) + 1 thợ điện 2/4 + 1 thủy thủ 2/4</w:t>
      </w:r>
    </w:p>
    <w:p>
      <w:r>
        <w:t>2.794.100.000</w:t>
      </w:r>
    </w:p>
    <w:p>
      <w:r>
        <w:t>1.451.682</w:t>
      </w:r>
    </w:p>
    <w:p>
      <w:r>
        <w:t>2.096.605</w:t>
      </w:r>
    </w:p>
    <w:p>
      <w:r>
        <w:t>6.600.304</w:t>
      </w:r>
    </w:p>
    <w:p>
      <w:r>
        <w:t>1.993.710</w:t>
      </w:r>
    </w:p>
    <w:p>
      <w:r>
        <w:t>6.497.409</w:t>
      </w:r>
    </w:p>
    <w:p>
      <w:r>
        <w:t>2.49</w:t>
      </w:r>
    </w:p>
    <w:p>
      <w:r>
        <w:t>M102.0502</w:t>
      </w:r>
    </w:p>
    <w:p>
      <w:r>
        <w:t>Tự hành -sức nâng 100 t</w:t>
      </w:r>
    </w:p>
    <w:p>
      <w:r>
        <w:t>195</w:t>
      </w:r>
    </w:p>
    <w:p>
      <w:r>
        <w:t>9,0</w:t>
      </w:r>
    </w:p>
    <w:p>
      <w:r>
        <w:t>6,00</w:t>
      </w:r>
    </w:p>
    <w:p>
      <w:r>
        <w:t>7</w:t>
      </w:r>
    </w:p>
    <w:p>
      <w:r>
        <w:t>118 lít diesel</w:t>
      </w:r>
    </w:p>
    <w:p>
      <w:r>
        <w:t>1 thuyền trưởng 1/2 + 1 thuyền phó 1/2 + 4 thợ máy (3x2/4 + 1x4/4) + 1 thợ điện 3/4 + 1 thuỷ thủ 2/4</w:t>
      </w:r>
    </w:p>
    <w:p>
      <w:r>
        <w:t>4.205.700.000</w:t>
      </w:r>
    </w:p>
    <w:p>
      <w:r>
        <w:t>2.114.796</w:t>
      </w:r>
    </w:p>
    <w:p>
      <w:r>
        <w:t>2.938.255</w:t>
      </w:r>
    </w:p>
    <w:p>
      <w:r>
        <w:t>9.603.834</w:t>
      </w:r>
    </w:p>
    <w:p>
      <w:r>
        <w:t>2.794.058</w:t>
      </w:r>
    </w:p>
    <w:p>
      <w:r>
        <w:t>9.459.637</w:t>
      </w:r>
    </w:p>
    <w:p>
      <w:r>
        <w:t>M102.0600</w:t>
      </w:r>
    </w:p>
    <w:p>
      <w:r>
        <w:t>Cổng trục - sức nâng:</w:t>
      </w:r>
    </w:p>
    <w:p>
      <w:r>
        <w:t>2.50</w:t>
      </w:r>
    </w:p>
    <w:p>
      <w:r>
        <w:t>M102.0601</w:t>
      </w:r>
    </w:p>
    <w:p>
      <w:r>
        <w:t>10 t</w:t>
      </w:r>
    </w:p>
    <w:p>
      <w:r>
        <w:t>195</w:t>
      </w:r>
    </w:p>
    <w:p>
      <w:r>
        <w:t>12,0</w:t>
      </w:r>
    </w:p>
    <w:p>
      <w:r>
        <w:t>2,80</w:t>
      </w:r>
    </w:p>
    <w:p>
      <w:r>
        <w:t>5</w:t>
      </w:r>
    </w:p>
    <w:p>
      <w:r>
        <w:t>81 kWh</w:t>
      </w:r>
    </w:p>
    <w:p>
      <w:r>
        <w:t>1x3/7+1x5/7</w:t>
      </w:r>
    </w:p>
    <w:p>
      <w:r>
        <w:t>471.300.000</w:t>
      </w:r>
    </w:p>
    <w:p>
      <w:r>
        <w:t>161.255</w:t>
      </w:r>
    </w:p>
    <w:p>
      <w:r>
        <w:t>621.089</w:t>
      </w:r>
    </w:p>
    <w:p>
      <w:r>
        <w:t>1.231.891</w:t>
      </w:r>
    </w:p>
    <w:p>
      <w:r>
        <w:t>602.467</w:t>
      </w:r>
    </w:p>
    <w:p>
      <w:r>
        <w:t>1.213.270</w:t>
      </w:r>
    </w:p>
    <w:p>
      <w:r>
        <w:t>2.51</w:t>
      </w:r>
    </w:p>
    <w:p>
      <w:r>
        <w:t>M102.0602</w:t>
      </w:r>
    </w:p>
    <w:p>
      <w:r>
        <w:t>20 t</w:t>
      </w:r>
    </w:p>
    <w:p>
      <w:r>
        <w:t>195</w:t>
      </w:r>
    </w:p>
    <w:p>
      <w:r>
        <w:t>12,0</w:t>
      </w:r>
    </w:p>
    <w:p>
      <w:r>
        <w:t>2,80</w:t>
      </w:r>
    </w:p>
    <w:p>
      <w:r>
        <w:t>5</w:t>
      </w:r>
    </w:p>
    <w:p>
      <w:r>
        <w:t>90 kWh</w:t>
      </w:r>
    </w:p>
    <w:p>
      <w:r>
        <w:t>1x3/7+1x6/7</w:t>
      </w:r>
    </w:p>
    <w:p>
      <w:r>
        <w:t>655.320.000</w:t>
      </w:r>
    </w:p>
    <w:p>
      <w:r>
        <w:t>179.172</w:t>
      </w:r>
    </w:p>
    <w:p>
      <w:r>
        <w:t>688.234</w:t>
      </w:r>
    </w:p>
    <w:p>
      <w:r>
        <w:t>1.492.480</w:t>
      </w:r>
    </w:p>
    <w:p>
      <w:r>
        <w:t>667.599</w:t>
      </w:r>
    </w:p>
    <w:p>
      <w:r>
        <w:t>1.471.845</w:t>
      </w:r>
    </w:p>
    <w:p>
      <w:r>
        <w:t>2.52</w:t>
      </w:r>
    </w:p>
    <w:p>
      <w:r>
        <w:t>M102.0603</w:t>
      </w:r>
    </w:p>
    <w:p>
      <w:r>
        <w:t>30 t</w:t>
      </w:r>
    </w:p>
    <w:p>
      <w:r>
        <w:t>195</w:t>
      </w:r>
    </w:p>
    <w:p>
      <w:r>
        <w:t>12,0</w:t>
      </w:r>
    </w:p>
    <w:p>
      <w:r>
        <w:t>2,80</w:t>
      </w:r>
    </w:p>
    <w:p>
      <w:r>
        <w:t>5</w:t>
      </w:r>
    </w:p>
    <w:p>
      <w:r>
        <w:t>90 kWh</w:t>
      </w:r>
    </w:p>
    <w:p>
      <w:r>
        <w:t>1x3/7+1x6/7</w:t>
      </w:r>
    </w:p>
    <w:p>
      <w:r>
        <w:t>730.500.000</w:t>
      </w:r>
    </w:p>
    <w:p>
      <w:r>
        <w:t>179.172</w:t>
      </w:r>
    </w:p>
    <w:p>
      <w:r>
        <w:t>688.234</w:t>
      </w:r>
    </w:p>
    <w:p>
      <w:r>
        <w:t>1.564.190</w:t>
      </w:r>
    </w:p>
    <w:p>
      <w:r>
        <w:t>667.599</w:t>
      </w:r>
    </w:p>
    <w:p>
      <w:r>
        <w:t>1.543.555</w:t>
      </w:r>
    </w:p>
    <w:p>
      <w:r>
        <w:t>2.53</w:t>
      </w:r>
    </w:p>
    <w:p>
      <w:r>
        <w:t>M102.0604</w:t>
      </w:r>
    </w:p>
    <w:p>
      <w:r>
        <w:t>50 t</w:t>
      </w:r>
    </w:p>
    <w:p>
      <w:r>
        <w:t>195</w:t>
      </w:r>
    </w:p>
    <w:p>
      <w:r>
        <w:t>12,0</w:t>
      </w:r>
    </w:p>
    <w:p>
      <w:r>
        <w:t>2,50</w:t>
      </w:r>
    </w:p>
    <w:p>
      <w:r>
        <w:t>5</w:t>
      </w:r>
    </w:p>
    <w:p>
      <w:r>
        <w:t>123 kWh</w:t>
      </w:r>
    </w:p>
    <w:p>
      <w:r>
        <w:t>1x3/7+1x7/7</w:t>
      </w:r>
    </w:p>
    <w:p>
      <w:r>
        <w:t>891.135.000</w:t>
      </w:r>
    </w:p>
    <w:p>
      <w:r>
        <w:t>244.868</w:t>
      </w:r>
    </w:p>
    <w:p>
      <w:r>
        <w:t>764.704</w:t>
      </w:r>
    </w:p>
    <w:p>
      <w:r>
        <w:t>1.845.868</w:t>
      </w:r>
    </w:p>
    <w:p>
      <w:r>
        <w:t>741.776</w:t>
      </w:r>
    </w:p>
    <w:p>
      <w:r>
        <w:t>1.822.941</w:t>
      </w:r>
    </w:p>
    <w:p>
      <w:r>
        <w:t>2.54</w:t>
      </w:r>
    </w:p>
    <w:p>
      <w:r>
        <w:t>M102.0605</w:t>
      </w:r>
    </w:p>
    <w:p>
      <w:r>
        <w:t>60 t</w:t>
      </w:r>
    </w:p>
    <w:p>
      <w:r>
        <w:t>195</w:t>
      </w:r>
    </w:p>
    <w:p>
      <w:r>
        <w:t>12,0</w:t>
      </w:r>
    </w:p>
    <w:p>
      <w:r>
        <w:t>2,50</w:t>
      </w:r>
    </w:p>
    <w:p>
      <w:r>
        <w:t>5</w:t>
      </w:r>
    </w:p>
    <w:p>
      <w:r>
        <w:t>144 kWh</w:t>
      </w:r>
    </w:p>
    <w:p>
      <w:r>
        <w:t>1x3/7+1x7/7</w:t>
      </w:r>
    </w:p>
    <w:p>
      <w:r>
        <w:t>966.900.000</w:t>
      </w:r>
    </w:p>
    <w:p>
      <w:r>
        <w:t>286.675</w:t>
      </w:r>
    </w:p>
    <w:p>
      <w:r>
        <w:t>764.704</w:t>
      </w:r>
    </w:p>
    <w:p>
      <w:r>
        <w:t>1.958.778</w:t>
      </w:r>
    </w:p>
    <w:p>
      <w:r>
        <w:t>741.776</w:t>
      </w:r>
    </w:p>
    <w:p>
      <w:r>
        <w:t>1.935.850</w:t>
      </w:r>
    </w:p>
    <w:p>
      <w:r>
        <w:t>2.55</w:t>
      </w:r>
    </w:p>
    <w:p>
      <w:r>
        <w:t>M102.0606</w:t>
      </w:r>
    </w:p>
    <w:p>
      <w:r>
        <w:t>90 t</w:t>
      </w:r>
    </w:p>
    <w:p>
      <w:r>
        <w:t>195</w:t>
      </w:r>
    </w:p>
    <w:p>
      <w:r>
        <w:t>12,0</w:t>
      </w:r>
    </w:p>
    <w:p>
      <w:r>
        <w:t>2,50</w:t>
      </w:r>
    </w:p>
    <w:p>
      <w:r>
        <w:t>5</w:t>
      </w:r>
    </w:p>
    <w:p>
      <w:r>
        <w:t>180 kWh</w:t>
      </w:r>
    </w:p>
    <w:p>
      <w:r>
        <w:t>1x3/7+1x7/7</w:t>
      </w:r>
    </w:p>
    <w:p>
      <w:r>
        <w:t>1.300.802.000</w:t>
      </w:r>
    </w:p>
    <w:p>
      <w:r>
        <w:t>358.344</w:t>
      </w:r>
    </w:p>
    <w:p>
      <w:r>
        <w:t>764.704</w:t>
      </w:r>
    </w:p>
    <w:p>
      <w:r>
        <w:t>2.343.801</w:t>
      </w:r>
    </w:p>
    <w:p>
      <w:r>
        <w:t>741.776</w:t>
      </w:r>
    </w:p>
    <w:p>
      <w:r>
        <w:t>2.320.873</w:t>
      </w:r>
    </w:p>
    <w:p>
      <w:r>
        <w:t>2.56</w:t>
      </w:r>
    </w:p>
    <w:p>
      <w:r>
        <w:t>M102.0701</w:t>
      </w:r>
    </w:p>
    <w:p>
      <w:r>
        <w:t>Cẩu lao dầm K33-60</w:t>
      </w:r>
    </w:p>
    <w:p>
      <w:r>
        <w:t>195</w:t>
      </w:r>
    </w:p>
    <w:p>
      <w:r>
        <w:t>12,0</w:t>
      </w:r>
    </w:p>
    <w:p>
      <w:r>
        <w:t>3,50</w:t>
      </w:r>
    </w:p>
    <w:p>
      <w:r>
        <w:t>6</w:t>
      </w:r>
    </w:p>
    <w:p>
      <w:r>
        <w:t>233 kWh</w:t>
      </w:r>
    </w:p>
    <w:p>
      <w:r>
        <w:t>1x3/7+4x4/7+1x6/7</w:t>
      </w:r>
    </w:p>
    <w:p>
      <w:r>
        <w:t>2.698.418.000</w:t>
      </w:r>
    </w:p>
    <w:p>
      <w:r>
        <w:t>463.856</w:t>
      </w:r>
    </w:p>
    <w:p>
      <w:r>
        <w:t>1.919.220</w:t>
      </w:r>
    </w:p>
    <w:p>
      <w:r>
        <w:t>5.192.199</w:t>
      </w:r>
    </w:p>
    <w:p>
      <w:r>
        <w:t>1.861.678</w:t>
      </w:r>
    </w:p>
    <w:p>
      <w:r>
        <w:t>5.134.656</w:t>
      </w:r>
    </w:p>
    <w:p>
      <w:r>
        <w:t>2.57</w:t>
      </w:r>
    </w:p>
    <w:p>
      <w:r>
        <w:t>M102.0702</w:t>
      </w:r>
    </w:p>
    <w:p>
      <w:r>
        <w:t>Thiết bị nâng hạ dầm 90 t</w:t>
      </w:r>
    </w:p>
    <w:p>
      <w:r>
        <w:t>195</w:t>
      </w:r>
    </w:p>
    <w:p>
      <w:r>
        <w:t>12,0</w:t>
      </w:r>
    </w:p>
    <w:p>
      <w:r>
        <w:t>3,50</w:t>
      </w:r>
    </w:p>
    <w:p>
      <w:r>
        <w:t>6</w:t>
      </w:r>
    </w:p>
    <w:p>
      <w:r>
        <w:t>232 kWh</w:t>
      </w:r>
    </w:p>
    <w:p>
      <w:r>
        <w:t>1x3/7+2x4/7+1x6/7</w:t>
      </w:r>
    </w:p>
    <w:p>
      <w:r>
        <w:t>2.955.481.000</w:t>
      </w:r>
    </w:p>
    <w:p>
      <w:r>
        <w:t>461.866</w:t>
      </w:r>
    </w:p>
    <w:p>
      <w:r>
        <w:t>1.303.727</w:t>
      </w:r>
    </w:p>
    <w:p>
      <w:r>
        <w:t>4.842.324</w:t>
      </w:r>
    </w:p>
    <w:p>
      <w:r>
        <w:t>1.264.638</w:t>
      </w:r>
    </w:p>
    <w:p>
      <w:r>
        <w:t>4.803.235</w:t>
      </w:r>
    </w:p>
    <w:p>
      <w:r>
        <w:t>2.58</w:t>
      </w:r>
    </w:p>
    <w:p>
      <w:r>
        <w:t>M102.0703</w:t>
      </w:r>
    </w:p>
    <w:p>
      <w:r>
        <w:t>Hệ thống xe goong di chuyển dầm (gồm mô tơ điện 3,5 kW và con lăn)</w:t>
      </w:r>
    </w:p>
    <w:p>
      <w:r>
        <w:t>195</w:t>
      </w:r>
    </w:p>
    <w:p>
      <w:r>
        <w:t>14,0</w:t>
      </w:r>
    </w:p>
    <w:p>
      <w:r>
        <w:t>3,50</w:t>
      </w:r>
    </w:p>
    <w:p>
      <w:r>
        <w:t>6</w:t>
      </w:r>
    </w:p>
    <w:p>
      <w:r>
        <w:t>16 kWh</w:t>
      </w:r>
    </w:p>
    <w:p>
      <w:r>
        <w:t>1x4/7</w:t>
      </w:r>
    </w:p>
    <w:p>
      <w:r>
        <w:t>11.818.000</w:t>
      </w:r>
    </w:p>
    <w:p>
      <w:r>
        <w:t>31.853</w:t>
      </w:r>
    </w:p>
    <w:p>
      <w:r>
        <w:t>307.747</w:t>
      </w:r>
    </w:p>
    <w:p>
      <w:r>
        <w:t>353.842</w:t>
      </w:r>
    </w:p>
    <w:p>
      <w:r>
        <w:t>298.520</w:t>
      </w:r>
    </w:p>
    <w:p>
      <w:r>
        <w:t>344.615</w:t>
      </w:r>
    </w:p>
    <w:p>
      <w:r>
        <w:t>M102.0800</w:t>
      </w:r>
    </w:p>
    <w:p>
      <w:r>
        <w:t>Cầu trục - sức nâng:</w:t>
      </w:r>
    </w:p>
    <w:p>
      <w:r>
        <w:t>2.59</w:t>
      </w:r>
    </w:p>
    <w:p>
      <w:r>
        <w:t>M102.0801</w:t>
      </w:r>
    </w:p>
    <w:p>
      <w:r>
        <w:t>30 t</w:t>
      </w:r>
    </w:p>
    <w:p>
      <w:r>
        <w:t>290</w:t>
      </w:r>
    </w:p>
    <w:p>
      <w:r>
        <w:t>9,0</w:t>
      </w:r>
    </w:p>
    <w:p>
      <w:r>
        <w:t>2,30</w:t>
      </w:r>
    </w:p>
    <w:p>
      <w:r>
        <w:t>5</w:t>
      </w:r>
    </w:p>
    <w:p>
      <w:r>
        <w:t>48 kWh</w:t>
      </w:r>
    </w:p>
    <w:p>
      <w:r>
        <w:t>1x3/7+1x6/7</w:t>
      </w:r>
    </w:p>
    <w:p>
      <w:r>
        <w:t>378.691.000</w:t>
      </w:r>
    </w:p>
    <w:p>
      <w:r>
        <w:t>95.558</w:t>
      </w:r>
    </w:p>
    <w:p>
      <w:r>
        <w:t>688.234</w:t>
      </w:r>
    </w:p>
    <w:p>
      <w:r>
        <w:t>984.890</w:t>
      </w:r>
    </w:p>
    <w:p>
      <w:r>
        <w:t>667.599</w:t>
      </w:r>
    </w:p>
    <w:p>
      <w:r>
        <w:t>964.255</w:t>
      </w:r>
    </w:p>
    <w:p>
      <w:r>
        <w:t>2.60</w:t>
      </w:r>
    </w:p>
    <w:p>
      <w:r>
        <w:t>M102.0802</w:t>
      </w:r>
    </w:p>
    <w:p>
      <w:r>
        <w:t>40 t</w:t>
      </w:r>
    </w:p>
    <w:p>
      <w:r>
        <w:t>290</w:t>
      </w:r>
    </w:p>
    <w:p>
      <w:r>
        <w:t>9,0</w:t>
      </w:r>
    </w:p>
    <w:p>
      <w:r>
        <w:t>2,30</w:t>
      </w:r>
    </w:p>
    <w:p>
      <w:r>
        <w:t>5</w:t>
      </w:r>
    </w:p>
    <w:p>
      <w:r>
        <w:t>60 kWh</w:t>
      </w:r>
    </w:p>
    <w:p>
      <w:r>
        <w:t>1x3/7+1x6/7</w:t>
      </w:r>
    </w:p>
    <w:p>
      <w:r>
        <w:t>426.157.000</w:t>
      </w:r>
    </w:p>
    <w:p>
      <w:r>
        <w:t>119.448</w:t>
      </w:r>
    </w:p>
    <w:p>
      <w:r>
        <w:t>688.234</w:t>
      </w:r>
    </w:p>
    <w:p>
      <w:r>
        <w:t>1.033.986</w:t>
      </w:r>
    </w:p>
    <w:p>
      <w:r>
        <w:t>667.599</w:t>
      </w:r>
    </w:p>
    <w:p>
      <w:r>
        <w:t>1.013.351</w:t>
      </w:r>
    </w:p>
    <w:p>
      <w:r>
        <w:t>2.61</w:t>
      </w:r>
    </w:p>
    <w:p>
      <w:r>
        <w:t>M102.0803</w:t>
      </w:r>
    </w:p>
    <w:p>
      <w:r>
        <w:t>50 t</w:t>
      </w:r>
    </w:p>
    <w:p>
      <w:r>
        <w:t>290</w:t>
      </w:r>
    </w:p>
    <w:p>
      <w:r>
        <w:t>9,0</w:t>
      </w:r>
    </w:p>
    <w:p>
      <w:r>
        <w:t>2,30</w:t>
      </w:r>
    </w:p>
    <w:p>
      <w:r>
        <w:t>5</w:t>
      </w:r>
    </w:p>
    <w:p>
      <w:r>
        <w:t>72 kWh</w:t>
      </w:r>
    </w:p>
    <w:p>
      <w:r>
        <w:t>1x3/7+1x6/7</w:t>
      </w:r>
    </w:p>
    <w:p>
      <w:r>
        <w:t>482.909.000</w:t>
      </w:r>
    </w:p>
    <w:p>
      <w:r>
        <w:t>143.338</w:t>
      </w:r>
    </w:p>
    <w:p>
      <w:r>
        <w:t>688.234</w:t>
      </w:r>
    </w:p>
    <w:p>
      <w:r>
        <w:t>1.088.012</w:t>
      </w:r>
    </w:p>
    <w:p>
      <w:r>
        <w:t>667.599</w:t>
      </w:r>
    </w:p>
    <w:p>
      <w:r>
        <w:t>1.067.378</w:t>
      </w:r>
    </w:p>
    <w:p>
      <w:r>
        <w:t>2.62</w:t>
      </w:r>
    </w:p>
    <w:p>
      <w:r>
        <w:t>M102.0804</w:t>
      </w:r>
    </w:p>
    <w:p>
      <w:r>
        <w:t>60 t</w:t>
      </w:r>
    </w:p>
    <w:p>
      <w:r>
        <w:t>290</w:t>
      </w:r>
    </w:p>
    <w:p>
      <w:r>
        <w:t>9,0</w:t>
      </w:r>
    </w:p>
    <w:p>
      <w:r>
        <w:t>2,30</w:t>
      </w:r>
    </w:p>
    <w:p>
      <w:r>
        <w:t>5</w:t>
      </w:r>
    </w:p>
    <w:p>
      <w:r>
        <w:t>84 kWh</w:t>
      </w:r>
    </w:p>
    <w:p>
      <w:r>
        <w:t>1x3/7+1x7/7</w:t>
      </w:r>
    </w:p>
    <w:p>
      <w:r>
        <w:t>579.445.000</w:t>
      </w:r>
    </w:p>
    <w:p>
      <w:r>
        <w:t>167.227</w:t>
      </w:r>
    </w:p>
    <w:p>
      <w:r>
        <w:t>764.704</w:t>
      </w:r>
    </w:p>
    <w:p>
      <w:r>
        <w:t>1.239.636</w:t>
      </w:r>
    </w:p>
    <w:p>
      <w:r>
        <w:t>741.776</w:t>
      </w:r>
    </w:p>
    <w:p>
      <w:r>
        <w:t>1.216.709</w:t>
      </w:r>
    </w:p>
    <w:p>
      <w:r>
        <w:t>2.63</w:t>
      </w:r>
    </w:p>
    <w:p>
      <w:r>
        <w:t>M102.0805</w:t>
      </w:r>
    </w:p>
    <w:p>
      <w:r>
        <w:t>90 t</w:t>
      </w:r>
    </w:p>
    <w:p>
      <w:r>
        <w:t>290</w:t>
      </w:r>
    </w:p>
    <w:p>
      <w:r>
        <w:t>9,0</w:t>
      </w:r>
    </w:p>
    <w:p>
      <w:r>
        <w:t>2,30</w:t>
      </w:r>
    </w:p>
    <w:p>
      <w:r>
        <w:t>5</w:t>
      </w:r>
    </w:p>
    <w:p>
      <w:r>
        <w:t>108 kWh</w:t>
      </w:r>
    </w:p>
    <w:p>
      <w:r>
        <w:t>1x3/7+1x7/7</w:t>
      </w:r>
    </w:p>
    <w:p>
      <w:r>
        <w:t>720.350.000</w:t>
      </w:r>
    </w:p>
    <w:p>
      <w:r>
        <w:t>215.006</w:t>
      </w:r>
    </w:p>
    <w:p>
      <w:r>
        <w:t>764.704</w:t>
      </w:r>
    </w:p>
    <w:p>
      <w:r>
        <w:t>1.362.241</w:t>
      </w:r>
    </w:p>
    <w:p>
      <w:r>
        <w:t>741.776</w:t>
      </w:r>
    </w:p>
    <w:p>
      <w:r>
        <w:t>1.339.313</w:t>
      </w:r>
    </w:p>
    <w:p>
      <w:r>
        <w:t>2.64</w:t>
      </w:r>
    </w:p>
    <w:p>
      <w:r>
        <w:t>M102.0806</w:t>
      </w:r>
    </w:p>
    <w:p>
      <w:r>
        <w:t>110 t</w:t>
      </w:r>
    </w:p>
    <w:p>
      <w:r>
        <w:t>290</w:t>
      </w:r>
    </w:p>
    <w:p>
      <w:r>
        <w:t>9,0</w:t>
      </w:r>
    </w:p>
    <w:p>
      <w:r>
        <w:t>2,10</w:t>
      </w:r>
    </w:p>
    <w:p>
      <w:r>
        <w:t>5</w:t>
      </w:r>
    </w:p>
    <w:p>
      <w:r>
        <w:t>132 kWh</w:t>
      </w:r>
    </w:p>
    <w:p>
      <w:r>
        <w:t>1x3/7+1x7/7</w:t>
      </w:r>
    </w:p>
    <w:p>
      <w:r>
        <w:t>994.021.000</w:t>
      </w:r>
    </w:p>
    <w:p>
      <w:r>
        <w:t>262.786</w:t>
      </w:r>
    </w:p>
    <w:p>
      <w:r>
        <w:t>764.704</w:t>
      </w:r>
    </w:p>
    <w:p>
      <w:r>
        <w:t>1.548.494</w:t>
      </w:r>
    </w:p>
    <w:p>
      <w:r>
        <w:t>741.776</w:t>
      </w:r>
    </w:p>
    <w:p>
      <w:r>
        <w:t>1.525.566</w:t>
      </w:r>
    </w:p>
    <w:p>
      <w:r>
        <w:t>2.65</w:t>
      </w:r>
    </w:p>
    <w:p>
      <w:r>
        <w:t>M102.0807</w:t>
      </w:r>
    </w:p>
    <w:p>
      <w:r>
        <w:t>125 t</w:t>
      </w:r>
    </w:p>
    <w:p>
      <w:r>
        <w:t>290</w:t>
      </w:r>
    </w:p>
    <w:p>
      <w:r>
        <w:t>9,0</w:t>
      </w:r>
    </w:p>
    <w:p>
      <w:r>
        <w:t>2,10</w:t>
      </w:r>
    </w:p>
    <w:p>
      <w:r>
        <w:t>5</w:t>
      </w:r>
    </w:p>
    <w:p>
      <w:r>
        <w:t>144 kWh</w:t>
      </w:r>
    </w:p>
    <w:p>
      <w:r>
        <w:t>1x3/7+1x7/7</w:t>
      </w:r>
    </w:p>
    <w:p>
      <w:r>
        <w:t>1.143.067.000</w:t>
      </w:r>
    </w:p>
    <w:p>
      <w:r>
        <w:t>286.675</w:t>
      </w:r>
    </w:p>
    <w:p>
      <w:r>
        <w:t>764.704</w:t>
      </w:r>
    </w:p>
    <w:p>
      <w:r>
        <w:t>1.650.504</w:t>
      </w:r>
    </w:p>
    <w:p>
      <w:r>
        <w:t>741.776</w:t>
      </w:r>
    </w:p>
    <w:p>
      <w:r>
        <w:t>1.627.576</w:t>
      </w:r>
    </w:p>
    <w:p>
      <w:r>
        <w:t>2.66</w:t>
      </w:r>
    </w:p>
    <w:p>
      <w:r>
        <w:t>M102.0808</w:t>
      </w:r>
    </w:p>
    <w:p>
      <w:r>
        <w:t>180 t</w:t>
      </w:r>
    </w:p>
    <w:p>
      <w:r>
        <w:t>290</w:t>
      </w:r>
    </w:p>
    <w:p>
      <w:r>
        <w:t>9,0</w:t>
      </w:r>
    </w:p>
    <w:p>
      <w:r>
        <w:t>2,10</w:t>
      </w:r>
    </w:p>
    <w:p>
      <w:r>
        <w:t>5</w:t>
      </w:r>
    </w:p>
    <w:p>
      <w:r>
        <w:t>168 kWh</w:t>
      </w:r>
    </w:p>
    <w:p>
      <w:r>
        <w:t>1x3/7+1x7/7</w:t>
      </w:r>
    </w:p>
    <w:p>
      <w:r>
        <w:t>1.486.217.000</w:t>
      </w:r>
    </w:p>
    <w:p>
      <w:r>
        <w:t>334.454</w:t>
      </w:r>
    </w:p>
    <w:p>
      <w:r>
        <w:t>764.704</w:t>
      </w:r>
    </w:p>
    <w:p>
      <w:r>
        <w:t>1.878.141</w:t>
      </w:r>
    </w:p>
    <w:p>
      <w:r>
        <w:t>741.776</w:t>
      </w:r>
    </w:p>
    <w:p>
      <w:r>
        <w:t>1.855.213</w:t>
      </w:r>
    </w:p>
    <w:p>
      <w:r>
        <w:t>2.67</w:t>
      </w:r>
    </w:p>
    <w:p>
      <w:r>
        <w:t>M102.0809</w:t>
      </w:r>
    </w:p>
    <w:p>
      <w:r>
        <w:t>250 t</w:t>
      </w:r>
    </w:p>
    <w:p>
      <w:r>
        <w:t>290</w:t>
      </w:r>
    </w:p>
    <w:p>
      <w:r>
        <w:t>9,0</w:t>
      </w:r>
    </w:p>
    <w:p>
      <w:r>
        <w:t>2,00</w:t>
      </w:r>
    </w:p>
    <w:p>
      <w:r>
        <w:t>5</w:t>
      </w:r>
    </w:p>
    <w:p>
      <w:r>
        <w:t>204 kWh</w:t>
      </w:r>
    </w:p>
    <w:p>
      <w:r>
        <w:t>1x3/7+1x7/7</w:t>
      </w:r>
    </w:p>
    <w:p>
      <w:r>
        <w:t>1.918.794.000</w:t>
      </w:r>
    </w:p>
    <w:p>
      <w:r>
        <w:t>406.123</w:t>
      </w:r>
    </w:p>
    <w:p>
      <w:r>
        <w:t>764.704</w:t>
      </w:r>
    </w:p>
    <w:p>
      <w:r>
        <w:t>2.169.923</w:t>
      </w:r>
    </w:p>
    <w:p>
      <w:r>
        <w:t>741.776</w:t>
      </w:r>
    </w:p>
    <w:p>
      <w:r>
        <w:t>2.146.996</w:t>
      </w:r>
    </w:p>
    <w:p>
      <w:r>
        <w:t>M102.0900</w:t>
      </w:r>
    </w:p>
    <w:p>
      <w:r>
        <w:t>Máy vận thăng - sức nâng:</w:t>
      </w:r>
    </w:p>
    <w:p>
      <w:r>
        <w:t>2.68</w:t>
      </w:r>
    </w:p>
    <w:p>
      <w:r>
        <w:t>M102.0901</w:t>
      </w:r>
    </w:p>
    <w:p>
      <w:r>
        <w:t>0,8 t</w:t>
      </w:r>
    </w:p>
    <w:p>
      <w:r>
        <w:t>290</w:t>
      </w:r>
    </w:p>
    <w:p>
      <w:r>
        <w:t>17,0</w:t>
      </w:r>
    </w:p>
    <w:p>
      <w:r>
        <w:t>4,30</w:t>
      </w:r>
    </w:p>
    <w:p>
      <w:r>
        <w:t>5</w:t>
      </w:r>
    </w:p>
    <w:p>
      <w:r>
        <w:t>21 kWh</w:t>
      </w:r>
    </w:p>
    <w:p>
      <w:r>
        <w:t>1x3/7</w:t>
      </w:r>
    </w:p>
    <w:p>
      <w:r>
        <w:t>187.683.000</w:t>
      </w:r>
    </w:p>
    <w:p>
      <w:r>
        <w:t>41.807</w:t>
      </w:r>
    </w:p>
    <w:p>
      <w:r>
        <w:t>259.253</w:t>
      </w:r>
    </w:p>
    <w:p>
      <w:r>
        <w:t>460.267</w:t>
      </w:r>
    </w:p>
    <w:p>
      <w:r>
        <w:t>251.480</w:t>
      </w:r>
    </w:p>
    <w:p>
      <w:r>
        <w:t>452.494</w:t>
      </w:r>
    </w:p>
    <w:p>
      <w:r>
        <w:t>2.69</w:t>
      </w:r>
    </w:p>
    <w:p>
      <w:r>
        <w:t>M102.0902</w:t>
      </w:r>
    </w:p>
    <w:p>
      <w:r>
        <w:t>2 t</w:t>
      </w:r>
    </w:p>
    <w:p>
      <w:r>
        <w:t>290</w:t>
      </w:r>
    </w:p>
    <w:p>
      <w:r>
        <w:t>17,0</w:t>
      </w:r>
    </w:p>
    <w:p>
      <w:r>
        <w:t>4,10</w:t>
      </w:r>
    </w:p>
    <w:p>
      <w:r>
        <w:t>5</w:t>
      </w:r>
    </w:p>
    <w:p>
      <w:r>
        <w:t>32 kWh</w:t>
      </w:r>
    </w:p>
    <w:p>
      <w:r>
        <w:t>1x3/7</w:t>
      </w:r>
    </w:p>
    <w:p>
      <w:r>
        <w:t>251.200.000</w:t>
      </w:r>
    </w:p>
    <w:p>
      <w:r>
        <w:t>63.706</w:t>
      </w:r>
    </w:p>
    <w:p>
      <w:r>
        <w:t>259.253</w:t>
      </w:r>
    </w:p>
    <w:p>
      <w:r>
        <w:t>534.313</w:t>
      </w:r>
    </w:p>
    <w:p>
      <w:r>
        <w:t>251.480</w:t>
      </w:r>
    </w:p>
    <w:p>
      <w:r>
        <w:t>526.540</w:t>
      </w:r>
    </w:p>
    <w:p>
      <w:r>
        <w:t>2.70</w:t>
      </w:r>
    </w:p>
    <w:p>
      <w:r>
        <w:t>M102.0903</w:t>
      </w:r>
    </w:p>
    <w:p>
      <w:r>
        <w:t>3 t</w:t>
      </w:r>
    </w:p>
    <w:p>
      <w:r>
        <w:t>290</w:t>
      </w:r>
    </w:p>
    <w:p>
      <w:r>
        <w:t>17,0</w:t>
      </w:r>
    </w:p>
    <w:p>
      <w:r>
        <w:t>4,10</w:t>
      </w:r>
    </w:p>
    <w:p>
      <w:r>
        <w:t>5</w:t>
      </w:r>
    </w:p>
    <w:p>
      <w:r>
        <w:t>39 kWh</w:t>
      </w:r>
    </w:p>
    <w:p>
      <w:r>
        <w:t>1x3/7</w:t>
      </w:r>
    </w:p>
    <w:p>
      <w:r>
        <w:t>288.920.000</w:t>
      </w:r>
    </w:p>
    <w:p>
      <w:r>
        <w:t>77.641</w:t>
      </w:r>
    </w:p>
    <w:p>
      <w:r>
        <w:t>259.253</w:t>
      </w:r>
    </w:p>
    <w:p>
      <w:r>
        <w:t>579.986</w:t>
      </w:r>
    </w:p>
    <w:p>
      <w:r>
        <w:t>251.480</w:t>
      </w:r>
    </w:p>
    <w:p>
      <w:r>
        <w:t>572.213</w:t>
      </w:r>
    </w:p>
    <w:p>
      <w:r>
        <w:t>M102.1000</w:t>
      </w:r>
    </w:p>
    <w:p>
      <w:r>
        <w:t>Máy vận thăng lồng - sức nâng:</w:t>
      </w:r>
    </w:p>
    <w:p>
      <w:r>
        <w:t>2.71</w:t>
      </w:r>
    </w:p>
    <w:p>
      <w:r>
        <w:t>M102.1001</w:t>
      </w:r>
    </w:p>
    <w:p>
      <w:r>
        <w:t>3 t</w:t>
      </w:r>
    </w:p>
    <w:p>
      <w:r>
        <w:t>290</w:t>
      </w:r>
    </w:p>
    <w:p>
      <w:r>
        <w:t>16,5</w:t>
      </w:r>
    </w:p>
    <w:p>
      <w:r>
        <w:t>4,10</w:t>
      </w:r>
    </w:p>
    <w:p>
      <w:r>
        <w:t>5</w:t>
      </w:r>
    </w:p>
    <w:p>
      <w:r>
        <w:t>47 kWh</w:t>
      </w:r>
    </w:p>
    <w:p>
      <w:r>
        <w:t>1x3/7</w:t>
      </w:r>
    </w:p>
    <w:p>
      <w:r>
        <w:t>590.336.000</w:t>
      </w:r>
    </w:p>
    <w:p>
      <w:r>
        <w:t>93.568</w:t>
      </w:r>
    </w:p>
    <w:p>
      <w:r>
        <w:t>259.253</w:t>
      </w:r>
    </w:p>
    <w:p>
      <w:r>
        <w:t>840.357</w:t>
      </w:r>
    </w:p>
    <w:p>
      <w:r>
        <w:t>251.480</w:t>
      </w:r>
    </w:p>
    <w:p>
      <w:r>
        <w:t>832.584</w:t>
      </w:r>
    </w:p>
    <w:p>
      <w:r>
        <w:t>M102.1100</w:t>
      </w:r>
    </w:p>
    <w:p>
      <w:r>
        <w:t>Tời điện - sức kéo:</w:t>
      </w:r>
    </w:p>
    <w:p>
      <w:r>
        <w:t>2.72</w:t>
      </w:r>
    </w:p>
    <w:p>
      <w:r>
        <w:t>M102.1101</w:t>
      </w:r>
    </w:p>
    <w:p>
      <w:r>
        <w:t>0,5 t</w:t>
      </w:r>
    </w:p>
    <w:p>
      <w:r>
        <w:t>240</w:t>
      </w:r>
    </w:p>
    <w:p>
      <w:r>
        <w:t>15,0</w:t>
      </w:r>
    </w:p>
    <w:p>
      <w:r>
        <w:t>5,10</w:t>
      </w:r>
    </w:p>
    <w:p>
      <w:r>
        <w:t>4</w:t>
      </w:r>
    </w:p>
    <w:p>
      <w:r>
        <w:t>4 kWh</w:t>
      </w:r>
    </w:p>
    <w:p>
      <w:r>
        <w:t>1x3/7</w:t>
      </w:r>
    </w:p>
    <w:p>
      <w:r>
        <w:t>4.600.000</w:t>
      </w:r>
    </w:p>
    <w:p>
      <w:r>
        <w:t>7.963</w:t>
      </w:r>
    </w:p>
    <w:p>
      <w:r>
        <w:t>259.253</w:t>
      </w:r>
    </w:p>
    <w:p>
      <w:r>
        <w:t>271.836</w:t>
      </w:r>
    </w:p>
    <w:p>
      <w:r>
        <w:t>251.480</w:t>
      </w:r>
    </w:p>
    <w:p>
      <w:r>
        <w:t>264.063</w:t>
      </w:r>
    </w:p>
    <w:p>
      <w:r>
        <w:t>2.73</w:t>
      </w:r>
    </w:p>
    <w:p>
      <w:r>
        <w:t>M102.1102</w:t>
      </w:r>
    </w:p>
    <w:p>
      <w:r>
        <w:t>1,0 t</w:t>
      </w:r>
    </w:p>
    <w:p>
      <w:r>
        <w:t>240</w:t>
      </w:r>
    </w:p>
    <w:p>
      <w:r>
        <w:t>15,0</w:t>
      </w:r>
    </w:p>
    <w:p>
      <w:r>
        <w:t>5,10</w:t>
      </w:r>
    </w:p>
    <w:p>
      <w:r>
        <w:t>4</w:t>
      </w:r>
    </w:p>
    <w:p>
      <w:r>
        <w:t>5 kWh</w:t>
      </w:r>
    </w:p>
    <w:p>
      <w:r>
        <w:t>1x3/7</w:t>
      </w:r>
    </w:p>
    <w:p>
      <w:r>
        <w:t>5.900.000</w:t>
      </w:r>
    </w:p>
    <w:p>
      <w:r>
        <w:t>9.954</w:t>
      </w:r>
    </w:p>
    <w:p>
      <w:r>
        <w:t>259.253</w:t>
      </w:r>
    </w:p>
    <w:p>
      <w:r>
        <w:t>275.132</w:t>
      </w:r>
    </w:p>
    <w:p>
      <w:r>
        <w:t>251.480</w:t>
      </w:r>
    </w:p>
    <w:p>
      <w:r>
        <w:t>267.359</w:t>
      </w:r>
    </w:p>
    <w:p>
      <w:r>
        <w:t>2.74</w:t>
      </w:r>
    </w:p>
    <w:p>
      <w:r>
        <w:t>M102.1103</w:t>
      </w:r>
    </w:p>
    <w:p>
      <w:r>
        <w:t>1,5 t</w:t>
      </w:r>
    </w:p>
    <w:p>
      <w:r>
        <w:t>240</w:t>
      </w:r>
    </w:p>
    <w:p>
      <w:r>
        <w:t>15,0</w:t>
      </w:r>
    </w:p>
    <w:p>
      <w:r>
        <w:t>4,60</w:t>
      </w:r>
    </w:p>
    <w:p>
      <w:r>
        <w:t>4</w:t>
      </w:r>
    </w:p>
    <w:p>
      <w:r>
        <w:t>5,5 kWh</w:t>
      </w:r>
    </w:p>
    <w:p>
      <w:r>
        <w:t>1x3/7</w:t>
      </w:r>
    </w:p>
    <w:p>
      <w:r>
        <w:t>16.400.000</w:t>
      </w:r>
    </w:p>
    <w:p>
      <w:r>
        <w:t>10.949</w:t>
      </w:r>
    </w:p>
    <w:p>
      <w:r>
        <w:t>259.253</w:t>
      </w:r>
    </w:p>
    <w:p>
      <w:r>
        <w:t>286.329</w:t>
      </w:r>
    </w:p>
    <w:p>
      <w:r>
        <w:t>251.480</w:t>
      </w:r>
    </w:p>
    <w:p>
      <w:r>
        <w:t>278.556</w:t>
      </w:r>
    </w:p>
    <w:p>
      <w:r>
        <w:t>2.75</w:t>
      </w:r>
    </w:p>
    <w:p>
      <w:r>
        <w:t>M102.1104</w:t>
      </w:r>
    </w:p>
    <w:p>
      <w:r>
        <w:t>2,0 t</w:t>
      </w:r>
    </w:p>
    <w:p>
      <w:r>
        <w:t>240</w:t>
      </w:r>
    </w:p>
    <w:p>
      <w:r>
        <w:t>15,0</w:t>
      </w:r>
    </w:p>
    <w:p>
      <w:r>
        <w:t>4,60</w:t>
      </w:r>
    </w:p>
    <w:p>
      <w:r>
        <w:t>4</w:t>
      </w:r>
    </w:p>
    <w:p>
      <w:r>
        <w:t>6,3 kWh</w:t>
      </w:r>
    </w:p>
    <w:p>
      <w:r>
        <w:t>1x3/7</w:t>
      </w:r>
    </w:p>
    <w:p>
      <w:r>
        <w:t>23.900.000</w:t>
      </w:r>
    </w:p>
    <w:p>
      <w:r>
        <w:t>12.542</w:t>
      </w:r>
    </w:p>
    <w:p>
      <w:r>
        <w:t>259.253</w:t>
      </w:r>
    </w:p>
    <w:p>
      <w:r>
        <w:t>295.297</w:t>
      </w:r>
    </w:p>
    <w:p>
      <w:r>
        <w:t>251.480</w:t>
      </w:r>
    </w:p>
    <w:p>
      <w:r>
        <w:t>287.524</w:t>
      </w:r>
    </w:p>
    <w:p>
      <w:r>
        <w:t>2.76</w:t>
      </w:r>
    </w:p>
    <w:p>
      <w:r>
        <w:t>M102.1105</w:t>
      </w:r>
    </w:p>
    <w:p>
      <w:r>
        <w:t>3,0 t</w:t>
      </w:r>
    </w:p>
    <w:p>
      <w:r>
        <w:t>240</w:t>
      </w:r>
    </w:p>
    <w:p>
      <w:r>
        <w:t>15,0</w:t>
      </w:r>
    </w:p>
    <w:p>
      <w:r>
        <w:t>4,60</w:t>
      </w:r>
    </w:p>
    <w:p>
      <w:r>
        <w:t>4</w:t>
      </w:r>
    </w:p>
    <w:p>
      <w:r>
        <w:t>11 kWh</w:t>
      </w:r>
    </w:p>
    <w:p>
      <w:r>
        <w:t>1x3/7</w:t>
      </w:r>
    </w:p>
    <w:p>
      <w:r>
        <w:t>38.600.000</w:t>
      </w:r>
    </w:p>
    <w:p>
      <w:r>
        <w:t>21.899</w:t>
      </w:r>
    </w:p>
    <w:p>
      <w:r>
        <w:t>259.253</w:t>
      </w:r>
    </w:p>
    <w:p>
      <w:r>
        <w:t>316.696</w:t>
      </w:r>
    </w:p>
    <w:p>
      <w:r>
        <w:t>251.480</w:t>
      </w:r>
    </w:p>
    <w:p>
      <w:r>
        <w:t>308.923</w:t>
      </w:r>
    </w:p>
    <w:p>
      <w:r>
        <w:t>2.77</w:t>
      </w:r>
    </w:p>
    <w:p>
      <w:r>
        <w:t>M102.1106</w:t>
      </w:r>
    </w:p>
    <w:p>
      <w:r>
        <w:t>3,5 t</w:t>
      </w:r>
    </w:p>
    <w:p>
      <w:r>
        <w:t>240</w:t>
      </w:r>
    </w:p>
    <w:p>
      <w:r>
        <w:t>15,0</w:t>
      </w:r>
    </w:p>
    <w:p>
      <w:r>
        <w:t>4,60</w:t>
      </w:r>
    </w:p>
    <w:p>
      <w:r>
        <w:t>4</w:t>
      </w:r>
    </w:p>
    <w:p>
      <w:r>
        <w:t>12 kWh</w:t>
      </w:r>
    </w:p>
    <w:p>
      <w:r>
        <w:t>1x3/7</w:t>
      </w:r>
    </w:p>
    <w:p>
      <w:r>
        <w:t>42.500.000</w:t>
      </w:r>
    </w:p>
    <w:p>
      <w:r>
        <w:t>23.890</w:t>
      </w:r>
    </w:p>
    <w:p>
      <w:r>
        <w:t>259.253</w:t>
      </w:r>
    </w:p>
    <w:p>
      <w:r>
        <w:t>322.278</w:t>
      </w:r>
    </w:p>
    <w:p>
      <w:r>
        <w:t>251.480</w:t>
      </w:r>
    </w:p>
    <w:p>
      <w:r>
        <w:t>314.505</w:t>
      </w:r>
    </w:p>
    <w:p>
      <w:r>
        <w:t>2.78</w:t>
      </w:r>
    </w:p>
    <w:p>
      <w:r>
        <w:t>M102.1107</w:t>
      </w:r>
    </w:p>
    <w:p>
      <w:r>
        <w:t>5,0 t</w:t>
      </w:r>
    </w:p>
    <w:p>
      <w:r>
        <w:t>240</w:t>
      </w:r>
    </w:p>
    <w:p>
      <w:r>
        <w:t>15,0</w:t>
      </w:r>
    </w:p>
    <w:p>
      <w:r>
        <w:t>4,60</w:t>
      </w:r>
    </w:p>
    <w:p>
      <w:r>
        <w:t>4</w:t>
      </w:r>
    </w:p>
    <w:p>
      <w:r>
        <w:t>14 kWh</w:t>
      </w:r>
    </w:p>
    <w:p>
      <w:r>
        <w:t>1x3/7</w:t>
      </w:r>
    </w:p>
    <w:p>
      <w:r>
        <w:t>51.700.000</w:t>
      </w:r>
    </w:p>
    <w:p>
      <w:r>
        <w:t>27.871</w:t>
      </w:r>
    </w:p>
    <w:p>
      <w:r>
        <w:t>259.253</w:t>
      </w:r>
    </w:p>
    <w:p>
      <w:r>
        <w:t>334.732</w:t>
      </w:r>
    </w:p>
    <w:p>
      <w:r>
        <w:t>251.480</w:t>
      </w:r>
    </w:p>
    <w:p>
      <w:r>
        <w:t>326.959</w:t>
      </w:r>
    </w:p>
    <w:p>
      <w:r>
        <w:t>M102.1200</w:t>
      </w:r>
    </w:p>
    <w:p>
      <w:r>
        <w:t>Pa lăng xích - sức nâng:</w:t>
      </w:r>
    </w:p>
    <w:p>
      <w:r>
        <w:t>2.79</w:t>
      </w:r>
    </w:p>
    <w:p>
      <w:r>
        <w:t>M102.1201</w:t>
      </w:r>
    </w:p>
    <w:p>
      <w:r>
        <w:t>3 t</w:t>
      </w:r>
    </w:p>
    <w:p>
      <w:r>
        <w:t>240</w:t>
      </w:r>
    </w:p>
    <w:p>
      <w:r>
        <w:t>15,0</w:t>
      </w:r>
    </w:p>
    <w:p>
      <w:r>
        <w:t>4,60</w:t>
      </w:r>
    </w:p>
    <w:p>
      <w:r>
        <w:t>4</w:t>
      </w:r>
    </w:p>
    <w:p>
      <w:r>
        <w:t>1x3/7</w:t>
      </w:r>
    </w:p>
    <w:p>
      <w:r>
        <w:t>7.900.000</w:t>
      </w:r>
    </w:p>
    <w:p>
      <w:r>
        <w:t>259.253</w:t>
      </w:r>
    </w:p>
    <w:p>
      <w:r>
        <w:t>267.022</w:t>
      </w:r>
    </w:p>
    <w:p>
      <w:r>
        <w:t>251.480</w:t>
      </w:r>
    </w:p>
    <w:p>
      <w:r>
        <w:t>259.249</w:t>
      </w:r>
    </w:p>
    <w:p>
      <w:r>
        <w:t>2.80</w:t>
      </w:r>
    </w:p>
    <w:p>
      <w:r>
        <w:t>M102.1202</w:t>
      </w:r>
    </w:p>
    <w:p>
      <w:r>
        <w:t>5 t</w:t>
      </w:r>
    </w:p>
    <w:p>
      <w:r>
        <w:t>240</w:t>
      </w:r>
    </w:p>
    <w:p>
      <w:r>
        <w:t>15,0</w:t>
      </w:r>
    </w:p>
    <w:p>
      <w:r>
        <w:t>4,20</w:t>
      </w:r>
    </w:p>
    <w:p>
      <w:r>
        <w:t>4</w:t>
      </w:r>
    </w:p>
    <w:p>
      <w:r>
        <w:t>1x3/7</w:t>
      </w:r>
    </w:p>
    <w:p>
      <w:r>
        <w:t>10.200.000</w:t>
      </w:r>
    </w:p>
    <w:p>
      <w:r>
        <w:t>259.253</w:t>
      </w:r>
    </w:p>
    <w:p>
      <w:r>
        <w:t>269.113</w:t>
      </w:r>
    </w:p>
    <w:p>
      <w:r>
        <w:t>251.480</w:t>
      </w:r>
    </w:p>
    <w:p>
      <w:r>
        <w:t>261.340</w:t>
      </w:r>
    </w:p>
    <w:p>
      <w:r>
        <w:t>M102.1300</w:t>
      </w:r>
    </w:p>
    <w:p>
      <w:r>
        <w:t>Kích nâng - sức nâng:</w:t>
      </w:r>
    </w:p>
    <w:p>
      <w:r>
        <w:t>2.81</w:t>
      </w:r>
    </w:p>
    <w:p>
      <w:r>
        <w:t>M102.1301</w:t>
      </w:r>
    </w:p>
    <w:p>
      <w:r>
        <w:t>5 t</w:t>
      </w:r>
    </w:p>
    <w:p>
      <w:r>
        <w:t>190</w:t>
      </w:r>
    </w:p>
    <w:p>
      <w:r>
        <w:t>13,0</w:t>
      </w:r>
    </w:p>
    <w:p>
      <w:r>
        <w:t>2,20</w:t>
      </w:r>
    </w:p>
    <w:p>
      <w:r>
        <w:t>5</w:t>
      </w:r>
    </w:p>
    <w:p>
      <w:r>
        <w:t>1x4/7</w:t>
      </w:r>
    </w:p>
    <w:p>
      <w:r>
        <w:t>2.700.000</w:t>
      </w:r>
    </w:p>
    <w:p>
      <w:r>
        <w:t>307.747</w:t>
      </w:r>
    </w:p>
    <w:p>
      <w:r>
        <w:t>310.617</w:t>
      </w:r>
    </w:p>
    <w:p>
      <w:r>
        <w:t>298.520</w:t>
      </w:r>
    </w:p>
    <w:p>
      <w:r>
        <w:t>301.390</w:t>
      </w:r>
    </w:p>
    <w:p>
      <w:r>
        <w:t>2.82</w:t>
      </w:r>
    </w:p>
    <w:p>
      <w:r>
        <w:t>M102.1302</w:t>
      </w:r>
    </w:p>
    <w:p>
      <w:r>
        <w:t>10 t</w:t>
      </w:r>
    </w:p>
    <w:p>
      <w:r>
        <w:t>190</w:t>
      </w:r>
    </w:p>
    <w:p>
      <w:r>
        <w:t>13,0</w:t>
      </w:r>
    </w:p>
    <w:p>
      <w:r>
        <w:t>2,20</w:t>
      </w:r>
    </w:p>
    <w:p>
      <w:r>
        <w:t>5</w:t>
      </w:r>
    </w:p>
    <w:p>
      <w:r>
        <w:t>1x4/7</w:t>
      </w:r>
    </w:p>
    <w:p>
      <w:r>
        <w:t>4.600.000</w:t>
      </w:r>
    </w:p>
    <w:p>
      <w:r>
        <w:t>307.747</w:t>
      </w:r>
    </w:p>
    <w:p>
      <w:r>
        <w:t>312.637</w:t>
      </w:r>
    </w:p>
    <w:p>
      <w:r>
        <w:t>298.520</w:t>
      </w:r>
    </w:p>
    <w:p>
      <w:r>
        <w:t>303.410</w:t>
      </w:r>
    </w:p>
    <w:p>
      <w:r>
        <w:t>2.83</w:t>
      </w:r>
    </w:p>
    <w:p>
      <w:r>
        <w:t>M102.1303</w:t>
      </w:r>
    </w:p>
    <w:p>
      <w:r>
        <w:t>30 t</w:t>
      </w:r>
    </w:p>
    <w:p>
      <w:r>
        <w:t>190</w:t>
      </w:r>
    </w:p>
    <w:p>
      <w:r>
        <w:t>13,0</w:t>
      </w:r>
    </w:p>
    <w:p>
      <w:r>
        <w:t>2,20</w:t>
      </w:r>
    </w:p>
    <w:p>
      <w:r>
        <w:t>5</w:t>
      </w:r>
    </w:p>
    <w:p>
      <w:r>
        <w:t>1x4/7</w:t>
      </w:r>
    </w:p>
    <w:p>
      <w:r>
        <w:t>5.800.000</w:t>
      </w:r>
    </w:p>
    <w:p>
      <w:r>
        <w:t>307.747</w:t>
      </w:r>
    </w:p>
    <w:p>
      <w:r>
        <w:t>313.913</w:t>
      </w:r>
    </w:p>
    <w:p>
      <w:r>
        <w:t>298.520</w:t>
      </w:r>
    </w:p>
    <w:p>
      <w:r>
        <w:t>304.686</w:t>
      </w:r>
    </w:p>
    <w:p>
      <w:r>
        <w:t>2.84</w:t>
      </w:r>
    </w:p>
    <w:p>
      <w:r>
        <w:t>M102.1304</w:t>
      </w:r>
    </w:p>
    <w:p>
      <w:r>
        <w:t>50 t</w:t>
      </w:r>
    </w:p>
    <w:p>
      <w:r>
        <w:t>190</w:t>
      </w:r>
    </w:p>
    <w:p>
      <w:r>
        <w:t>13,0</w:t>
      </w:r>
    </w:p>
    <w:p>
      <w:r>
        <w:t>2,20</w:t>
      </w:r>
    </w:p>
    <w:p>
      <w:r>
        <w:t>5</w:t>
      </w:r>
    </w:p>
    <w:p>
      <w:r>
        <w:t>1x4/7</w:t>
      </w:r>
    </w:p>
    <w:p>
      <w:r>
        <w:t>9.800.000</w:t>
      </w:r>
    </w:p>
    <w:p>
      <w:r>
        <w:t>307.747</w:t>
      </w:r>
    </w:p>
    <w:p>
      <w:r>
        <w:t>318.166</w:t>
      </w:r>
    </w:p>
    <w:p>
      <w:r>
        <w:t>298.520</w:t>
      </w:r>
    </w:p>
    <w:p>
      <w:r>
        <w:t>308.939</w:t>
      </w:r>
    </w:p>
    <w:p>
      <w:r>
        <w:t>2.85</w:t>
      </w:r>
    </w:p>
    <w:p>
      <w:r>
        <w:t>M102.1305</w:t>
      </w:r>
    </w:p>
    <w:p>
      <w:r>
        <w:t>100 t</w:t>
      </w:r>
    </w:p>
    <w:p>
      <w:r>
        <w:t>190</w:t>
      </w:r>
    </w:p>
    <w:p>
      <w:r>
        <w:t>13,0</w:t>
      </w:r>
    </w:p>
    <w:p>
      <w:r>
        <w:t>2,20</w:t>
      </w:r>
    </w:p>
    <w:p>
      <w:r>
        <w:t>5</w:t>
      </w:r>
    </w:p>
    <w:p>
      <w:r>
        <w:t>1x4/7</w:t>
      </w:r>
    </w:p>
    <w:p>
      <w:r>
        <w:t>19.000.000</w:t>
      </w:r>
    </w:p>
    <w:p>
      <w:r>
        <w:t>307.747</w:t>
      </w:r>
    </w:p>
    <w:p>
      <w:r>
        <w:t>327.947</w:t>
      </w:r>
    </w:p>
    <w:p>
      <w:r>
        <w:t>298.520</w:t>
      </w:r>
    </w:p>
    <w:p>
      <w:r>
        <w:t>318.720</w:t>
      </w:r>
    </w:p>
    <w:p>
      <w:r>
        <w:t>2.86</w:t>
      </w:r>
    </w:p>
    <w:p>
      <w:r>
        <w:t>M102.1306</w:t>
      </w:r>
    </w:p>
    <w:p>
      <w:r>
        <w:t>200 t</w:t>
      </w:r>
    </w:p>
    <w:p>
      <w:r>
        <w:t>190</w:t>
      </w:r>
    </w:p>
    <w:p>
      <w:r>
        <w:t>13,0</w:t>
      </w:r>
    </w:p>
    <w:p>
      <w:r>
        <w:t>2,20</w:t>
      </w:r>
    </w:p>
    <w:p>
      <w:r>
        <w:t>5</w:t>
      </w:r>
    </w:p>
    <w:p>
      <w:r>
        <w:t>1x4/7</w:t>
      </w:r>
    </w:p>
    <w:p>
      <w:r>
        <w:t>27.400.000</w:t>
      </w:r>
    </w:p>
    <w:p>
      <w:r>
        <w:t>307.747</w:t>
      </w:r>
    </w:p>
    <w:p>
      <w:r>
        <w:t>336.877</w:t>
      </w:r>
    </w:p>
    <w:p>
      <w:r>
        <w:t>298.520</w:t>
      </w:r>
    </w:p>
    <w:p>
      <w:r>
        <w:t>327.650</w:t>
      </w:r>
    </w:p>
    <w:p>
      <w:r>
        <w:t>2.87</w:t>
      </w:r>
    </w:p>
    <w:p>
      <w:r>
        <w:t>M102.1307</w:t>
      </w:r>
    </w:p>
    <w:p>
      <w:r>
        <w:t>250 t</w:t>
      </w:r>
    </w:p>
    <w:p>
      <w:r>
        <w:t>190</w:t>
      </w:r>
    </w:p>
    <w:p>
      <w:r>
        <w:t>13,0</w:t>
      </w:r>
    </w:p>
    <w:p>
      <w:r>
        <w:t>2,20</w:t>
      </w:r>
    </w:p>
    <w:p>
      <w:r>
        <w:t>5</w:t>
      </w:r>
    </w:p>
    <w:p>
      <w:r>
        <w:t>1x4/7</w:t>
      </w:r>
    </w:p>
    <w:p>
      <w:r>
        <w:t>44.000.000</w:t>
      </w:r>
    </w:p>
    <w:p>
      <w:r>
        <w:t>307.747</w:t>
      </w:r>
    </w:p>
    <w:p>
      <w:r>
        <w:t>351.515</w:t>
      </w:r>
    </w:p>
    <w:p>
      <w:r>
        <w:t>298.520</w:t>
      </w:r>
    </w:p>
    <w:p>
      <w:r>
        <w:t>342.288</w:t>
      </w:r>
    </w:p>
    <w:p>
      <w:r>
        <w:t>2.88</w:t>
      </w:r>
    </w:p>
    <w:p>
      <w:r>
        <w:t>M102.1308</w:t>
      </w:r>
    </w:p>
    <w:p>
      <w:r>
        <w:t>500 t</w:t>
      </w:r>
    </w:p>
    <w:p>
      <w:r>
        <w:t>190</w:t>
      </w:r>
    </w:p>
    <w:p>
      <w:r>
        <w:t>13,0</w:t>
      </w:r>
    </w:p>
    <w:p>
      <w:r>
        <w:t>2,20</w:t>
      </w:r>
    </w:p>
    <w:p>
      <w:r>
        <w:t>5</w:t>
      </w:r>
    </w:p>
    <w:p>
      <w:r>
        <w:t>1x4/7</w:t>
      </w:r>
    </w:p>
    <w:p>
      <w:r>
        <w:t>95.500.000</w:t>
      </w:r>
    </w:p>
    <w:p>
      <w:r>
        <w:t>307.747</w:t>
      </w:r>
    </w:p>
    <w:p>
      <w:r>
        <w:t>402.744</w:t>
      </w:r>
    </w:p>
    <w:p>
      <w:r>
        <w:t>298.520</w:t>
      </w:r>
    </w:p>
    <w:p>
      <w:r>
        <w:t>393.517</w:t>
      </w:r>
    </w:p>
    <w:p>
      <w:r>
        <w:t>2.89</w:t>
      </w:r>
    </w:p>
    <w:p>
      <w:r>
        <w:t>M102.1309</w:t>
      </w:r>
    </w:p>
    <w:p>
      <w:r>
        <w:t>Hệ kích nâng 25 t (máy bơm dầu thủy lực 3 kW)</w:t>
      </w:r>
    </w:p>
    <w:p>
      <w:r>
        <w:t>190</w:t>
      </w:r>
    </w:p>
    <w:p>
      <w:r>
        <w:t>13,0</w:t>
      </w:r>
    </w:p>
    <w:p>
      <w:r>
        <w:t>2,00</w:t>
      </w:r>
    </w:p>
    <w:p>
      <w:r>
        <w:t>5</w:t>
      </w:r>
    </w:p>
    <w:p>
      <w:r>
        <w:t>6 kWh</w:t>
      </w:r>
    </w:p>
    <w:p>
      <w:r>
        <w:t>1x4/7</w:t>
      </w:r>
    </w:p>
    <w:p>
      <w:r>
        <w:t>118.182.000</w:t>
      </w:r>
    </w:p>
    <w:p>
      <w:r>
        <w:t>11.945</w:t>
      </w:r>
    </w:p>
    <w:p>
      <w:r>
        <w:t>307.747</w:t>
      </w:r>
    </w:p>
    <w:p>
      <w:r>
        <w:t>436.007</w:t>
      </w:r>
    </w:p>
    <w:p>
      <w:r>
        <w:t>298.520</w:t>
      </w:r>
    </w:p>
    <w:p>
      <w:r>
        <w:t>426.781</w:t>
      </w:r>
    </w:p>
    <w:p>
      <w:r>
        <w:t>M102.1400</w:t>
      </w:r>
    </w:p>
    <w:p>
      <w:r>
        <w:t>Kích thông tâm</w:t>
      </w:r>
    </w:p>
    <w:p>
      <w:r>
        <w:t>2.90</w:t>
      </w:r>
    </w:p>
    <w:p>
      <w:r>
        <w:t>M102.1401</w:t>
      </w:r>
    </w:p>
    <w:p>
      <w:r>
        <w:t>RRH - 100 t</w:t>
      </w:r>
    </w:p>
    <w:p>
      <w:r>
        <w:t>190</w:t>
      </w:r>
    </w:p>
    <w:p>
      <w:r>
        <w:t>13,0</w:t>
      </w:r>
    </w:p>
    <w:p>
      <w:r>
        <w:t>2,20</w:t>
      </w:r>
    </w:p>
    <w:p>
      <w:r>
        <w:t>5</w:t>
      </w:r>
    </w:p>
    <w:p>
      <w:r>
        <w:t>1x4/7</w:t>
      </w:r>
    </w:p>
    <w:p>
      <w:r>
        <w:t>84.383.000</w:t>
      </w:r>
    </w:p>
    <w:p>
      <w:r>
        <w:t>307.747</w:t>
      </w:r>
    </w:p>
    <w:p>
      <w:r>
        <w:t>391.686</w:t>
      </w:r>
    </w:p>
    <w:p>
      <w:r>
        <w:t>298.520</w:t>
      </w:r>
    </w:p>
    <w:p>
      <w:r>
        <w:t>382.459</w:t>
      </w:r>
    </w:p>
    <w:p>
      <w:r>
        <w:t>2.91</w:t>
      </w:r>
    </w:p>
    <w:p>
      <w:r>
        <w:t>M102.1402</w:t>
      </w:r>
    </w:p>
    <w:p>
      <w:r>
        <w:t>YCW - 150 t</w:t>
      </w:r>
    </w:p>
    <w:p>
      <w:r>
        <w:t>190</w:t>
      </w:r>
    </w:p>
    <w:p>
      <w:r>
        <w:t>13,0</w:t>
      </w:r>
    </w:p>
    <w:p>
      <w:r>
        <w:t>2,20</w:t>
      </w:r>
    </w:p>
    <w:p>
      <w:r>
        <w:t>5</w:t>
      </w:r>
    </w:p>
    <w:p>
      <w:r>
        <w:t>1x4/7</w:t>
      </w:r>
    </w:p>
    <w:p>
      <w:r>
        <w:t>11.694.000</w:t>
      </w:r>
    </w:p>
    <w:p>
      <w:r>
        <w:t>307.747</w:t>
      </w:r>
    </w:p>
    <w:p>
      <w:r>
        <w:t>320.179</w:t>
      </w:r>
    </w:p>
    <w:p>
      <w:r>
        <w:t>298.520</w:t>
      </w:r>
    </w:p>
    <w:p>
      <w:r>
        <w:t>310.952</w:t>
      </w:r>
    </w:p>
    <w:p>
      <w:r>
        <w:t>2.92</w:t>
      </w:r>
    </w:p>
    <w:p>
      <w:r>
        <w:t>M102.1403</w:t>
      </w:r>
    </w:p>
    <w:p>
      <w:r>
        <w:t>YCW - 250 t</w:t>
      </w:r>
    </w:p>
    <w:p>
      <w:r>
        <w:t>190</w:t>
      </w:r>
    </w:p>
    <w:p>
      <w:r>
        <w:t>13,0</w:t>
      </w:r>
    </w:p>
    <w:p>
      <w:r>
        <w:t>2,20</w:t>
      </w:r>
    </w:p>
    <w:p>
      <w:r>
        <w:t>5</w:t>
      </w:r>
    </w:p>
    <w:p>
      <w:r>
        <w:t>1x4/7</w:t>
      </w:r>
    </w:p>
    <w:p>
      <w:r>
        <w:t>18.000.000</w:t>
      </w:r>
    </w:p>
    <w:p>
      <w:r>
        <w:t>307.747</w:t>
      </w:r>
    </w:p>
    <w:p>
      <w:r>
        <w:t>326.884</w:t>
      </w:r>
    </w:p>
    <w:p>
      <w:r>
        <w:t>298.520</w:t>
      </w:r>
    </w:p>
    <w:p>
      <w:r>
        <w:t>317.657</w:t>
      </w:r>
    </w:p>
    <w:p>
      <w:r>
        <w:t>2.93</w:t>
      </w:r>
    </w:p>
    <w:p>
      <w:r>
        <w:t>M102.1404</w:t>
      </w:r>
    </w:p>
    <w:p>
      <w:r>
        <w:t>YCW - 500 t</w:t>
      </w:r>
    </w:p>
    <w:p>
      <w:r>
        <w:t>190</w:t>
      </w:r>
    </w:p>
    <w:p>
      <w:r>
        <w:t>13,0</w:t>
      </w:r>
    </w:p>
    <w:p>
      <w:r>
        <w:t>2,20</w:t>
      </w:r>
    </w:p>
    <w:p>
      <w:r>
        <w:t>5</w:t>
      </w:r>
    </w:p>
    <w:p>
      <w:r>
        <w:t>1x4/7</w:t>
      </w:r>
    </w:p>
    <w:p>
      <w:r>
        <w:t>55.491.000</w:t>
      </w:r>
    </w:p>
    <w:p>
      <w:r>
        <w:t>307.747</w:t>
      </w:r>
    </w:p>
    <w:p>
      <w:r>
        <w:t>362.946</w:t>
      </w:r>
    </w:p>
    <w:p>
      <w:r>
        <w:t>298.520</w:t>
      </w:r>
    </w:p>
    <w:p>
      <w:r>
        <w:t>353.719</w:t>
      </w:r>
    </w:p>
    <w:p>
      <w:r>
        <w:t>2.94</w:t>
      </w:r>
    </w:p>
    <w:p>
      <w:r>
        <w:t>M102.1501</w:t>
      </w:r>
    </w:p>
    <w:p>
      <w:r>
        <w:t>Kích đẩy liên tục tự động ZLD-60 (60t, 6c)</w:t>
      </w:r>
    </w:p>
    <w:p>
      <w:r>
        <w:t>190</w:t>
      </w:r>
    </w:p>
    <w:p>
      <w:r>
        <w:t>13,0</w:t>
      </w:r>
    </w:p>
    <w:p>
      <w:r>
        <w:t>3,50</w:t>
      </w:r>
    </w:p>
    <w:p>
      <w:r>
        <w:t>5</w:t>
      </w:r>
    </w:p>
    <w:p>
      <w:r>
        <w:t>29 kWh</w:t>
      </w:r>
    </w:p>
    <w:p>
      <w:r>
        <w:t>1x4/7+1x5/7</w:t>
      </w:r>
    </w:p>
    <w:p>
      <w:r>
        <w:t>242.715.000</w:t>
      </w:r>
    </w:p>
    <w:p>
      <w:r>
        <w:t>57.733</w:t>
      </w:r>
    </w:p>
    <w:p>
      <w:r>
        <w:t>669.582</w:t>
      </w:r>
    </w:p>
    <w:p>
      <w:r>
        <w:t>985.360</w:t>
      </w:r>
    </w:p>
    <w:p>
      <w:r>
        <w:t>649.507</w:t>
      </w:r>
    </w:p>
    <w:p>
      <w:r>
        <w:t>965.284</w:t>
      </w:r>
    </w:p>
    <w:p>
      <w:r>
        <w:t>2.95</w:t>
      </w:r>
    </w:p>
    <w:p>
      <w:r>
        <w:t>M102.1601</w:t>
      </w:r>
    </w:p>
    <w:p>
      <w:r>
        <w:t>Kích sợi đơn YDC - 500 t</w:t>
      </w:r>
    </w:p>
    <w:p>
      <w:r>
        <w:t>190</w:t>
      </w:r>
    </w:p>
    <w:p>
      <w:r>
        <w:t>13,0</w:t>
      </w:r>
    </w:p>
    <w:p>
      <w:r>
        <w:t>2,20</w:t>
      </w:r>
    </w:p>
    <w:p>
      <w:r>
        <w:t>5</w:t>
      </w:r>
    </w:p>
    <w:p>
      <w:r>
        <w:t>1x4/7</w:t>
      </w:r>
    </w:p>
    <w:p>
      <w:r>
        <w:t>20.179.000</w:t>
      </w:r>
    </w:p>
    <w:p>
      <w:r>
        <w:t>307.747</w:t>
      </w:r>
    </w:p>
    <w:p>
      <w:r>
        <w:t>329.200</w:t>
      </w:r>
    </w:p>
    <w:p>
      <w:r>
        <w:t>298.520</w:t>
      </w:r>
    </w:p>
    <w:p>
      <w:r>
        <w:t>319.973</w:t>
      </w:r>
    </w:p>
    <w:p>
      <w:r>
        <w:t>M102.1700</w:t>
      </w:r>
    </w:p>
    <w:p>
      <w:r>
        <w:t>Trạm bơm dầu áp lực- công suất:</w:t>
      </w:r>
    </w:p>
    <w:p>
      <w:r>
        <w:t>2.96</w:t>
      </w:r>
    </w:p>
    <w:p>
      <w:r>
        <w:t>M102.1701</w:t>
      </w:r>
    </w:p>
    <w:p>
      <w:r>
        <w:t>40 MPa (HCP-400)</w:t>
      </w:r>
    </w:p>
    <w:p>
      <w:r>
        <w:t>190</w:t>
      </w:r>
    </w:p>
    <w:p>
      <w:r>
        <w:t>16,0</w:t>
      </w:r>
    </w:p>
    <w:p>
      <w:r>
        <w:t>6,50</w:t>
      </w:r>
    </w:p>
    <w:p>
      <w:r>
        <w:t>5</w:t>
      </w:r>
    </w:p>
    <w:p>
      <w:r>
        <w:t>14 kWh</w:t>
      </w:r>
    </w:p>
    <w:p>
      <w:r>
        <w:t>1x4/7</w:t>
      </w:r>
    </w:p>
    <w:p>
      <w:r>
        <w:t>24.077.000</w:t>
      </w:r>
    </w:p>
    <w:p>
      <w:r>
        <w:t>27.871</w:t>
      </w:r>
    </w:p>
    <w:p>
      <w:r>
        <w:t>307.747</w:t>
      </w:r>
    </w:p>
    <w:p>
      <w:r>
        <w:t>370.466</w:t>
      </w:r>
    </w:p>
    <w:p>
      <w:r>
        <w:t>298.520</w:t>
      </w:r>
    </w:p>
    <w:p>
      <w:r>
        <w:t>361.239</w:t>
      </w:r>
    </w:p>
    <w:p>
      <w:r>
        <w:t>2.97</w:t>
      </w:r>
    </w:p>
    <w:p>
      <w:r>
        <w:t>M102.1702</w:t>
      </w:r>
    </w:p>
    <w:p>
      <w:r>
        <w:t>50 MPa (ZB4 - 500)</w:t>
      </w:r>
    </w:p>
    <w:p>
      <w:r>
        <w:t>190</w:t>
      </w:r>
    </w:p>
    <w:p>
      <w:r>
        <w:t>16,0</w:t>
      </w:r>
    </w:p>
    <w:p>
      <w:r>
        <w:t>6,50</w:t>
      </w:r>
    </w:p>
    <w:p>
      <w:r>
        <w:t>5</w:t>
      </w:r>
    </w:p>
    <w:p>
      <w:r>
        <w:t>20 kWh</w:t>
      </w:r>
    </w:p>
    <w:p>
      <w:r>
        <w:t>1x4/7</w:t>
      </w:r>
    </w:p>
    <w:p>
      <w:r>
        <w:t>30.497.000</w:t>
      </w:r>
    </w:p>
    <w:p>
      <w:r>
        <w:t>39.816</w:t>
      </w:r>
    </w:p>
    <w:p>
      <w:r>
        <w:t>307.747</w:t>
      </w:r>
    </w:p>
    <w:p>
      <w:r>
        <w:t>389.135</w:t>
      </w:r>
    </w:p>
    <w:p>
      <w:r>
        <w:t>298.520</w:t>
      </w:r>
    </w:p>
    <w:p>
      <w:r>
        <w:t>379.908</w:t>
      </w:r>
    </w:p>
    <w:p>
      <w:r>
        <w:t>M102.1800</w:t>
      </w:r>
    </w:p>
    <w:p>
      <w:r>
        <w:t>Xe nâng - chiều cao nâng:</w:t>
      </w:r>
    </w:p>
    <w:p>
      <w:r>
        <w:t>2.98</w:t>
      </w:r>
    </w:p>
    <w:p>
      <w:r>
        <w:t>M102.1801</w:t>
      </w:r>
    </w:p>
    <w:p>
      <w:r>
        <w:t>9 m</w:t>
      </w:r>
    </w:p>
    <w:p>
      <w:r>
        <w:t>280</w:t>
      </w:r>
    </w:p>
    <w:p>
      <w:r>
        <w:t>13,0</w:t>
      </w:r>
    </w:p>
    <w:p>
      <w:r>
        <w:t>4,00</w:t>
      </w:r>
    </w:p>
    <w:p>
      <w:r>
        <w:t>5</w:t>
      </w:r>
    </w:p>
    <w:p>
      <w:r>
        <w:t>22 lít diesel</w:t>
      </w:r>
    </w:p>
    <w:p>
      <w:r>
        <w:t>1x1/4+1x3/4 lái xe</w:t>
      </w:r>
    </w:p>
    <w:p>
      <w:r>
        <w:t>511.600.000</w:t>
      </w:r>
    </w:p>
    <w:p>
      <w:r>
        <w:t>394.284</w:t>
      </w:r>
    </w:p>
    <w:p>
      <w:r>
        <w:t>576.610</w:t>
      </w:r>
    </w:p>
    <w:p>
      <w:r>
        <w:t>1.349.113</w:t>
      </w:r>
    </w:p>
    <w:p>
      <w:r>
        <w:t>559.322</w:t>
      </w:r>
    </w:p>
    <w:p>
      <w:r>
        <w:t>1.331.825</w:t>
      </w:r>
    </w:p>
    <w:p>
      <w:r>
        <w:t>2.99</w:t>
      </w:r>
    </w:p>
    <w:p>
      <w:r>
        <w:t>M102.1802</w:t>
      </w:r>
    </w:p>
    <w:p>
      <w:r>
        <w:t>12 m</w:t>
      </w:r>
    </w:p>
    <w:p>
      <w:r>
        <w:t>280</w:t>
      </w:r>
    </w:p>
    <w:p>
      <w:r>
        <w:t>13,0</w:t>
      </w:r>
    </w:p>
    <w:p>
      <w:r>
        <w:t>4,00</w:t>
      </w:r>
    </w:p>
    <w:p>
      <w:r>
        <w:t>5</w:t>
      </w:r>
    </w:p>
    <w:p>
      <w:r>
        <w:t>25 lít diesel</w:t>
      </w:r>
    </w:p>
    <w:p>
      <w:r>
        <w:t>1x1/4+1x3/4 lái xe</w:t>
      </w:r>
    </w:p>
    <w:p>
      <w:r>
        <w:t>731.758.000</w:t>
      </w:r>
    </w:p>
    <w:p>
      <w:r>
        <w:t>448.050</w:t>
      </w:r>
    </w:p>
    <w:p>
      <w:r>
        <w:t>576.610</w:t>
      </w:r>
    </w:p>
    <w:p>
      <w:r>
        <w:t>1.565.638</w:t>
      </w:r>
    </w:p>
    <w:p>
      <w:r>
        <w:t>559.322</w:t>
      </w:r>
    </w:p>
    <w:p>
      <w:r>
        <w:t>1.548.350</w:t>
      </w:r>
    </w:p>
    <w:p>
      <w:r>
        <w:t>2.100</w:t>
      </w:r>
    </w:p>
    <w:p>
      <w:r>
        <w:t>M102.1803</w:t>
      </w:r>
    </w:p>
    <w:p>
      <w:r>
        <w:t>18 m</w:t>
      </w:r>
    </w:p>
    <w:p>
      <w:r>
        <w:t>280</w:t>
      </w:r>
    </w:p>
    <w:p>
      <w:r>
        <w:t>13,0</w:t>
      </w:r>
    </w:p>
    <w:p>
      <w:r>
        <w:t>3,80</w:t>
      </w:r>
    </w:p>
    <w:p>
      <w:r>
        <w:t>5</w:t>
      </w:r>
    </w:p>
    <w:p>
      <w:r>
        <w:t>29 lít diesel</w:t>
      </w:r>
    </w:p>
    <w:p>
      <w:r>
        <w:t>1x1/4+1x3/4 lái xe</w:t>
      </w:r>
    </w:p>
    <w:p>
      <w:r>
        <w:t>994.767.000</w:t>
      </w:r>
    </w:p>
    <w:p>
      <w:r>
        <w:t>519.738</w:t>
      </w:r>
    </w:p>
    <w:p>
      <w:r>
        <w:t>576.610</w:t>
      </w:r>
    </w:p>
    <w:p>
      <w:r>
        <w:t>1.824.660</w:t>
      </w:r>
    </w:p>
    <w:p>
      <w:r>
        <w:t>559.322</w:t>
      </w:r>
    </w:p>
    <w:p>
      <w:r>
        <w:t>1.807.372</w:t>
      </w:r>
    </w:p>
    <w:p>
      <w:r>
        <w:t>2.101</w:t>
      </w:r>
    </w:p>
    <w:p>
      <w:r>
        <w:t>M102.1804</w:t>
      </w:r>
    </w:p>
    <w:p>
      <w:r>
        <w:t>24 m</w:t>
      </w:r>
    </w:p>
    <w:p>
      <w:r>
        <w:t>280</w:t>
      </w:r>
    </w:p>
    <w:p>
      <w:r>
        <w:t>13,0</w:t>
      </w:r>
    </w:p>
    <w:p>
      <w:r>
        <w:t>3,80</w:t>
      </w:r>
    </w:p>
    <w:p>
      <w:r>
        <w:t>5</w:t>
      </w:r>
    </w:p>
    <w:p>
      <w:r>
        <w:t>33 lít diesel</w:t>
      </w:r>
    </w:p>
    <w:p>
      <w:r>
        <w:t>1x1/4+1x3/4 lái xe</w:t>
      </w:r>
    </w:p>
    <w:p>
      <w:r>
        <w:t>1.254.565.000</w:t>
      </w:r>
    </w:p>
    <w:p>
      <w:r>
        <w:t>591.426</w:t>
      </w:r>
    </w:p>
    <w:p>
      <w:r>
        <w:t>576.610</w:t>
      </w:r>
    </w:p>
    <w:p>
      <w:r>
        <w:t>2.086.557</w:t>
      </w:r>
    </w:p>
    <w:p>
      <w:r>
        <w:t>559.322</w:t>
      </w:r>
    </w:p>
    <w:p>
      <w:r>
        <w:t>2.069.269</w:t>
      </w:r>
    </w:p>
    <w:p>
      <w:r>
        <w:t>2.102</w:t>
      </w:r>
    </w:p>
    <w:p>
      <w:r>
        <w:t>M102.1805</w:t>
      </w:r>
    </w:p>
    <w:p>
      <w:r>
        <w:t>Xe nâng hàng - sức nâng 2t</w:t>
      </w:r>
    </w:p>
    <w:p>
      <w:r>
        <w:t>240</w:t>
      </w:r>
    </w:p>
    <w:p>
      <w:r>
        <w:t>16,0</w:t>
      </w:r>
    </w:p>
    <w:p>
      <w:r>
        <w:t>3,50</w:t>
      </w:r>
    </w:p>
    <w:p>
      <w:r>
        <w:t>5</w:t>
      </w:r>
    </w:p>
    <w:p>
      <w:r>
        <w:t>9 lít diesel</w:t>
      </w:r>
    </w:p>
    <w:p>
      <w:r>
        <w:t>1x4/7</w:t>
      </w:r>
    </w:p>
    <w:p>
      <w:r>
        <w:t>180.200.000</w:t>
      </w:r>
    </w:p>
    <w:p>
      <w:r>
        <w:t>161.298</w:t>
      </w:r>
    </w:p>
    <w:p>
      <w:r>
        <w:t>307.747</w:t>
      </w:r>
    </w:p>
    <w:p>
      <w:r>
        <w:t>640.986</w:t>
      </w:r>
    </w:p>
    <w:p>
      <w:r>
        <w:t>298.520</w:t>
      </w:r>
    </w:p>
    <w:p>
      <w:r>
        <w:t>631.759</w:t>
      </w:r>
    </w:p>
    <w:p>
      <w:r>
        <w:t>M102.1900</w:t>
      </w:r>
    </w:p>
    <w:p>
      <w:r>
        <w:t>Xe thang - chiều dài thang:</w:t>
      </w:r>
    </w:p>
    <w:p>
      <w:r>
        <w:t>2.103</w:t>
      </w:r>
    </w:p>
    <w:p>
      <w:r>
        <w:t>M102.1901</w:t>
      </w:r>
    </w:p>
    <w:p>
      <w:r>
        <w:t>9 m</w:t>
      </w:r>
    </w:p>
    <w:p>
      <w:r>
        <w:t>280</w:t>
      </w:r>
    </w:p>
    <w:p>
      <w:r>
        <w:t>15,0</w:t>
      </w:r>
    </w:p>
    <w:p>
      <w:r>
        <w:t>3,90</w:t>
      </w:r>
    </w:p>
    <w:p>
      <w:r>
        <w:t>5</w:t>
      </w:r>
    </w:p>
    <w:p>
      <w:r>
        <w:t>25 lít diesel</w:t>
      </w:r>
    </w:p>
    <w:p>
      <w:r>
        <w:t>1x1/4+1x3/4 lái xe</w:t>
      </w:r>
    </w:p>
    <w:p>
      <w:r>
        <w:t>1.008.639.000</w:t>
      </w:r>
    </w:p>
    <w:p>
      <w:r>
        <w:t>448.050</w:t>
      </w:r>
    </w:p>
    <w:p>
      <w:r>
        <w:t>576.610</w:t>
      </w:r>
    </w:p>
    <w:p>
      <w:r>
        <w:t>1.831.571</w:t>
      </w:r>
    </w:p>
    <w:p>
      <w:r>
        <w:t>559.322</w:t>
      </w:r>
    </w:p>
    <w:p>
      <w:r>
        <w:t>1.814.283</w:t>
      </w:r>
    </w:p>
    <w:p>
      <w:r>
        <w:t>2.103</w:t>
      </w:r>
    </w:p>
    <w:p>
      <w:r>
        <w:t>M102.1902</w:t>
      </w:r>
    </w:p>
    <w:p>
      <w:r>
        <w:t>12 m</w:t>
      </w:r>
    </w:p>
    <w:p>
      <w:r>
        <w:t>280</w:t>
      </w:r>
    </w:p>
    <w:p>
      <w:r>
        <w:t>15,0</w:t>
      </w:r>
    </w:p>
    <w:p>
      <w:r>
        <w:t>3,70</w:t>
      </w:r>
    </w:p>
    <w:p>
      <w:r>
        <w:t>5</w:t>
      </w:r>
    </w:p>
    <w:p>
      <w:r>
        <w:t>29 lít diesel</w:t>
      </w:r>
    </w:p>
    <w:p>
      <w:r>
        <w:t>1x1/4+1x3/4 lái xe</w:t>
      </w:r>
    </w:p>
    <w:p>
      <w:r>
        <w:t>1.371.165.000</w:t>
      </w:r>
    </w:p>
    <w:p>
      <w:r>
        <w:t>519.738</w:t>
      </w:r>
    </w:p>
    <w:p>
      <w:r>
        <w:t>576.610</w:t>
      </w:r>
    </w:p>
    <w:p>
      <w:r>
        <w:t>2.183.486</w:t>
      </w:r>
    </w:p>
    <w:p>
      <w:r>
        <w:t>559.322</w:t>
      </w:r>
    </w:p>
    <w:p>
      <w:r>
        <w:t>2.166.198</w:t>
      </w:r>
    </w:p>
    <w:p>
      <w:r>
        <w:t>2.103</w:t>
      </w:r>
    </w:p>
    <w:p>
      <w:r>
        <w:t>M102.1903</w:t>
      </w:r>
    </w:p>
    <w:p>
      <w:r>
        <w:t>18 m</w:t>
      </w:r>
    </w:p>
    <w:p>
      <w:r>
        <w:t>280</w:t>
      </w:r>
    </w:p>
    <w:p>
      <w:r>
        <w:t>15,0</w:t>
      </w:r>
    </w:p>
    <w:p>
      <w:r>
        <w:t>3,70</w:t>
      </w:r>
    </w:p>
    <w:p>
      <w:r>
        <w:t>5</w:t>
      </w:r>
    </w:p>
    <w:p>
      <w:r>
        <w:t>33 lít diesel</w:t>
      </w:r>
    </w:p>
    <w:p>
      <w:r>
        <w:t>1x1/4+1x3/4 lái xe</w:t>
      </w:r>
    </w:p>
    <w:p>
      <w:r>
        <w:t>1.662.779.000</w:t>
      </w:r>
    </w:p>
    <w:p>
      <w:r>
        <w:t>591.426</w:t>
      </w:r>
    </w:p>
    <w:p>
      <w:r>
        <w:t>576.610</w:t>
      </w:r>
    </w:p>
    <w:p>
      <w:r>
        <w:t>2.486.382</w:t>
      </w:r>
    </w:p>
    <w:p>
      <w:r>
        <w:t>559.322</w:t>
      </w:r>
    </w:p>
    <w:p>
      <w:r>
        <w:t>2.469.094</w:t>
      </w:r>
    </w:p>
    <w:p>
      <w:r>
        <w:t>III</w:t>
      </w:r>
    </w:p>
    <w:p>
      <w:r>
        <w:t>M103.0000</w:t>
      </w:r>
    </w:p>
    <w:p>
      <w:r>
        <w:t>MÁY VÀ THIẾT BỊ GIA CỐ NỀN MÓNG</w:t>
      </w:r>
    </w:p>
    <w:p>
      <w:r>
        <w:t>M103.0100</w:t>
      </w:r>
    </w:p>
    <w:p>
      <w:r>
        <w:t>Máy đóng cọc tự hành, bánh xích - trọng lượng đầu búa:</w:t>
      </w:r>
    </w:p>
    <w:p>
      <w:r>
        <w:t>3.1</w:t>
      </w:r>
    </w:p>
    <w:p>
      <w:r>
        <w:t>M103.0101</w:t>
      </w:r>
    </w:p>
    <w:p>
      <w:r>
        <w:t>1,2 t</w:t>
      </w:r>
    </w:p>
    <w:p>
      <w:r>
        <w:t>260</w:t>
      </w:r>
    </w:p>
    <w:p>
      <w:r>
        <w:t>14,0</w:t>
      </w:r>
    </w:p>
    <w:p>
      <w:r>
        <w:t>4,40</w:t>
      </w:r>
    </w:p>
    <w:p>
      <w:r>
        <w:t>5</w:t>
      </w:r>
    </w:p>
    <w:p>
      <w:r>
        <w:t>56 lít diesel</w:t>
      </w:r>
    </w:p>
    <w:p>
      <w:r>
        <w:t>1x5/7</w:t>
      </w:r>
    </w:p>
    <w:p>
      <w:r>
        <w:t>1.125.927.000</w:t>
      </w:r>
    </w:p>
    <w:p>
      <w:r>
        <w:t>1.003.632</w:t>
      </w:r>
    </w:p>
    <w:p>
      <w:r>
        <w:t>361.836</w:t>
      </w:r>
    </w:p>
    <w:p>
      <w:r>
        <w:t>2.318.175</w:t>
      </w:r>
    </w:p>
    <w:p>
      <w:r>
        <w:t>350.987</w:t>
      </w:r>
    </w:p>
    <w:p>
      <w:r>
        <w:t>2.307.326</w:t>
      </w:r>
    </w:p>
    <w:p>
      <w:r>
        <w:t>3.2</w:t>
      </w:r>
    </w:p>
    <w:p>
      <w:r>
        <w:t>M103.0102</w:t>
      </w:r>
    </w:p>
    <w:p>
      <w:r>
        <w:t>1,8 t</w:t>
      </w:r>
    </w:p>
    <w:p>
      <w:r>
        <w:t>260</w:t>
      </w:r>
    </w:p>
    <w:p>
      <w:r>
        <w:t>14,0</w:t>
      </w:r>
    </w:p>
    <w:p>
      <w:r>
        <w:t>4,40</w:t>
      </w:r>
    </w:p>
    <w:p>
      <w:r>
        <w:t>5</w:t>
      </w:r>
    </w:p>
    <w:p>
      <w:r>
        <w:t>59 lít diesel</w:t>
      </w:r>
    </w:p>
    <w:p>
      <w:r>
        <w:t>1x5/7</w:t>
      </w:r>
    </w:p>
    <w:p>
      <w:r>
        <w:t>1.233.813.000</w:t>
      </w:r>
    </w:p>
    <w:p>
      <w:r>
        <w:t>1.057.398</w:t>
      </w:r>
    </w:p>
    <w:p>
      <w:r>
        <w:t>361.836</w:t>
      </w:r>
    </w:p>
    <w:p>
      <w:r>
        <w:t>2.463.229</w:t>
      </w:r>
    </w:p>
    <w:p>
      <w:r>
        <w:t>350.987</w:t>
      </w:r>
    </w:p>
    <w:p>
      <w:r>
        <w:t>2.452.380</w:t>
      </w:r>
    </w:p>
    <w:p>
      <w:r>
        <w:t>3.3</w:t>
      </w:r>
    </w:p>
    <w:p>
      <w:r>
        <w:t>M103.0103</w:t>
      </w:r>
    </w:p>
    <w:p>
      <w:r>
        <w:t>3,5 t</w:t>
      </w:r>
    </w:p>
    <w:p>
      <w:r>
        <w:t>260</w:t>
      </w:r>
    </w:p>
    <w:p>
      <w:r>
        <w:t>13,0</w:t>
      </w:r>
    </w:p>
    <w:p>
      <w:r>
        <w:t>3,90</w:t>
      </w:r>
    </w:p>
    <w:p>
      <w:r>
        <w:t>5</w:t>
      </w:r>
    </w:p>
    <w:p>
      <w:r>
        <w:t>62 lít diesel</w:t>
      </w:r>
    </w:p>
    <w:p>
      <w:r>
        <w:t>1x5/7</w:t>
      </w:r>
    </w:p>
    <w:p>
      <w:r>
        <w:t>2.354.696.000</w:t>
      </w:r>
    </w:p>
    <w:p>
      <w:r>
        <w:t>1.111.164</w:t>
      </w:r>
    </w:p>
    <w:p>
      <w:r>
        <w:t>361.836</w:t>
      </w:r>
    </w:p>
    <w:p>
      <w:r>
        <w:t>3.338.643</w:t>
      </w:r>
    </w:p>
    <w:p>
      <w:r>
        <w:t>350.987</w:t>
      </w:r>
    </w:p>
    <w:p>
      <w:r>
        <w:t>3.327.795</w:t>
      </w:r>
    </w:p>
    <w:p>
      <w:r>
        <w:t>3.4</w:t>
      </w:r>
    </w:p>
    <w:p>
      <w:r>
        <w:t>M103.0104</w:t>
      </w:r>
    </w:p>
    <w:p>
      <w:r>
        <w:t>4,5 t</w:t>
      </w:r>
    </w:p>
    <w:p>
      <w:r>
        <w:t>260</w:t>
      </w:r>
    </w:p>
    <w:p>
      <w:r>
        <w:t>13,0</w:t>
      </w:r>
    </w:p>
    <w:p>
      <w:r>
        <w:t>3,90</w:t>
      </w:r>
    </w:p>
    <w:p>
      <w:r>
        <w:t>5</w:t>
      </w:r>
    </w:p>
    <w:p>
      <w:r>
        <w:t>65 lít diesel</w:t>
      </w:r>
    </w:p>
    <w:p>
      <w:r>
        <w:t>1x5/7</w:t>
      </w:r>
    </w:p>
    <w:p>
      <w:r>
        <w:t>2.751.960.000</w:t>
      </w:r>
    </w:p>
    <w:p>
      <w:r>
        <w:t>1.164.930</w:t>
      </w:r>
    </w:p>
    <w:p>
      <w:r>
        <w:t>361.836</w:t>
      </w:r>
    </w:p>
    <w:p>
      <w:r>
        <w:t>3.707.165</w:t>
      </w:r>
    </w:p>
    <w:p>
      <w:r>
        <w:t>350.987</w:t>
      </w:r>
    </w:p>
    <w:p>
      <w:r>
        <w:t>3.696.316</w:t>
      </w:r>
    </w:p>
    <w:p>
      <w:r>
        <w:t>3.5</w:t>
      </w:r>
    </w:p>
    <w:p>
      <w:r>
        <w:t>M103.0105</w:t>
      </w:r>
    </w:p>
    <w:p>
      <w:r>
        <w:t>8,0 t</w:t>
      </w:r>
    </w:p>
    <w:p>
      <w:r>
        <w:t>260</w:t>
      </w:r>
    </w:p>
    <w:p>
      <w:r>
        <w:t>13,0</w:t>
      </w:r>
    </w:p>
    <w:p>
      <w:r>
        <w:t>3,90</w:t>
      </w:r>
    </w:p>
    <w:p>
      <w:r>
        <w:t>5</w:t>
      </w:r>
    </w:p>
    <w:p>
      <w:r>
        <w:t>146 lít diesel</w:t>
      </w:r>
    </w:p>
    <w:p>
      <w:r>
        <w:t>1x5/7</w:t>
      </w:r>
    </w:p>
    <w:p>
      <w:r>
        <w:t>12.825.610.000</w:t>
      </w:r>
    </w:p>
    <w:p>
      <w:r>
        <w:t>2.616.612</w:t>
      </w:r>
    </w:p>
    <w:p>
      <w:r>
        <w:t>361.836</w:t>
      </w:r>
    </w:p>
    <w:p>
      <w:r>
        <w:t>13.140.277</w:t>
      </w:r>
    </w:p>
    <w:p>
      <w:r>
        <w:t>350.987</w:t>
      </w:r>
    </w:p>
    <w:p>
      <w:r>
        <w:t>13.129.428</w:t>
      </w:r>
    </w:p>
    <w:p>
      <w:r>
        <w:t>M103.0200</w:t>
      </w:r>
    </w:p>
    <w:p>
      <w:r>
        <w:t>Máy đóng cọc chạy trên ray - trọng lượng đầu búa:</w:t>
      </w:r>
    </w:p>
    <w:p>
      <w:r>
        <w:t>3.6</w:t>
      </w:r>
    </w:p>
    <w:p>
      <w:r>
        <w:t>M103.0201</w:t>
      </w:r>
    </w:p>
    <w:p>
      <w:r>
        <w:t>1,2 t</w:t>
      </w:r>
    </w:p>
    <w:p>
      <w:r>
        <w:t>260</w:t>
      </w:r>
    </w:p>
    <w:p>
      <w:r>
        <w:t>14,0</w:t>
      </w:r>
    </w:p>
    <w:p>
      <w:r>
        <w:t>3,90</w:t>
      </w:r>
    </w:p>
    <w:p>
      <w:r>
        <w:t>5</w:t>
      </w:r>
    </w:p>
    <w:p>
      <w:r>
        <w:t>24 lít diesel + 14 kWh</w:t>
      </w:r>
    </w:p>
    <w:p>
      <w:r>
        <w:t>1x5/7</w:t>
      </w:r>
    </w:p>
    <w:p>
      <w:r>
        <w:t>579.674.000</w:t>
      </w:r>
    </w:p>
    <w:p>
      <w:r>
        <w:t>457.999</w:t>
      </w:r>
    </w:p>
    <w:p>
      <w:r>
        <w:t>361.836</w:t>
      </w:r>
    </w:p>
    <w:p>
      <w:r>
        <w:t>1.299.181</w:t>
      </w:r>
    </w:p>
    <w:p>
      <w:r>
        <w:t>350.987</w:t>
      </w:r>
    </w:p>
    <w:p>
      <w:r>
        <w:t>1.288.332</w:t>
      </w:r>
    </w:p>
    <w:p>
      <w:r>
        <w:t>3.7</w:t>
      </w:r>
    </w:p>
    <w:p>
      <w:r>
        <w:t>M103.0202</w:t>
      </w:r>
    </w:p>
    <w:p>
      <w:r>
        <w:t>1,8 t</w:t>
      </w:r>
    </w:p>
    <w:p>
      <w:r>
        <w:t>260</w:t>
      </w:r>
    </w:p>
    <w:p>
      <w:r>
        <w:t>14,0</w:t>
      </w:r>
    </w:p>
    <w:p>
      <w:r>
        <w:t>3,90</w:t>
      </w:r>
    </w:p>
    <w:p>
      <w:r>
        <w:t>5</w:t>
      </w:r>
    </w:p>
    <w:p>
      <w:r>
        <w:t>30 lít diesel + 14 kWh</w:t>
      </w:r>
    </w:p>
    <w:p>
      <w:r>
        <w:t>1x5/7</w:t>
      </w:r>
    </w:p>
    <w:p>
      <w:r>
        <w:t>852.657.000</w:t>
      </w:r>
    </w:p>
    <w:p>
      <w:r>
        <w:t>565.531</w:t>
      </w:r>
    </w:p>
    <w:p>
      <w:r>
        <w:t>361.836</w:t>
      </w:r>
    </w:p>
    <w:p>
      <w:r>
        <w:t>1.632.448</w:t>
      </w:r>
    </w:p>
    <w:p>
      <w:r>
        <w:t>350.987</w:t>
      </w:r>
    </w:p>
    <w:p>
      <w:r>
        <w:t>1.621.600</w:t>
      </w:r>
    </w:p>
    <w:p>
      <w:r>
        <w:t>3.8</w:t>
      </w:r>
    </w:p>
    <w:p>
      <w:r>
        <w:t>M103.0203</w:t>
      </w:r>
    </w:p>
    <w:p>
      <w:r>
        <w:t>2,5 t</w:t>
      </w:r>
    </w:p>
    <w:p>
      <w:r>
        <w:t>260</w:t>
      </w:r>
    </w:p>
    <w:p>
      <w:r>
        <w:t>12,0</w:t>
      </w:r>
    </w:p>
    <w:p>
      <w:r>
        <w:t>3,50</w:t>
      </w:r>
    </w:p>
    <w:p>
      <w:r>
        <w:t>5</w:t>
      </w:r>
    </w:p>
    <w:p>
      <w:r>
        <w:t>36 lít diesel + 25 kWh</w:t>
      </w:r>
    </w:p>
    <w:p>
      <w:r>
        <w:t>1x5/7</w:t>
      </w:r>
    </w:p>
    <w:p>
      <w:r>
        <w:t>1.129.080.000</w:t>
      </w:r>
    </w:p>
    <w:p>
      <w:r>
        <w:t>694.962</w:t>
      </w:r>
    </w:p>
    <w:p>
      <w:r>
        <w:t>361.836</w:t>
      </w:r>
    </w:p>
    <w:p>
      <w:r>
        <w:t>1.894.922</w:t>
      </w:r>
    </w:p>
    <w:p>
      <w:r>
        <w:t>350.987</w:t>
      </w:r>
    </w:p>
    <w:p>
      <w:r>
        <w:t>1.884.074</w:t>
      </w:r>
    </w:p>
    <w:p>
      <w:r>
        <w:t>3.9</w:t>
      </w:r>
    </w:p>
    <w:p>
      <w:r>
        <w:t>M103.0204</w:t>
      </w:r>
    </w:p>
    <w:p>
      <w:r>
        <w:t>3,5 t</w:t>
      </w:r>
    </w:p>
    <w:p>
      <w:r>
        <w:t>260</w:t>
      </w:r>
    </w:p>
    <w:p>
      <w:r>
        <w:t>12,0</w:t>
      </w:r>
    </w:p>
    <w:p>
      <w:r>
        <w:t>3,50</w:t>
      </w:r>
    </w:p>
    <w:p>
      <w:r>
        <w:t>5</w:t>
      </w:r>
    </w:p>
    <w:p>
      <w:r>
        <w:t>48 lít diesel + 25 kWh</w:t>
      </w:r>
    </w:p>
    <w:p>
      <w:r>
        <w:t>1x5/7</w:t>
      </w:r>
    </w:p>
    <w:p>
      <w:r>
        <w:t>1.271.935.000</w:t>
      </w:r>
    </w:p>
    <w:p>
      <w:r>
        <w:t>910.026</w:t>
      </w:r>
    </w:p>
    <w:p>
      <w:r>
        <w:t>361.836</w:t>
      </w:r>
    </w:p>
    <w:p>
      <w:r>
        <w:t>2.216.029</w:t>
      </w:r>
    </w:p>
    <w:p>
      <w:r>
        <w:t>350.987</w:t>
      </w:r>
    </w:p>
    <w:p>
      <w:r>
        <w:t>2.205.180</w:t>
      </w:r>
    </w:p>
    <w:p>
      <w:r>
        <w:t>3.10</w:t>
      </w:r>
    </w:p>
    <w:p>
      <w:r>
        <w:t>M103.0205</w:t>
      </w:r>
    </w:p>
    <w:p>
      <w:r>
        <w:t>4,5 t</w:t>
      </w:r>
    </w:p>
    <w:p>
      <w:r>
        <w:t>260</w:t>
      </w:r>
    </w:p>
    <w:p>
      <w:r>
        <w:t>12,0</w:t>
      </w:r>
    </w:p>
    <w:p>
      <w:r>
        <w:t>3,50</w:t>
      </w:r>
    </w:p>
    <w:p>
      <w:r>
        <w:t>5</w:t>
      </w:r>
    </w:p>
    <w:p>
      <w:r>
        <w:t>63 lít diesel + 34 kWh</w:t>
      </w:r>
    </w:p>
    <w:p>
      <w:r>
        <w:t>1x5/7</w:t>
      </w:r>
    </w:p>
    <w:p>
      <w:r>
        <w:t>1.570.829.000</w:t>
      </w:r>
    </w:p>
    <w:p>
      <w:r>
        <w:t>1.196.773</w:t>
      </w:r>
    </w:p>
    <w:p>
      <w:r>
        <w:t>361.836</w:t>
      </w:r>
    </w:p>
    <w:p>
      <w:r>
        <w:t>2.724.647</w:t>
      </w:r>
    </w:p>
    <w:p>
      <w:r>
        <w:t>350.987</w:t>
      </w:r>
    </w:p>
    <w:p>
      <w:r>
        <w:t>2.713.798</w:t>
      </w:r>
    </w:p>
    <w:p>
      <w:r>
        <w:t>3.11</w:t>
      </w:r>
    </w:p>
    <w:p>
      <w:r>
        <w:t>M103.0206</w:t>
      </w:r>
    </w:p>
    <w:p>
      <w:r>
        <w:t>5,5 T</w:t>
      </w:r>
    </w:p>
    <w:p>
      <w:r>
        <w:t>260</w:t>
      </w:r>
    </w:p>
    <w:p>
      <w:r>
        <w:t>12,0</w:t>
      </w:r>
    </w:p>
    <w:p>
      <w:r>
        <w:t>3,50</w:t>
      </w:r>
    </w:p>
    <w:p>
      <w:r>
        <w:t>5</w:t>
      </w:r>
    </w:p>
    <w:p>
      <w:r>
        <w:t>78 lít diesel + 34 kWh</w:t>
      </w:r>
    </w:p>
    <w:p>
      <w:r>
        <w:t>1x5/7</w:t>
      </w:r>
    </w:p>
    <w:p>
      <w:r>
        <w:t>1.872.934.000</w:t>
      </w:r>
    </w:p>
    <w:p>
      <w:r>
        <w:t>1.465.603</w:t>
      </w:r>
    </w:p>
    <w:p>
      <w:r>
        <w:t>361.836</w:t>
      </w:r>
    </w:p>
    <w:p>
      <w:r>
        <w:t>3.217.732</w:t>
      </w:r>
    </w:p>
    <w:p>
      <w:r>
        <w:t>350.987</w:t>
      </w:r>
    </w:p>
    <w:p>
      <w:r>
        <w:t>3.206.883</w:t>
      </w:r>
    </w:p>
    <w:p>
      <w:r>
        <w:t>M103.0300</w:t>
      </w:r>
    </w:p>
    <w:p>
      <w:r>
        <w:t>Máy búa rung tự hành, bánh xích - công suất:</w:t>
      </w:r>
    </w:p>
    <w:p>
      <w:r>
        <w:t>3.12</w:t>
      </w:r>
    </w:p>
    <w:p>
      <w:r>
        <w:t>M103.0301</w:t>
      </w:r>
    </w:p>
    <w:p>
      <w:r>
        <w:t>60 kW</w:t>
      </w:r>
    </w:p>
    <w:p>
      <w:r>
        <w:t>220</w:t>
      </w:r>
    </w:p>
    <w:p>
      <w:r>
        <w:t>13,0</w:t>
      </w:r>
    </w:p>
    <w:p>
      <w:r>
        <w:t>4,80</w:t>
      </w:r>
    </w:p>
    <w:p>
      <w:r>
        <w:t>5</w:t>
      </w:r>
    </w:p>
    <w:p>
      <w:r>
        <w:t>40 lít diesel + 159 kWh</w:t>
      </w:r>
    </w:p>
    <w:p>
      <w:r>
        <w:t>1x5/7</w:t>
      </w:r>
    </w:p>
    <w:p>
      <w:r>
        <w:t>3.047.619.000</w:t>
      </w:r>
    </w:p>
    <w:p>
      <w:r>
        <w:t>1.033.417</w:t>
      </w:r>
    </w:p>
    <w:p>
      <w:r>
        <w:t>361.836</w:t>
      </w:r>
    </w:p>
    <w:p>
      <w:r>
        <w:t>4.373.608</w:t>
      </w:r>
    </w:p>
    <w:p>
      <w:r>
        <w:t>350.987</w:t>
      </w:r>
    </w:p>
    <w:p>
      <w:r>
        <w:t>4.362.759</w:t>
      </w:r>
    </w:p>
    <w:p>
      <w:r>
        <w:t>3.13</w:t>
      </w:r>
    </w:p>
    <w:p>
      <w:r>
        <w:t>M103.0302</w:t>
      </w:r>
    </w:p>
    <w:p>
      <w:r>
        <w:t>90 kW</w:t>
      </w:r>
    </w:p>
    <w:p>
      <w:r>
        <w:t>220</w:t>
      </w:r>
    </w:p>
    <w:p>
      <w:r>
        <w:t>13,0</w:t>
      </w:r>
    </w:p>
    <w:p>
      <w:r>
        <w:t>4,80</w:t>
      </w:r>
    </w:p>
    <w:p>
      <w:r>
        <w:t>5</w:t>
      </w:r>
    </w:p>
    <w:p>
      <w:r>
        <w:t>51 lít diesel + 240 kWh</w:t>
      </w:r>
    </w:p>
    <w:p>
      <w:r>
        <w:t>1x5/7</w:t>
      </w:r>
    </w:p>
    <w:p>
      <w:r>
        <w:t>4.585.650.000</w:t>
      </w:r>
    </w:p>
    <w:p>
      <w:r>
        <w:t>1.391.814</w:t>
      </w:r>
    </w:p>
    <w:p>
      <w:r>
        <w:t>361.836</w:t>
      </w:r>
    </w:p>
    <w:p>
      <w:r>
        <w:t>6.235.080</w:t>
      </w:r>
    </w:p>
    <w:p>
      <w:r>
        <w:t>350.987</w:t>
      </w:r>
    </w:p>
    <w:p>
      <w:r>
        <w:t>6.224.232</w:t>
      </w:r>
    </w:p>
    <w:p>
      <w:r>
        <w:t>M103.0400</w:t>
      </w:r>
    </w:p>
    <w:p>
      <w:r>
        <w:t>Búa rung - công suất:</w:t>
      </w:r>
    </w:p>
    <w:p>
      <w:r>
        <w:t>3.14</w:t>
      </w:r>
    </w:p>
    <w:p>
      <w:r>
        <w:t>M103.0401</w:t>
      </w:r>
    </w:p>
    <w:p>
      <w:r>
        <w:t>40 kW</w:t>
      </w:r>
    </w:p>
    <w:p>
      <w:r>
        <w:t>240</w:t>
      </w:r>
    </w:p>
    <w:p>
      <w:r>
        <w:t>14,0</w:t>
      </w:r>
    </w:p>
    <w:p>
      <w:r>
        <w:t>3,80</w:t>
      </w:r>
    </w:p>
    <w:p>
      <w:r>
        <w:t>5</w:t>
      </w:r>
    </w:p>
    <w:p>
      <w:r>
        <w:t>108 kWh</w:t>
      </w:r>
    </w:p>
    <w:p>
      <w:r>
        <w:t>122.906.000</w:t>
      </w:r>
    </w:p>
    <w:p>
      <w:r>
        <w:t>215.006</w:t>
      </w:r>
    </w:p>
    <w:p>
      <w:r>
        <w:t>324.598</w:t>
      </w:r>
    </w:p>
    <w:p>
      <w:r>
        <w:t>324.598</w:t>
      </w:r>
    </w:p>
    <w:p>
      <w:r>
        <w:t>3.15</w:t>
      </w:r>
    </w:p>
    <w:p>
      <w:r>
        <w:t>M103.0402</w:t>
      </w:r>
    </w:p>
    <w:p>
      <w:r>
        <w:t>50 kW</w:t>
      </w:r>
    </w:p>
    <w:p>
      <w:r>
        <w:t>240</w:t>
      </w:r>
    </w:p>
    <w:p>
      <w:r>
        <w:t>14,0</w:t>
      </w:r>
    </w:p>
    <w:p>
      <w:r>
        <w:t>3,80</w:t>
      </w:r>
    </w:p>
    <w:p>
      <w:r>
        <w:t>5</w:t>
      </w:r>
    </w:p>
    <w:p>
      <w:r>
        <w:t>135 kWh</w:t>
      </w:r>
    </w:p>
    <w:p>
      <w:r>
        <w:t>149.734.000</w:t>
      </w:r>
    </w:p>
    <w:p>
      <w:r>
        <w:t>268.758</w:t>
      </w:r>
    </w:p>
    <w:p>
      <w:r>
        <w:t>402.271</w:t>
      </w:r>
    </w:p>
    <w:p>
      <w:r>
        <w:t>402.271</w:t>
      </w:r>
    </w:p>
    <w:p>
      <w:r>
        <w:t>3.16</w:t>
      </w:r>
    </w:p>
    <w:p>
      <w:r>
        <w:t>M103.0403</w:t>
      </w:r>
    </w:p>
    <w:p>
      <w:r>
        <w:t>170 kW</w:t>
      </w:r>
    </w:p>
    <w:p>
      <w:r>
        <w:t>240</w:t>
      </w:r>
    </w:p>
    <w:p>
      <w:r>
        <w:t>14,0</w:t>
      </w:r>
    </w:p>
    <w:p>
      <w:r>
        <w:t>2,64</w:t>
      </w:r>
    </w:p>
    <w:p>
      <w:r>
        <w:t>5</w:t>
      </w:r>
    </w:p>
    <w:p>
      <w:r>
        <w:t>357 kWh</w:t>
      </w:r>
    </w:p>
    <w:p>
      <w:r>
        <w:t>282.270.000</w:t>
      </w:r>
    </w:p>
    <w:p>
      <w:r>
        <w:t>710.716</w:t>
      </w:r>
    </w:p>
    <w:p>
      <w:r>
        <w:t>948.763</w:t>
      </w:r>
    </w:p>
    <w:p>
      <w:r>
        <w:t>948.763</w:t>
      </w:r>
    </w:p>
    <w:p>
      <w:r>
        <w:t>M103.0500</w:t>
      </w:r>
    </w:p>
    <w:p>
      <w:r>
        <w:t>Tàu đóng cọc - trọng lượng đầu búa:</w:t>
      </w:r>
    </w:p>
    <w:p>
      <w:r>
        <w:t>3.17</w:t>
      </w:r>
    </w:p>
    <w:p>
      <w:r>
        <w:t>M103.0501</w:t>
      </w:r>
    </w:p>
    <w:p>
      <w:r>
        <w:t>1,2 t</w:t>
      </w:r>
    </w:p>
    <w:p>
      <w:r>
        <w:t>240</w:t>
      </w:r>
    </w:p>
    <w:p>
      <w:r>
        <w:t>12,0</w:t>
      </w:r>
    </w:p>
    <w:p>
      <w:r>
        <w:t>5,90</w:t>
      </w:r>
    </w:p>
    <w:p>
      <w:r>
        <w:t>6</w:t>
      </w:r>
    </w:p>
    <w:p>
      <w:r>
        <w:t>37 lít diezel</w:t>
      </w:r>
    </w:p>
    <w:p>
      <w:r>
        <w:t>1 thuyền phó 1/2 + 3 thợ máy (2x2/4+1x3/4) + 1 thợ điện 2/4 + 1 thủy thủ 2/4</w:t>
      </w:r>
    </w:p>
    <w:p>
      <w:r>
        <w:t>2.532.100.000</w:t>
      </w:r>
    </w:p>
    <w:p>
      <w:r>
        <w:t>73.660</w:t>
      </w:r>
    </w:p>
    <w:p>
      <w:r>
        <w:t>2.096.605</w:t>
      </w:r>
    </w:p>
    <w:p>
      <w:r>
        <w:t>4.565.209</w:t>
      </w:r>
    </w:p>
    <w:p>
      <w:r>
        <w:t>1.993.710</w:t>
      </w:r>
    </w:p>
    <w:p>
      <w:r>
        <w:t>4.462.315</w:t>
      </w:r>
    </w:p>
    <w:p>
      <w:r>
        <w:t>3.18</w:t>
      </w:r>
    </w:p>
    <w:p>
      <w:r>
        <w:t>M103.0502</w:t>
      </w:r>
    </w:p>
    <w:p>
      <w:r>
        <w:t>1,8 t</w:t>
      </w:r>
    </w:p>
    <w:p>
      <w:r>
        <w:t>240</w:t>
      </w:r>
    </w:p>
    <w:p>
      <w:r>
        <w:t>12,0</w:t>
      </w:r>
    </w:p>
    <w:p>
      <w:r>
        <w:t>5,90</w:t>
      </w:r>
    </w:p>
    <w:p>
      <w:r>
        <w:t>6</w:t>
      </w:r>
    </w:p>
    <w:p>
      <w:r>
        <w:t>42 lít diesel</w:t>
      </w:r>
    </w:p>
    <w:p>
      <w:r>
        <w:t>1 thuyền phó 1/2 + 3 thợ máy (2x2/4+1x3/4) + 1 thợ điện 2/4 + 1 thủy thủ 2/4</w:t>
      </w:r>
    </w:p>
    <w:p>
      <w:r>
        <w:t>2.891.261.000</w:t>
      </w:r>
    </w:p>
    <w:p>
      <w:r>
        <w:t>752.724</w:t>
      </w:r>
    </w:p>
    <w:p>
      <w:r>
        <w:t>2.096.605</w:t>
      </w:r>
    </w:p>
    <w:p>
      <w:r>
        <w:t>5.583.980</w:t>
      </w:r>
    </w:p>
    <w:p>
      <w:r>
        <w:t>1.993.710</w:t>
      </w:r>
    </w:p>
    <w:p>
      <w:r>
        <w:t>5.481.085</w:t>
      </w:r>
    </w:p>
    <w:p>
      <w:r>
        <w:t>3.19</w:t>
      </w:r>
    </w:p>
    <w:p>
      <w:r>
        <w:t>M103.0503</w:t>
      </w:r>
    </w:p>
    <w:p>
      <w:r>
        <w:t>2,5 t</w:t>
      </w:r>
    </w:p>
    <w:p>
      <w:r>
        <w:t>240</w:t>
      </w:r>
    </w:p>
    <w:p>
      <w:r>
        <w:t>12,0</w:t>
      </w:r>
    </w:p>
    <w:p>
      <w:r>
        <w:t>5,90</w:t>
      </w:r>
    </w:p>
    <w:p>
      <w:r>
        <w:t>6</w:t>
      </w:r>
    </w:p>
    <w:p>
      <w:r>
        <w:t>47 lít diesel</w:t>
      </w:r>
    </w:p>
    <w:p>
      <w:r>
        <w:t>1 thuyền phó 1/2 + 3 thợ máy (2x2/4+1x3/4) + 1 thợ điện 2/4 + 1 thủy thủ 2/4</w:t>
      </w:r>
    </w:p>
    <w:p>
      <w:r>
        <w:t>2.994.676.000</w:t>
      </w:r>
    </w:p>
    <w:p>
      <w:r>
        <w:t>842.334</w:t>
      </w:r>
    </w:p>
    <w:p>
      <w:r>
        <w:t>2.096.605</w:t>
      </w:r>
    </w:p>
    <w:p>
      <w:r>
        <w:t>5.771.404</w:t>
      </w:r>
    </w:p>
    <w:p>
      <w:r>
        <w:t>1.993.710</w:t>
      </w:r>
    </w:p>
    <w:p>
      <w:r>
        <w:t>5.668.509</w:t>
      </w:r>
    </w:p>
    <w:p>
      <w:r>
        <w:t>3.20</w:t>
      </w:r>
    </w:p>
    <w:p>
      <w:r>
        <w:t>M103.0504</w:t>
      </w:r>
    </w:p>
    <w:p>
      <w:r>
        <w:t>3,5 t</w:t>
      </w:r>
    </w:p>
    <w:p>
      <w:r>
        <w:t>240</w:t>
      </w:r>
    </w:p>
    <w:p>
      <w:r>
        <w:t>12,0</w:t>
      </w:r>
    </w:p>
    <w:p>
      <w:r>
        <w:t>5,90</w:t>
      </w:r>
    </w:p>
    <w:p>
      <w:r>
        <w:t>6</w:t>
      </w:r>
    </w:p>
    <w:p>
      <w:r>
        <w:t>52 lít diesel</w:t>
      </w:r>
    </w:p>
    <w:p>
      <w:r>
        <w:t>1 thuyền phó 1/2 + 3 thợ máy (2x2/4+1x3/4) + 1 thợ điện 2/4 + 1 thủy thủ 2/4</w:t>
      </w:r>
    </w:p>
    <w:p>
      <w:r>
        <w:t>3.049.364.000</w:t>
      </w:r>
    </w:p>
    <w:p>
      <w:r>
        <w:t>931.944</w:t>
      </w:r>
    </w:p>
    <w:p>
      <w:r>
        <w:t>2.096.605</w:t>
      </w:r>
    </w:p>
    <w:p>
      <w:r>
        <w:t>5.912.739</w:t>
      </w:r>
    </w:p>
    <w:p>
      <w:r>
        <w:t>1.993.710</w:t>
      </w:r>
    </w:p>
    <w:p>
      <w:r>
        <w:t>5.809.844</w:t>
      </w:r>
    </w:p>
    <w:p>
      <w:r>
        <w:t>3.21</w:t>
      </w:r>
    </w:p>
    <w:p>
      <w:r>
        <w:t>M103.0505</w:t>
      </w:r>
    </w:p>
    <w:p>
      <w:r>
        <w:t>4,5 t</w:t>
      </w:r>
    </w:p>
    <w:p>
      <w:r>
        <w:t>240</w:t>
      </w:r>
    </w:p>
    <w:p>
      <w:r>
        <w:t>12,0</w:t>
      </w:r>
    </w:p>
    <w:p>
      <w:r>
        <w:t>5,90</w:t>
      </w:r>
    </w:p>
    <w:p>
      <w:r>
        <w:t>6</w:t>
      </w:r>
    </w:p>
    <w:p>
      <w:r>
        <w:t>58 lít diesel</w:t>
      </w:r>
    </w:p>
    <w:p>
      <w:r>
        <w:t>1 thuyền phó 1/2 + 3 thợ máy (2x2/4+1x3/4) + 1 thợ điện 2/4 + 1 thủy thủ 2/4</w:t>
      </w:r>
    </w:p>
    <w:p>
      <w:r>
        <w:t>3.765.940.000</w:t>
      </w:r>
    </w:p>
    <w:p>
      <w:r>
        <w:t>1.039.476</w:t>
      </w:r>
    </w:p>
    <w:p>
      <w:r>
        <w:t>2.096.605</w:t>
      </w:r>
    </w:p>
    <w:p>
      <w:r>
        <w:t>6.698.033</w:t>
      </w:r>
    </w:p>
    <w:p>
      <w:r>
        <w:t>1.993.710</w:t>
      </w:r>
    </w:p>
    <w:p>
      <w:r>
        <w:t>6.595.138</w:t>
      </w:r>
    </w:p>
    <w:p>
      <w:r>
        <w:t>M103.0600</w:t>
      </w:r>
    </w:p>
    <w:p>
      <w:r>
        <w:t>Tàu đóng cọc C 96 - búa thuỷ lực, trọng lượng đầu búa:</w:t>
      </w:r>
    </w:p>
    <w:p>
      <w:r>
        <w:t>3.22</w:t>
      </w:r>
    </w:p>
    <w:p>
      <w:r>
        <w:t>M103.0601</w:t>
      </w:r>
    </w:p>
    <w:p>
      <w:r>
        <w:t>7,5 t</w:t>
      </w:r>
    </w:p>
    <w:p>
      <w:r>
        <w:t>240</w:t>
      </w:r>
    </w:p>
    <w:p>
      <w:r>
        <w:t>11,0</w:t>
      </w:r>
    </w:p>
    <w:p>
      <w:r>
        <w:t>4,60</w:t>
      </w:r>
    </w:p>
    <w:p>
      <w:r>
        <w:t>6</w:t>
      </w:r>
    </w:p>
    <w:p>
      <w:r>
        <w:t>162 lít diesel</w:t>
      </w:r>
    </w:p>
    <w:p>
      <w:r>
        <w:t>1 tuyền trưởng 1/2 + 1 thuyền phó II.1/2 + 4 thợ máy (3x2/4+1x4/4) + 1 thợ điện 3/4 + 1 thuỷ thủ 2/4</w:t>
      </w:r>
    </w:p>
    <w:p>
      <w:r>
        <w:t>9.816.850.000</w:t>
      </w:r>
    </w:p>
    <w:p>
      <w:r>
        <w:t>2.903.364</w:t>
      </w:r>
    </w:p>
    <w:p>
      <w:r>
        <w:t>2.938.255</w:t>
      </w:r>
    </w:p>
    <w:p>
      <w:r>
        <w:t>14.226.845</w:t>
      </w:r>
    </w:p>
    <w:p>
      <w:r>
        <w:t>2.794.058</w:t>
      </w:r>
    </w:p>
    <w:p>
      <w:r>
        <w:t>14.082.648</w:t>
      </w:r>
    </w:p>
    <w:p>
      <w:r>
        <w:t>M103.0700</w:t>
      </w:r>
    </w:p>
    <w:p>
      <w:r>
        <w:t>Máy ép cọc trước - lực ép:</w:t>
      </w:r>
    </w:p>
    <w:p>
      <w:r>
        <w:t>3.23</w:t>
      </w:r>
    </w:p>
    <w:p>
      <w:r>
        <w:t>M103.0701</w:t>
      </w:r>
    </w:p>
    <w:p>
      <w:r>
        <w:t>60 t</w:t>
      </w:r>
    </w:p>
    <w:p>
      <w:r>
        <w:t>210</w:t>
      </w:r>
    </w:p>
    <w:p>
      <w:r>
        <w:t>17,0</w:t>
      </w:r>
    </w:p>
    <w:p>
      <w:r>
        <w:t>4,00</w:t>
      </w:r>
    </w:p>
    <w:p>
      <w:r>
        <w:t>5</w:t>
      </w:r>
    </w:p>
    <w:p>
      <w:r>
        <w:t>38 kWh</w:t>
      </w:r>
    </w:p>
    <w:p>
      <w:r>
        <w:t>1x4/7</w:t>
      </w:r>
    </w:p>
    <w:p>
      <w:r>
        <w:t>138.727.000</w:t>
      </w:r>
    </w:p>
    <w:p>
      <w:r>
        <w:t>75.650</w:t>
      </w:r>
    </w:p>
    <w:p>
      <w:r>
        <w:t>307.747</w:t>
      </w:r>
    </w:p>
    <w:p>
      <w:r>
        <w:t>543.924</w:t>
      </w:r>
    </w:p>
    <w:p>
      <w:r>
        <w:t>298.520</w:t>
      </w:r>
    </w:p>
    <w:p>
      <w:r>
        <w:t>534.697</w:t>
      </w:r>
    </w:p>
    <w:p>
      <w:r>
        <w:t>3.24</w:t>
      </w:r>
    </w:p>
    <w:p>
      <w:r>
        <w:t>M103.0702</w:t>
      </w:r>
    </w:p>
    <w:p>
      <w:r>
        <w:t>100 t</w:t>
      </w:r>
    </w:p>
    <w:p>
      <w:r>
        <w:t>210</w:t>
      </w:r>
    </w:p>
    <w:p>
      <w:r>
        <w:t>17,0</w:t>
      </w:r>
    </w:p>
    <w:p>
      <w:r>
        <w:t>4,00</w:t>
      </w:r>
    </w:p>
    <w:p>
      <w:r>
        <w:t>5</w:t>
      </w:r>
    </w:p>
    <w:p>
      <w:r>
        <w:t>53 kWh</w:t>
      </w:r>
    </w:p>
    <w:p>
      <w:r>
        <w:t>1x4/7</w:t>
      </w:r>
    </w:p>
    <w:p>
      <w:r>
        <w:t>188.256.000</w:t>
      </w:r>
    </w:p>
    <w:p>
      <w:r>
        <w:t>105.512</w:t>
      </w:r>
    </w:p>
    <w:p>
      <w:r>
        <w:t>307.747</w:t>
      </w:r>
    </w:p>
    <w:p>
      <w:r>
        <w:t>631.098</w:t>
      </w:r>
    </w:p>
    <w:p>
      <w:r>
        <w:t>298.520</w:t>
      </w:r>
    </w:p>
    <w:p>
      <w:r>
        <w:t>621.871</w:t>
      </w:r>
    </w:p>
    <w:p>
      <w:r>
        <w:t>3.25</w:t>
      </w:r>
    </w:p>
    <w:p>
      <w:r>
        <w:t>M103.0703</w:t>
      </w:r>
    </w:p>
    <w:p>
      <w:r>
        <w:t>150 t</w:t>
      </w:r>
    </w:p>
    <w:p>
      <w:r>
        <w:t>210</w:t>
      </w:r>
    </w:p>
    <w:p>
      <w:r>
        <w:t>17,0</w:t>
      </w:r>
    </w:p>
    <w:p>
      <w:r>
        <w:t>4,00</w:t>
      </w:r>
    </w:p>
    <w:p>
      <w:r>
        <w:t>5</w:t>
      </w:r>
    </w:p>
    <w:p>
      <w:r>
        <w:t>75 kWh</w:t>
      </w:r>
    </w:p>
    <w:p>
      <w:r>
        <w:t>1x4/7</w:t>
      </w:r>
    </w:p>
    <w:p>
      <w:r>
        <w:t>213.021.000</w:t>
      </w:r>
    </w:p>
    <w:p>
      <w:r>
        <w:t>149.310</w:t>
      </w:r>
    </w:p>
    <w:p>
      <w:r>
        <w:t>307.747</w:t>
      </w:r>
    </w:p>
    <w:p>
      <w:r>
        <w:t>703.552</w:t>
      </w:r>
    </w:p>
    <w:p>
      <w:r>
        <w:t>298.520</w:t>
      </w:r>
    </w:p>
    <w:p>
      <w:r>
        <w:t>694.325</w:t>
      </w:r>
    </w:p>
    <w:p>
      <w:r>
        <w:t>3.26</w:t>
      </w:r>
    </w:p>
    <w:p>
      <w:r>
        <w:t>M103.0704</w:t>
      </w:r>
    </w:p>
    <w:p>
      <w:r>
        <w:t>200 t</w:t>
      </w:r>
    </w:p>
    <w:p>
      <w:r>
        <w:t>210</w:t>
      </w:r>
    </w:p>
    <w:p>
      <w:r>
        <w:t>17,0</w:t>
      </w:r>
    </w:p>
    <w:p>
      <w:r>
        <w:t>4,00</w:t>
      </w:r>
    </w:p>
    <w:p>
      <w:r>
        <w:t>5</w:t>
      </w:r>
    </w:p>
    <w:p>
      <w:r>
        <w:t>84 kWh</w:t>
      </w:r>
    </w:p>
    <w:p>
      <w:r>
        <w:t>1x4/7</w:t>
      </w:r>
    </w:p>
    <w:p>
      <w:r>
        <w:t>237.786.000</w:t>
      </w:r>
    </w:p>
    <w:p>
      <w:r>
        <w:t>167.227</w:t>
      </w:r>
    </w:p>
    <w:p>
      <w:r>
        <w:t>307.747</w:t>
      </w:r>
    </w:p>
    <w:p>
      <w:r>
        <w:t>750.126</w:t>
      </w:r>
    </w:p>
    <w:p>
      <w:r>
        <w:t>298.520</w:t>
      </w:r>
    </w:p>
    <w:p>
      <w:r>
        <w:t>740.899</w:t>
      </w:r>
    </w:p>
    <w:p>
      <w:r>
        <w:t>3.27</w:t>
      </w:r>
    </w:p>
    <w:p>
      <w:r>
        <w:t>M103.0801</w:t>
      </w:r>
    </w:p>
    <w:p>
      <w:r>
        <w:t>Máy ép cọc Robot thủy lực tự hành 860t</w:t>
      </w:r>
    </w:p>
    <w:p>
      <w:r>
        <w:t>180</w:t>
      </w:r>
    </w:p>
    <w:p>
      <w:r>
        <w:t>22,0</w:t>
      </w:r>
    </w:p>
    <w:p>
      <w:r>
        <w:t>3,96</w:t>
      </w:r>
    </w:p>
    <w:p>
      <w:r>
        <w:t>5</w:t>
      </w:r>
    </w:p>
    <w:p>
      <w:r>
        <w:t>756 kWh</w:t>
      </w:r>
    </w:p>
    <w:p>
      <w:r>
        <w:t>1x3/7+1x4/7</w:t>
      </w:r>
    </w:p>
    <w:p>
      <w:r>
        <w:t>6.642.900.000</w:t>
      </w:r>
    </w:p>
    <w:p>
      <w:r>
        <w:t>1.505.045</w:t>
      </w:r>
    </w:p>
    <w:p>
      <w:r>
        <w:t>567.000</w:t>
      </w:r>
    </w:p>
    <w:p>
      <w:r>
        <w:t>12.685.923</w:t>
      </w:r>
    </w:p>
    <w:p>
      <w:r>
        <w:t>550.000</w:t>
      </w:r>
    </w:p>
    <w:p>
      <w:r>
        <w:t>12.668.923</w:t>
      </w:r>
    </w:p>
    <w:p>
      <w:r>
        <w:t>3.28</w:t>
      </w:r>
    </w:p>
    <w:p>
      <w:r>
        <w:t>M103.0901</w:t>
      </w:r>
    </w:p>
    <w:p>
      <w:r>
        <w:t>Máy ép thuỷ lực (KGK -130C4), lực ép 130 t</w:t>
      </w:r>
    </w:p>
    <w:p>
      <w:r>
        <w:t>240</w:t>
      </w:r>
    </w:p>
    <w:p>
      <w:r>
        <w:t>15,0</w:t>
      </w:r>
    </w:p>
    <w:p>
      <w:r>
        <w:t>2,60</w:t>
      </w:r>
    </w:p>
    <w:p>
      <w:r>
        <w:t>5</w:t>
      </w:r>
    </w:p>
    <w:p>
      <w:r>
        <w:t>138 kWh</w:t>
      </w:r>
    </w:p>
    <w:p>
      <w:r>
        <w:t>1x4/7</w:t>
      </w:r>
    </w:p>
    <w:p>
      <w:r>
        <w:t>671.738.000</w:t>
      </w:r>
    </w:p>
    <w:p>
      <w:r>
        <w:t>274.730</w:t>
      </w:r>
    </w:p>
    <w:p>
      <w:r>
        <w:t>307.747</w:t>
      </w:r>
    </w:p>
    <w:p>
      <w:r>
        <w:t>1.173.047</w:t>
      </w:r>
    </w:p>
    <w:p>
      <w:r>
        <w:t>298.520</w:t>
      </w:r>
    </w:p>
    <w:p>
      <w:r>
        <w:t>1.163.820</w:t>
      </w:r>
    </w:p>
    <w:p>
      <w:r>
        <w:t>3.29</w:t>
      </w:r>
    </w:p>
    <w:p>
      <w:r>
        <w:t>M103.0902</w:t>
      </w:r>
    </w:p>
    <w:p>
      <w:r>
        <w:t>Máy ép cọc thủy lực 45 Hp</w:t>
      </w:r>
    </w:p>
    <w:p>
      <w:r>
        <w:t>240</w:t>
      </w:r>
    </w:p>
    <w:p>
      <w:r>
        <w:t>15,0</w:t>
      </w:r>
    </w:p>
    <w:p>
      <w:r>
        <w:t>2,60</w:t>
      </w:r>
    </w:p>
    <w:p>
      <w:r>
        <w:t>5</w:t>
      </w:r>
    </w:p>
    <w:p>
      <w:r>
        <w:t>25 kWh</w:t>
      </w:r>
    </w:p>
    <w:p>
      <w:r>
        <w:t>1x4/7</w:t>
      </w:r>
    </w:p>
    <w:p>
      <w:r>
        <w:t>132.000.000</w:t>
      </w:r>
    </w:p>
    <w:p>
      <w:r>
        <w:t>49.770</w:t>
      </w:r>
    </w:p>
    <w:p>
      <w:r>
        <w:t>307.747</w:t>
      </w:r>
    </w:p>
    <w:p>
      <w:r>
        <w:t>473.567</w:t>
      </w:r>
    </w:p>
    <w:p>
      <w:r>
        <w:t>298.520</w:t>
      </w:r>
    </w:p>
    <w:p>
      <w:r>
        <w:t>464.340</w:t>
      </w:r>
    </w:p>
    <w:p>
      <w:r>
        <w:t>3.30</w:t>
      </w:r>
    </w:p>
    <w:p>
      <w:r>
        <w:t>M103.1001</w:t>
      </w:r>
    </w:p>
    <w:p>
      <w:r>
        <w:t>Máy cấy bấc thấm</w:t>
      </w:r>
    </w:p>
    <w:p>
      <w:r>
        <w:t>230</w:t>
      </w:r>
    </w:p>
    <w:p>
      <w:r>
        <w:t>12,0</w:t>
      </w:r>
    </w:p>
    <w:p>
      <w:r>
        <w:t>3,10</w:t>
      </w:r>
    </w:p>
    <w:p>
      <w:r>
        <w:t>5</w:t>
      </w:r>
    </w:p>
    <w:p>
      <w:r>
        <w:t>48 lít diesel</w:t>
      </w:r>
    </w:p>
    <w:p>
      <w:r>
        <w:t>1x4/7</w:t>
      </w:r>
    </w:p>
    <w:p>
      <w:r>
        <w:t>1.099.500.000</w:t>
      </w:r>
    </w:p>
    <w:p>
      <w:r>
        <w:t>860.256</w:t>
      </w:r>
    </w:p>
    <w:p>
      <w:r>
        <w:t>307.747</w:t>
      </w:r>
    </w:p>
    <w:p>
      <w:r>
        <w:t>2.071.505</w:t>
      </w:r>
    </w:p>
    <w:p>
      <w:r>
        <w:t>298.520</w:t>
      </w:r>
    </w:p>
    <w:p>
      <w:r>
        <w:t>2.062.278</w:t>
      </w:r>
    </w:p>
    <w:p>
      <w:r>
        <w:t>M103.1100</w:t>
      </w:r>
    </w:p>
    <w:p>
      <w:r>
        <w:t>Máy khoan xoay:</w:t>
      </w:r>
    </w:p>
    <w:p>
      <w:r>
        <w:t>3.31</w:t>
      </w:r>
    </w:p>
    <w:p>
      <w:r>
        <w:t>M103.1101</w:t>
      </w:r>
    </w:p>
    <w:p>
      <w:r>
        <w:t>Máy khoan xoay 80kNm-125kNm</w:t>
      </w:r>
    </w:p>
    <w:p>
      <w:r>
        <w:t>260</w:t>
      </w:r>
    </w:p>
    <w:p>
      <w:r>
        <w:t>13,0</w:t>
      </w:r>
    </w:p>
    <w:p>
      <w:r>
        <w:t>8,20</w:t>
      </w:r>
    </w:p>
    <w:p>
      <w:r>
        <w:t>5</w:t>
      </w:r>
    </w:p>
    <w:p>
      <w:r>
        <w:t>52 lít diesel</w:t>
      </w:r>
    </w:p>
    <w:p>
      <w:r>
        <w:t>1x6/7</w:t>
      </w:r>
    </w:p>
    <w:p>
      <w:r>
        <w:t>3.934.467.000</w:t>
      </w:r>
    </w:p>
    <w:p>
      <w:r>
        <w:t>931.944</w:t>
      </w:r>
    </w:p>
    <w:p>
      <w:r>
        <w:t>428.980</w:t>
      </w:r>
    </w:p>
    <w:p>
      <w:r>
        <w:t>5.128.933</w:t>
      </w:r>
    </w:p>
    <w:p>
      <w:r>
        <w:t>416.118</w:t>
      </w:r>
    </w:p>
    <w:p>
      <w:r>
        <w:t>5.116.071</w:t>
      </w:r>
    </w:p>
    <w:p>
      <w:r>
        <w:t>3.32</w:t>
      </w:r>
    </w:p>
    <w:p>
      <w:r>
        <w:t>M103.1102</w:t>
      </w:r>
    </w:p>
    <w:p>
      <w:r>
        <w:t>Máy khoan xoay 150kNm-200kNm</w:t>
      </w:r>
    </w:p>
    <w:p>
      <w:r>
        <w:t>260</w:t>
      </w:r>
    </w:p>
    <w:p>
      <w:r>
        <w:t>13,0</w:t>
      </w:r>
    </w:p>
    <w:p>
      <w:r>
        <w:t>8,20</w:t>
      </w:r>
    </w:p>
    <w:p>
      <w:r>
        <w:t>5</w:t>
      </w:r>
    </w:p>
    <w:p>
      <w:r>
        <w:t>68 lít diesel</w:t>
      </w:r>
    </w:p>
    <w:p>
      <w:r>
        <w:t>1x6/7</w:t>
      </w:r>
    </w:p>
    <w:p>
      <w:r>
        <w:t>4.514.371.000</w:t>
      </w:r>
    </w:p>
    <w:p>
      <w:r>
        <w:t>1.218.696</w:t>
      </w:r>
    </w:p>
    <w:p>
      <w:r>
        <w:t>428.980</w:t>
      </w:r>
    </w:p>
    <w:p>
      <w:r>
        <w:t>5.971.055</w:t>
      </w:r>
    </w:p>
    <w:p>
      <w:r>
        <w:t>416.118</w:t>
      </w:r>
    </w:p>
    <w:p>
      <w:r>
        <w:t>5.958.193</w:t>
      </w:r>
    </w:p>
    <w:p>
      <w:r>
        <w:t>3.33</w:t>
      </w:r>
    </w:p>
    <w:p>
      <w:r>
        <w:t>M103.1103</w:t>
      </w:r>
    </w:p>
    <w:p>
      <w:r>
        <w:t>Máy khoan xoay &gt; 200kNm-300kNm</w:t>
      </w:r>
    </w:p>
    <w:p>
      <w:r>
        <w:t>260</w:t>
      </w:r>
    </w:p>
    <w:p>
      <w:r>
        <w:t>13,0</w:t>
      </w:r>
    </w:p>
    <w:p>
      <w:r>
        <w:t>8,20</w:t>
      </w:r>
    </w:p>
    <w:p>
      <w:r>
        <w:t>5</w:t>
      </w:r>
    </w:p>
    <w:p>
      <w:r>
        <w:t>96 lít diesel</w:t>
      </w:r>
    </w:p>
    <w:p>
      <w:r>
        <w:t>1x6/7</w:t>
      </w:r>
    </w:p>
    <w:p>
      <w:r>
        <w:t>11.608.382.000</w:t>
      </w:r>
    </w:p>
    <w:p>
      <w:r>
        <w:t>1.720.512</w:t>
      </w:r>
    </w:p>
    <w:p>
      <w:r>
        <w:t>428.980</w:t>
      </w:r>
    </w:p>
    <w:p>
      <w:r>
        <w:t>13.266.750</w:t>
      </w:r>
    </w:p>
    <w:p>
      <w:r>
        <w:t>416.118</w:t>
      </w:r>
    </w:p>
    <w:p>
      <w:r>
        <w:t>13.253.889</w:t>
      </w:r>
    </w:p>
    <w:p>
      <w:r>
        <w:t>3.34</w:t>
      </w:r>
    </w:p>
    <w:p>
      <w:r>
        <w:t>M103.1104</w:t>
      </w:r>
    </w:p>
    <w:p>
      <w:r>
        <w:t>Máy khoan xoay &gt; 300kNm-400kNm</w:t>
      </w:r>
    </w:p>
    <w:p>
      <w:r>
        <w:t>260</w:t>
      </w:r>
    </w:p>
    <w:p>
      <w:r>
        <w:t>13,0</w:t>
      </w:r>
    </w:p>
    <w:p>
      <w:r>
        <w:t>6,50</w:t>
      </w:r>
    </w:p>
    <w:p>
      <w:r>
        <w:t>5</w:t>
      </w:r>
    </w:p>
    <w:p>
      <w:r>
        <w:t>137 lít diesel</w:t>
      </w:r>
    </w:p>
    <w:p>
      <w:r>
        <w:t>1x6/7</w:t>
      </w:r>
    </w:p>
    <w:p>
      <w:r>
        <w:t>14.865.951.000</w:t>
      </w:r>
    </w:p>
    <w:p>
      <w:r>
        <w:t>2.455.314</w:t>
      </w:r>
    </w:p>
    <w:p>
      <w:r>
        <w:t>428.980</w:t>
      </w:r>
    </w:p>
    <w:p>
      <w:r>
        <w:t>16.149.297</w:t>
      </w:r>
    </w:p>
    <w:p>
      <w:r>
        <w:t>416.118</w:t>
      </w:r>
    </w:p>
    <w:p>
      <w:r>
        <w:t>16.136.435</w:t>
      </w:r>
    </w:p>
    <w:p>
      <w:r>
        <w:t>3.35</w:t>
      </w:r>
    </w:p>
    <w:p>
      <w:r>
        <w:t>M103.1105</w:t>
      </w:r>
    </w:p>
    <w:p>
      <w:r>
        <w:t>Gầu đào (thi công móng cọc, tường Barrette)</w:t>
      </w:r>
    </w:p>
    <w:p>
      <w:r>
        <w:t>260</w:t>
      </w:r>
    </w:p>
    <w:p>
      <w:r>
        <w:t>13,0</w:t>
      </w:r>
    </w:p>
    <w:p>
      <w:r>
        <w:t>5,80</w:t>
      </w:r>
    </w:p>
    <w:p>
      <w:r>
        <w:t>5</w:t>
      </w:r>
    </w:p>
    <w:p>
      <w:r>
        <w:t>565.686.000</w:t>
      </w:r>
    </w:p>
    <w:p>
      <w:r>
        <w:t>489.536</w:t>
      </w:r>
    </w:p>
    <w:p>
      <w:r>
        <w:t>489.536</w:t>
      </w:r>
    </w:p>
    <w:p>
      <w:r>
        <w:t>3.36</w:t>
      </w:r>
    </w:p>
    <w:p>
      <w:r>
        <w:t>M103.1201</w:t>
      </w:r>
    </w:p>
    <w:p>
      <w:r>
        <w:t>Máy khoan tường sét</w:t>
      </w:r>
    </w:p>
    <w:p>
      <w:r>
        <w:t>260</w:t>
      </w:r>
    </w:p>
    <w:p>
      <w:r>
        <w:t>13,0</w:t>
      </w:r>
    </w:p>
    <w:p>
      <w:r>
        <w:t>6,50</w:t>
      </w:r>
    </w:p>
    <w:p>
      <w:r>
        <w:t>5</w:t>
      </w:r>
    </w:p>
    <w:p>
      <w:r>
        <w:t>32 lít diesel + 171 kWh</w:t>
      </w:r>
    </w:p>
    <w:p>
      <w:r>
        <w:t>1x6/7</w:t>
      </w:r>
    </w:p>
    <w:p>
      <w:r>
        <w:t>4.600.000.000</w:t>
      </w:r>
    </w:p>
    <w:p>
      <w:r>
        <w:t>913.931</w:t>
      </w:r>
    </w:p>
    <w:p>
      <w:r>
        <w:t>428.980</w:t>
      </w:r>
    </w:p>
    <w:p>
      <w:r>
        <w:t>5.447.526</w:t>
      </w:r>
    </w:p>
    <w:p>
      <w:r>
        <w:t>416.118</w:t>
      </w:r>
    </w:p>
    <w:p>
      <w:r>
        <w:t>5.434.665</w:t>
      </w:r>
    </w:p>
    <w:p>
      <w:r>
        <w:t>M103.1300</w:t>
      </w:r>
    </w:p>
    <w:p>
      <w:r>
        <w:t>Máy khoan cọc đất</w:t>
      </w:r>
    </w:p>
    <w:p>
      <w:r>
        <w:t>3.37</w:t>
      </w:r>
    </w:p>
    <w:p>
      <w:r>
        <w:t>M103.1301</w:t>
      </w:r>
    </w:p>
    <w:p>
      <w:r>
        <w:t>Máy khoan cọc đất (1 cần)</w:t>
      </w:r>
    </w:p>
    <w:p>
      <w:r>
        <w:t>260</w:t>
      </w:r>
    </w:p>
    <w:p>
      <w:r>
        <w:t>13,0</w:t>
      </w:r>
    </w:p>
    <w:p>
      <w:r>
        <w:t>6,50</w:t>
      </w:r>
    </w:p>
    <w:p>
      <w:r>
        <w:t>5</w:t>
      </w:r>
    </w:p>
    <w:p>
      <w:r>
        <w:t>36 lít diesel + 167 kWh</w:t>
      </w:r>
    </w:p>
    <w:p>
      <w:r>
        <w:t>1x6/7</w:t>
      </w:r>
    </w:p>
    <w:p>
      <w:r>
        <w:t>5.354.545.000</w:t>
      </w:r>
    </w:p>
    <w:p>
      <w:r>
        <w:t>977.656</w:t>
      </w:r>
    </w:p>
    <w:p>
      <w:r>
        <w:t>428.980</w:t>
      </w:r>
    </w:p>
    <w:p>
      <w:r>
        <w:t>6.184.538</w:t>
      </w:r>
    </w:p>
    <w:p>
      <w:r>
        <w:t>416.118</w:t>
      </w:r>
    </w:p>
    <w:p>
      <w:r>
        <w:t>6.171.676</w:t>
      </w:r>
    </w:p>
    <w:p>
      <w:r>
        <w:t>3.38</w:t>
      </w:r>
    </w:p>
    <w:p>
      <w:r>
        <w:t>M103.1302</w:t>
      </w:r>
    </w:p>
    <w:p>
      <w:r>
        <w:t>Máy khoan cọc đất (2 cần)</w:t>
      </w:r>
    </w:p>
    <w:p>
      <w:r>
        <w:t>260</w:t>
      </w:r>
    </w:p>
    <w:p>
      <w:r>
        <w:t>13,0</w:t>
      </w:r>
    </w:p>
    <w:p>
      <w:r>
        <w:t>6,50</w:t>
      </w:r>
    </w:p>
    <w:p>
      <w:r>
        <w:t>5</w:t>
      </w:r>
    </w:p>
    <w:p>
      <w:r>
        <w:t>36 lít diesel + 232 kWh</w:t>
      </w:r>
    </w:p>
    <w:p>
      <w:r>
        <w:t>1x6/7</w:t>
      </w:r>
    </w:p>
    <w:p>
      <w:r>
        <w:t>6.109.091.000</w:t>
      </w:r>
    </w:p>
    <w:p>
      <w:r>
        <w:t>1.107.058</w:t>
      </w:r>
    </w:p>
    <w:p>
      <w:r>
        <w:t>428.980</w:t>
      </w:r>
    </w:p>
    <w:p>
      <w:r>
        <w:t>6.987.227</w:t>
      </w:r>
    </w:p>
    <w:p>
      <w:r>
        <w:t>416.118</w:t>
      </w:r>
    </w:p>
    <w:p>
      <w:r>
        <w:t>6.974.365</w:t>
      </w:r>
    </w:p>
    <w:p>
      <w:r>
        <w:t>3.39</w:t>
      </w:r>
    </w:p>
    <w:p>
      <w:r>
        <w:t>M103.1401</w:t>
      </w:r>
    </w:p>
    <w:p>
      <w:r>
        <w:t>Máy cấp xi măng</w:t>
      </w:r>
    </w:p>
    <w:p>
      <w:r>
        <w:t>260</w:t>
      </w:r>
    </w:p>
    <w:p>
      <w:r>
        <w:t>13,0</w:t>
      </w:r>
    </w:p>
    <w:p>
      <w:r>
        <w:t>6,50</w:t>
      </w:r>
    </w:p>
    <w:p>
      <w:r>
        <w:t>5</w:t>
      </w:r>
    </w:p>
    <w:p>
      <w:r>
        <w:t>14.800.000</w:t>
      </w:r>
    </w:p>
    <w:p>
      <w:r>
        <w:t>13.946</w:t>
      </w:r>
    </w:p>
    <w:p>
      <w:r>
        <w:t>13.946</w:t>
      </w:r>
    </w:p>
    <w:p>
      <w:r>
        <w:t>M103.1500</w:t>
      </w:r>
    </w:p>
    <w:p>
      <w:r>
        <w:t>Máy trộn dung dịch - dung tích:</w:t>
      </w:r>
    </w:p>
    <w:p>
      <w:r>
        <w:t>3.40</w:t>
      </w:r>
    </w:p>
    <w:p>
      <w:r>
        <w:t>M103.1501</w:t>
      </w:r>
    </w:p>
    <w:p>
      <w:r>
        <w:t>750 lít</w:t>
      </w:r>
    </w:p>
    <w:p>
      <w:r>
        <w:t>300</w:t>
      </w:r>
    </w:p>
    <w:p>
      <w:r>
        <w:t>16,0</w:t>
      </w:r>
    </w:p>
    <w:p>
      <w:r>
        <w:t>6,40</w:t>
      </w:r>
    </w:p>
    <w:p>
      <w:r>
        <w:t>5</w:t>
      </w:r>
    </w:p>
    <w:p>
      <w:r>
        <w:t>13 kWh</w:t>
      </w:r>
    </w:p>
    <w:p>
      <w:r>
        <w:t>1x3/7</w:t>
      </w:r>
    </w:p>
    <w:p>
      <w:r>
        <w:t>25.796.000</w:t>
      </w:r>
    </w:p>
    <w:p>
      <w:r>
        <w:t>25.880</w:t>
      </w:r>
    </w:p>
    <w:p>
      <w:r>
        <w:t>259.253</w:t>
      </w:r>
    </w:p>
    <w:p>
      <w:r>
        <w:t>308.694</w:t>
      </w:r>
    </w:p>
    <w:p>
      <w:r>
        <w:t>251.480</w:t>
      </w:r>
    </w:p>
    <w:p>
      <w:r>
        <w:t>300.921</w:t>
      </w:r>
    </w:p>
    <w:p>
      <w:r>
        <w:t>3.41</w:t>
      </w:r>
    </w:p>
    <w:p>
      <w:r>
        <w:t>M103.1502</w:t>
      </w:r>
    </w:p>
    <w:p>
      <w:r>
        <w:t>1000 lít</w:t>
      </w:r>
    </w:p>
    <w:p>
      <w:r>
        <w:t>300</w:t>
      </w:r>
    </w:p>
    <w:p>
      <w:r>
        <w:t>15,0</w:t>
      </w:r>
    </w:p>
    <w:p>
      <w:r>
        <w:t>5,80</w:t>
      </w:r>
    </w:p>
    <w:p>
      <w:r>
        <w:t>5</w:t>
      </w:r>
    </w:p>
    <w:p>
      <w:r>
        <w:t>18 kWh</w:t>
      </w:r>
    </w:p>
    <w:p>
      <w:r>
        <w:t>1x4/7</w:t>
      </w:r>
    </w:p>
    <w:p>
      <w:r>
        <w:t>177.479.000</w:t>
      </w:r>
    </w:p>
    <w:p>
      <w:r>
        <w:t>35.834</w:t>
      </w:r>
    </w:p>
    <w:p>
      <w:r>
        <w:t>307.747</w:t>
      </w:r>
    </w:p>
    <w:p>
      <w:r>
        <w:t>487.339</w:t>
      </w:r>
    </w:p>
    <w:p>
      <w:r>
        <w:t>298.520</w:t>
      </w:r>
    </w:p>
    <w:p>
      <w:r>
        <w:t>478.112</w:t>
      </w:r>
    </w:p>
    <w:p>
      <w:r>
        <w:t>M103.1600</w:t>
      </w:r>
    </w:p>
    <w:p>
      <w:r>
        <w:t>Máy sàng lọc - năng suất:</w:t>
      </w:r>
    </w:p>
    <w:p>
      <w:r>
        <w:t>3.42</w:t>
      </w:r>
    </w:p>
    <w:p>
      <w:r>
        <w:t>M103.1601</w:t>
      </w:r>
    </w:p>
    <w:p>
      <w:r>
        <w:t>100 m 3 /h</w:t>
      </w:r>
    </w:p>
    <w:p>
      <w:r>
        <w:t>300</w:t>
      </w:r>
    </w:p>
    <w:p>
      <w:r>
        <w:t>15,0</w:t>
      </w:r>
    </w:p>
    <w:p>
      <w:r>
        <w:t>5,80</w:t>
      </w:r>
    </w:p>
    <w:p>
      <w:r>
        <w:t>5</w:t>
      </w:r>
    </w:p>
    <w:p>
      <w:r>
        <w:t>21 kWh</w:t>
      </w:r>
    </w:p>
    <w:p>
      <w:r>
        <w:t>1x4/7</w:t>
      </w:r>
    </w:p>
    <w:p>
      <w:r>
        <w:t>353.468.000</w:t>
      </w:r>
    </w:p>
    <w:p>
      <w:r>
        <w:t>41.807</w:t>
      </w:r>
    </w:p>
    <w:p>
      <w:r>
        <w:t>307.747</w:t>
      </w:r>
    </w:p>
    <w:p>
      <w:r>
        <w:t>635.863</w:t>
      </w:r>
    </w:p>
    <w:p>
      <w:r>
        <w:t>298.520</w:t>
      </w:r>
    </w:p>
    <w:p>
      <w:r>
        <w:t>626.636</w:t>
      </w:r>
    </w:p>
    <w:p>
      <w:r>
        <w:t>M103.1700</w:t>
      </w:r>
    </w:p>
    <w:p>
      <w:r>
        <w:t>Máy bơm dung dịch - năng suất:</w:t>
      </w:r>
    </w:p>
    <w:p>
      <w:r>
        <w:t>3.43</w:t>
      </w:r>
    </w:p>
    <w:p>
      <w:r>
        <w:t>M103.1701</w:t>
      </w:r>
    </w:p>
    <w:p>
      <w:r>
        <w:t>15 m 3 /h</w:t>
      </w:r>
    </w:p>
    <w:p>
      <w:r>
        <w:t>215</w:t>
      </w:r>
    </w:p>
    <w:p>
      <w:r>
        <w:t>16,0</w:t>
      </w:r>
    </w:p>
    <w:p>
      <w:r>
        <w:t>6,60</w:t>
      </w:r>
    </w:p>
    <w:p>
      <w:r>
        <w:t>5</w:t>
      </w:r>
    </w:p>
    <w:p>
      <w:r>
        <w:t>37 kWh</w:t>
      </w:r>
    </w:p>
    <w:p>
      <w:r>
        <w:t>1x4/7</w:t>
      </w:r>
    </w:p>
    <w:p>
      <w:r>
        <w:t>22.000.000</w:t>
      </w:r>
    </w:p>
    <w:p>
      <w:r>
        <w:t>73.660</w:t>
      </w:r>
    </w:p>
    <w:p>
      <w:r>
        <w:t>307.747</w:t>
      </w:r>
    </w:p>
    <w:p>
      <w:r>
        <w:t>409.648</w:t>
      </w:r>
    </w:p>
    <w:p>
      <w:r>
        <w:t>298.520</w:t>
      </w:r>
    </w:p>
    <w:p>
      <w:r>
        <w:t>400.421</w:t>
      </w:r>
    </w:p>
    <w:p>
      <w:r>
        <w:t>3.44</w:t>
      </w:r>
    </w:p>
    <w:p>
      <w:r>
        <w:t>M103.1702</w:t>
      </w:r>
    </w:p>
    <w:p>
      <w:r>
        <w:t>200 m 3 /h</w:t>
      </w:r>
    </w:p>
    <w:p>
      <w:r>
        <w:t>215</w:t>
      </w:r>
    </w:p>
    <w:p>
      <w:r>
        <w:t>16,0</w:t>
      </w:r>
    </w:p>
    <w:p>
      <w:r>
        <w:t>6,60</w:t>
      </w:r>
    </w:p>
    <w:p>
      <w:r>
        <w:t>5</w:t>
      </w:r>
    </w:p>
    <w:p>
      <w:r>
        <w:t>50 kWh</w:t>
      </w:r>
    </w:p>
    <w:p>
      <w:r>
        <w:t>1x4/7</w:t>
      </w:r>
    </w:p>
    <w:p>
      <w:r>
        <w:t>43.182.000</w:t>
      </w:r>
    </w:p>
    <w:p>
      <w:r>
        <w:t>99.540</w:t>
      </w:r>
    </w:p>
    <w:p>
      <w:r>
        <w:t>307.747</w:t>
      </w:r>
    </w:p>
    <w:p>
      <w:r>
        <w:t>459.507</w:t>
      </w:r>
    </w:p>
    <w:p>
      <w:r>
        <w:t>298.520</w:t>
      </w:r>
    </w:p>
    <w:p>
      <w:r>
        <w:t>450.280</w:t>
      </w:r>
    </w:p>
    <w:p>
      <w:r>
        <w:t>IV</w:t>
      </w:r>
    </w:p>
    <w:p>
      <w:r>
        <w:t>M104.0000</w:t>
      </w:r>
    </w:p>
    <w:p>
      <w:r>
        <w:t>MÁY SẢN XUẤT VẬT LIỆU XÂY DỰNG</w:t>
      </w:r>
    </w:p>
    <w:p>
      <w:r>
        <w:t>M104.0100</w:t>
      </w:r>
    </w:p>
    <w:p>
      <w:r>
        <w:t>Máy trộn bê tông - dung tích:</w:t>
      </w:r>
    </w:p>
    <w:p>
      <w:r>
        <w:t>4.1</w:t>
      </w:r>
    </w:p>
    <w:p>
      <w:r>
        <w:t>M104.0101</w:t>
      </w:r>
    </w:p>
    <w:p>
      <w:r>
        <w:t>100 lít</w:t>
      </w:r>
    </w:p>
    <w:p>
      <w:r>
        <w:t>165</w:t>
      </w:r>
    </w:p>
    <w:p>
      <w:r>
        <w:t>19,0</w:t>
      </w:r>
    </w:p>
    <w:p>
      <w:r>
        <w:t>6,50</w:t>
      </w:r>
    </w:p>
    <w:p>
      <w:r>
        <w:t>5</w:t>
      </w:r>
    </w:p>
    <w:p>
      <w:r>
        <w:t>8kWh</w:t>
      </w:r>
    </w:p>
    <w:p>
      <w:r>
        <w:t>1x3/7</w:t>
      </w:r>
    </w:p>
    <w:p>
      <w:r>
        <w:t>23.050.000</w:t>
      </w:r>
    </w:p>
    <w:p>
      <w:r>
        <w:t>15.926</w:t>
      </w:r>
    </w:p>
    <w:p>
      <w:r>
        <w:t>259.253</w:t>
      </w:r>
    </w:p>
    <w:p>
      <w:r>
        <w:t>317.787</w:t>
      </w:r>
    </w:p>
    <w:p>
      <w:r>
        <w:t>251.480</w:t>
      </w:r>
    </w:p>
    <w:p>
      <w:r>
        <w:t>310.014</w:t>
      </w:r>
    </w:p>
    <w:p>
      <w:r>
        <w:t>4.2</w:t>
      </w:r>
    </w:p>
    <w:p>
      <w:r>
        <w:t>M104.0102</w:t>
      </w:r>
    </w:p>
    <w:p>
      <w:r>
        <w:t>250 lít</w:t>
      </w:r>
    </w:p>
    <w:p>
      <w:r>
        <w:t>165</w:t>
      </w:r>
    </w:p>
    <w:p>
      <w:r>
        <w:t>19,0</w:t>
      </w:r>
    </w:p>
    <w:p>
      <w:r>
        <w:t>6,50</w:t>
      </w:r>
    </w:p>
    <w:p>
      <w:r>
        <w:t>5</w:t>
      </w:r>
    </w:p>
    <w:p>
      <w:r>
        <w:t>11 kWh</w:t>
      </w:r>
    </w:p>
    <w:p>
      <w:r>
        <w:t>1x3/7</w:t>
      </w:r>
    </w:p>
    <w:p>
      <w:r>
        <w:t>30.210.000</w:t>
      </w:r>
    </w:p>
    <w:p>
      <w:r>
        <w:t>21.899</w:t>
      </w:r>
    </w:p>
    <w:p>
      <w:r>
        <w:t>259.253</w:t>
      </w:r>
    </w:p>
    <w:p>
      <w:r>
        <w:t>333.516</w:t>
      </w:r>
    </w:p>
    <w:p>
      <w:r>
        <w:t>251.480</w:t>
      </w:r>
    </w:p>
    <w:p>
      <w:r>
        <w:t>325.743</w:t>
      </w:r>
    </w:p>
    <w:p>
      <w:r>
        <w:t>M104.0200</w:t>
      </w:r>
    </w:p>
    <w:p>
      <w:r>
        <w:t>Máy trộn vữa - dung tích:</w:t>
      </w:r>
    </w:p>
    <w:p>
      <w:r>
        <w:t>4.3</w:t>
      </w:r>
    </w:p>
    <w:p>
      <w:r>
        <w:t>M104.0201</w:t>
      </w:r>
    </w:p>
    <w:p>
      <w:r>
        <w:t>80 lít</w:t>
      </w:r>
    </w:p>
    <w:p>
      <w:r>
        <w:t>170</w:t>
      </w:r>
    </w:p>
    <w:p>
      <w:r>
        <w:t>19,0</w:t>
      </w:r>
    </w:p>
    <w:p>
      <w:r>
        <w:t>6,80</w:t>
      </w:r>
    </w:p>
    <w:p>
      <w:r>
        <w:t>5</w:t>
      </w:r>
    </w:p>
    <w:p>
      <w:r>
        <w:t>5 kWh</w:t>
      </w:r>
    </w:p>
    <w:p>
      <w:r>
        <w:t>1x3/7</w:t>
      </w:r>
    </w:p>
    <w:p>
      <w:r>
        <w:t>12.841.000</w:t>
      </w:r>
    </w:p>
    <w:p>
      <w:r>
        <w:t>9.954</w:t>
      </w:r>
    </w:p>
    <w:p>
      <w:r>
        <w:t>259.253</w:t>
      </w:r>
    </w:p>
    <w:p>
      <w:r>
        <w:t>292.472</w:t>
      </w:r>
    </w:p>
    <w:p>
      <w:r>
        <w:t>251.480</w:t>
      </w:r>
    </w:p>
    <w:p>
      <w:r>
        <w:t>284.699</w:t>
      </w:r>
    </w:p>
    <w:p>
      <w:r>
        <w:t>4.4</w:t>
      </w:r>
    </w:p>
    <w:p>
      <w:r>
        <w:t>M104.0202</w:t>
      </w:r>
    </w:p>
    <w:p>
      <w:r>
        <w:t>150 lít</w:t>
      </w:r>
    </w:p>
    <w:p>
      <w:r>
        <w:t>170</w:t>
      </w:r>
    </w:p>
    <w:p>
      <w:r>
        <w:t>19,0</w:t>
      </w:r>
    </w:p>
    <w:p>
      <w:r>
        <w:t>6,80</w:t>
      </w:r>
    </w:p>
    <w:p>
      <w:r>
        <w:t>5</w:t>
      </w:r>
    </w:p>
    <w:p>
      <w:r>
        <w:t>8 kWh</w:t>
      </w:r>
    </w:p>
    <w:p>
      <w:r>
        <w:t>1x3/7</w:t>
      </w:r>
    </w:p>
    <w:p>
      <w:r>
        <w:t>17.828.000</w:t>
      </w:r>
    </w:p>
    <w:p>
      <w:r>
        <w:t>15.926</w:t>
      </w:r>
    </w:p>
    <w:p>
      <w:r>
        <w:t>259.253</w:t>
      </w:r>
    </w:p>
    <w:p>
      <w:r>
        <w:t>307.480</w:t>
      </w:r>
    </w:p>
    <w:p>
      <w:r>
        <w:t>251.480</w:t>
      </w:r>
    </w:p>
    <w:p>
      <w:r>
        <w:t>299.707</w:t>
      </w:r>
    </w:p>
    <w:p>
      <w:r>
        <w:t>4.5</w:t>
      </w:r>
    </w:p>
    <w:p>
      <w:r>
        <w:t>M104.0203</w:t>
      </w:r>
    </w:p>
    <w:p>
      <w:r>
        <w:t>250 lít</w:t>
      </w:r>
    </w:p>
    <w:p>
      <w:r>
        <w:t>170</w:t>
      </w:r>
    </w:p>
    <w:p>
      <w:r>
        <w:t>19,0</w:t>
      </w:r>
    </w:p>
    <w:p>
      <w:r>
        <w:t>6,80</w:t>
      </w:r>
    </w:p>
    <w:p>
      <w:r>
        <w:t>5</w:t>
      </w:r>
    </w:p>
    <w:p>
      <w:r>
        <w:t>11 kWh</w:t>
      </w:r>
    </w:p>
    <w:p>
      <w:r>
        <w:t>1x3/7</w:t>
      </w:r>
    </w:p>
    <w:p>
      <w:r>
        <w:t>22.873.000</w:t>
      </w:r>
    </w:p>
    <w:p>
      <w:r>
        <w:t>21.899</w:t>
      </w:r>
    </w:p>
    <w:p>
      <w:r>
        <w:t>259.253</w:t>
      </w:r>
    </w:p>
    <w:p>
      <w:r>
        <w:t>322.593</w:t>
      </w:r>
    </w:p>
    <w:p>
      <w:r>
        <w:t>251.480</w:t>
      </w:r>
    </w:p>
    <w:p>
      <w:r>
        <w:t>314.820</w:t>
      </w:r>
    </w:p>
    <w:p>
      <w:r>
        <w:t>M104.0300</w:t>
      </w:r>
    </w:p>
    <w:p>
      <w:r>
        <w:t>Máy trộn vữa xi măng - dung tích:</w:t>
      </w:r>
    </w:p>
    <w:p>
      <w:r>
        <w:t>4.6</w:t>
      </w:r>
    </w:p>
    <w:p>
      <w:r>
        <w:t>M104.0301</w:t>
      </w:r>
    </w:p>
    <w:p>
      <w:r>
        <w:t>1200 lít</w:t>
      </w:r>
    </w:p>
    <w:p>
      <w:r>
        <w:t>170</w:t>
      </w:r>
    </w:p>
    <w:p>
      <w:r>
        <w:t>19,0</w:t>
      </w:r>
    </w:p>
    <w:p>
      <w:r>
        <w:t>6,80</w:t>
      </w:r>
    </w:p>
    <w:p>
      <w:r>
        <w:t>5</w:t>
      </w:r>
    </w:p>
    <w:p>
      <w:r>
        <w:t>72 kWh</w:t>
      </w:r>
    </w:p>
    <w:p>
      <w:r>
        <w:t>1x4/7</w:t>
      </w:r>
    </w:p>
    <w:p>
      <w:r>
        <w:t>75.863.000</w:t>
      </w:r>
    </w:p>
    <w:p>
      <w:r>
        <w:t>143.338</w:t>
      </w:r>
    </w:p>
    <w:p>
      <w:r>
        <w:t>307.747</w:t>
      </w:r>
    </w:p>
    <w:p>
      <w:r>
        <w:t>580.051</w:t>
      </w:r>
    </w:p>
    <w:p>
      <w:r>
        <w:t>298.520</w:t>
      </w:r>
    </w:p>
    <w:p>
      <w:r>
        <w:t>570.824</w:t>
      </w:r>
    </w:p>
    <w:p>
      <w:r>
        <w:t>4.7</w:t>
      </w:r>
    </w:p>
    <w:p>
      <w:r>
        <w:t>M104.0302</w:t>
      </w:r>
    </w:p>
    <w:p>
      <w:r>
        <w:t>1600 lít</w:t>
      </w:r>
    </w:p>
    <w:p>
      <w:r>
        <w:t>170</w:t>
      </w:r>
    </w:p>
    <w:p>
      <w:r>
        <w:t>19,0</w:t>
      </w:r>
    </w:p>
    <w:p>
      <w:r>
        <w:t>6,80</w:t>
      </w:r>
    </w:p>
    <w:p>
      <w:r>
        <w:t>5</w:t>
      </w:r>
    </w:p>
    <w:p>
      <w:r>
        <w:t>96 kWh</w:t>
      </w:r>
    </w:p>
    <w:p>
      <w:r>
        <w:t>1x4/7</w:t>
      </w:r>
    </w:p>
    <w:p>
      <w:r>
        <w:t>104.103.000</w:t>
      </w:r>
    </w:p>
    <w:p>
      <w:r>
        <w:t>191.117</w:t>
      </w:r>
    </w:p>
    <w:p>
      <w:r>
        <w:t>307.747</w:t>
      </w:r>
    </w:p>
    <w:p>
      <w:r>
        <w:t>675.839</w:t>
      </w:r>
    </w:p>
    <w:p>
      <w:r>
        <w:t>298.520</w:t>
      </w:r>
    </w:p>
    <w:p>
      <w:r>
        <w:t>666.612</w:t>
      </w:r>
    </w:p>
    <w:p>
      <w:r>
        <w:t>M104.0400</w:t>
      </w:r>
    </w:p>
    <w:p>
      <w:r>
        <w:t>Trạm trộn bê tông - năng suất:</w:t>
      </w:r>
    </w:p>
    <w:p>
      <w:r>
        <w:t>4.8</w:t>
      </w:r>
    </w:p>
    <w:p>
      <w:r>
        <w:t>M104.0401</w:t>
      </w:r>
    </w:p>
    <w:p>
      <w:r>
        <w:t>16 m 3 /h</w:t>
      </w:r>
    </w:p>
    <w:p>
      <w:r>
        <w:t>260</w:t>
      </w:r>
    </w:p>
    <w:p>
      <w:r>
        <w:t>15,0</w:t>
      </w:r>
    </w:p>
    <w:p>
      <w:r>
        <w:t>5,80</w:t>
      </w:r>
    </w:p>
    <w:p>
      <w:r>
        <w:t>5</w:t>
      </w:r>
    </w:p>
    <w:p>
      <w:r>
        <w:t>92 kWh</w:t>
      </w:r>
    </w:p>
    <w:p>
      <w:r>
        <w:t>1x3/7+1x5/7</w:t>
      </w:r>
    </w:p>
    <w:p>
      <w:r>
        <w:t>907.804.000</w:t>
      </w:r>
    </w:p>
    <w:p>
      <w:r>
        <w:t>183.154</w:t>
      </w:r>
    </w:p>
    <w:p>
      <w:r>
        <w:t>621.089</w:t>
      </w:r>
    </w:p>
    <w:p>
      <w:r>
        <w:t>1.652.690</w:t>
      </w:r>
    </w:p>
    <w:p>
      <w:r>
        <w:t>602.467</w:t>
      </w:r>
    </w:p>
    <w:p>
      <w:r>
        <w:t>1.634.068</w:t>
      </w:r>
    </w:p>
    <w:p>
      <w:r>
        <w:t>4.9</w:t>
      </w:r>
    </w:p>
    <w:p>
      <w:r>
        <w:t>M104.0402</w:t>
      </w:r>
    </w:p>
    <w:p>
      <w:r>
        <w:t>25 m 3 /h</w:t>
      </w:r>
    </w:p>
    <w:p>
      <w:r>
        <w:t>260</w:t>
      </w:r>
    </w:p>
    <w:p>
      <w:r>
        <w:t>15,0</w:t>
      </w:r>
    </w:p>
    <w:p>
      <w:r>
        <w:t>5,60</w:t>
      </w:r>
    </w:p>
    <w:p>
      <w:r>
        <w:t>5</w:t>
      </w:r>
    </w:p>
    <w:p>
      <w:r>
        <w:t>116 kWh</w:t>
      </w:r>
    </w:p>
    <w:p>
      <w:r>
        <w:t>1x3/7+1x5/7</w:t>
      </w:r>
    </w:p>
    <w:p>
      <w:r>
        <w:t>1.264.024.000</w:t>
      </w:r>
    </w:p>
    <w:p>
      <w:r>
        <w:t>230.933</w:t>
      </w:r>
    </w:p>
    <w:p>
      <w:r>
        <w:t>621.089</w:t>
      </w:r>
    </w:p>
    <w:p>
      <w:r>
        <w:t>2.023.675</w:t>
      </w:r>
    </w:p>
    <w:p>
      <w:r>
        <w:t>602.467</w:t>
      </w:r>
    </w:p>
    <w:p>
      <w:r>
        <w:t>2.005.053</w:t>
      </w:r>
    </w:p>
    <w:p>
      <w:r>
        <w:t>4.10</w:t>
      </w:r>
    </w:p>
    <w:p>
      <w:r>
        <w:t>M104.0403</w:t>
      </w:r>
    </w:p>
    <w:p>
      <w:r>
        <w:t>30 m 3 /h</w:t>
      </w:r>
    </w:p>
    <w:p>
      <w:r>
        <w:t>260</w:t>
      </w:r>
    </w:p>
    <w:p>
      <w:r>
        <w:t>15,0</w:t>
      </w:r>
    </w:p>
    <w:p>
      <w:r>
        <w:t>5,60</w:t>
      </w:r>
    </w:p>
    <w:p>
      <w:r>
        <w:t>5</w:t>
      </w:r>
    </w:p>
    <w:p>
      <w:r>
        <w:t>172 kWh</w:t>
      </w:r>
    </w:p>
    <w:p>
      <w:r>
        <w:t>1x3/7+1x5/7</w:t>
      </w:r>
    </w:p>
    <w:p>
      <w:r>
        <w:t>1.596.969.000</w:t>
      </w:r>
    </w:p>
    <w:p>
      <w:r>
        <w:t>342.418</w:t>
      </w:r>
    </w:p>
    <w:p>
      <w:r>
        <w:t>621.089</w:t>
      </w:r>
    </w:p>
    <w:p>
      <w:r>
        <w:t>2.443.774</w:t>
      </w:r>
    </w:p>
    <w:p>
      <w:r>
        <w:t>602.467</w:t>
      </w:r>
    </w:p>
    <w:p>
      <w:r>
        <w:t>2.425.152</w:t>
      </w:r>
    </w:p>
    <w:p>
      <w:r>
        <w:t>4.11</w:t>
      </w:r>
    </w:p>
    <w:p>
      <w:r>
        <w:t>M104.0404</w:t>
      </w:r>
    </w:p>
    <w:p>
      <w:r>
        <w:t>50 m 3 /h</w:t>
      </w:r>
    </w:p>
    <w:p>
      <w:r>
        <w:t>260</w:t>
      </w:r>
    </w:p>
    <w:p>
      <w:r>
        <w:t>15,0</w:t>
      </w:r>
    </w:p>
    <w:p>
      <w:r>
        <w:t>5,60</w:t>
      </w:r>
    </w:p>
    <w:p>
      <w:r>
        <w:t>5</w:t>
      </w:r>
    </w:p>
    <w:p>
      <w:r>
        <w:t>198 kWh</w:t>
      </w:r>
    </w:p>
    <w:p>
      <w:r>
        <w:t>1x3/7+1x5/7</w:t>
      </w:r>
    </w:p>
    <w:p>
      <w:r>
        <w:t>2.549.373.000</w:t>
      </w:r>
    </w:p>
    <w:p>
      <w:r>
        <w:t>394.178</w:t>
      </w:r>
    </w:p>
    <w:p>
      <w:r>
        <w:t>621.089</w:t>
      </w:r>
    </w:p>
    <w:p>
      <w:r>
        <w:t>3.378.340</w:t>
      </w:r>
    </w:p>
    <w:p>
      <w:r>
        <w:t>602.467</w:t>
      </w:r>
    </w:p>
    <w:p>
      <w:r>
        <w:t>3.359.718</w:t>
      </w:r>
    </w:p>
    <w:p>
      <w:r>
        <w:t>4.12</w:t>
      </w:r>
    </w:p>
    <w:p>
      <w:r>
        <w:t>M104.0405</w:t>
      </w:r>
    </w:p>
    <w:p>
      <w:r>
        <w:t>60 m 3 /h</w:t>
      </w:r>
    </w:p>
    <w:p>
      <w:r>
        <w:t>260</w:t>
      </w:r>
    </w:p>
    <w:p>
      <w:r>
        <w:t>15,0</w:t>
      </w:r>
    </w:p>
    <w:p>
      <w:r>
        <w:t>5,30</w:t>
      </w:r>
    </w:p>
    <w:p>
      <w:r>
        <w:t>5</w:t>
      </w:r>
    </w:p>
    <w:p>
      <w:r>
        <w:t>265 kWh</w:t>
      </w:r>
    </w:p>
    <w:p>
      <w:r>
        <w:t>1x3/7+1x5/7</w:t>
      </w:r>
    </w:p>
    <w:p>
      <w:r>
        <w:t>2.804.470.000</w:t>
      </w:r>
    </w:p>
    <w:p>
      <w:r>
        <w:t>527.562</w:t>
      </w:r>
    </w:p>
    <w:p>
      <w:r>
        <w:t>621.089</w:t>
      </w:r>
    </w:p>
    <w:p>
      <w:r>
        <w:t>3.715.820</w:t>
      </w:r>
    </w:p>
    <w:p>
      <w:r>
        <w:t>602.467</w:t>
      </w:r>
    </w:p>
    <w:p>
      <w:r>
        <w:t>3.697.198</w:t>
      </w:r>
    </w:p>
    <w:p>
      <w:r>
        <w:t>4.13</w:t>
      </w:r>
    </w:p>
    <w:p>
      <w:r>
        <w:t>M104.0406</w:t>
      </w:r>
    </w:p>
    <w:p>
      <w:r>
        <w:t>75 m 3 /h</w:t>
      </w:r>
    </w:p>
    <w:p>
      <w:r>
        <w:t>260</w:t>
      </w:r>
    </w:p>
    <w:p>
      <w:r>
        <w:t>15,0</w:t>
      </w:r>
    </w:p>
    <w:p>
      <w:r>
        <w:t>5,30</w:t>
      </w:r>
    </w:p>
    <w:p>
      <w:r>
        <w:t>5</w:t>
      </w:r>
    </w:p>
    <w:p>
      <w:r>
        <w:t>418 kWh</w:t>
      </w:r>
    </w:p>
    <w:p>
      <w:r>
        <w:t>2x3/7+1x5/7</w:t>
      </w:r>
    </w:p>
    <w:p>
      <w:r>
        <w:t>3.237.391.000</w:t>
      </w:r>
    </w:p>
    <w:p>
      <w:r>
        <w:t>832.154</w:t>
      </w:r>
    </w:p>
    <w:p>
      <w:r>
        <w:t>880.342</w:t>
      </w:r>
    </w:p>
    <w:p>
      <w:r>
        <w:t>4.675.954</w:t>
      </w:r>
    </w:p>
    <w:p>
      <w:r>
        <w:t>853.947</w:t>
      </w:r>
    </w:p>
    <w:p>
      <w:r>
        <w:t>4.649.560</w:t>
      </w:r>
    </w:p>
    <w:p>
      <w:r>
        <w:t>4.14</w:t>
      </w:r>
    </w:p>
    <w:p>
      <w:r>
        <w:t>M104.0407</w:t>
      </w:r>
    </w:p>
    <w:p>
      <w:r>
        <w:t>90 m 3 /h</w:t>
      </w:r>
    </w:p>
    <w:p>
      <w:r>
        <w:t>260</w:t>
      </w:r>
    </w:p>
    <w:p>
      <w:r>
        <w:t>15,0</w:t>
      </w:r>
    </w:p>
    <w:p>
      <w:r>
        <w:t>5,30</w:t>
      </w:r>
    </w:p>
    <w:p>
      <w:r>
        <w:t>5</w:t>
      </w:r>
    </w:p>
    <w:p>
      <w:r>
        <w:t>425 kWh</w:t>
      </w:r>
    </w:p>
    <w:p>
      <w:r>
        <w:t>2x3/7+1x5/7</w:t>
      </w:r>
    </w:p>
    <w:p>
      <w:r>
        <w:t>4.306.280.000</w:t>
      </w:r>
    </w:p>
    <w:p>
      <w:r>
        <w:t>846.090</w:t>
      </w:r>
    </w:p>
    <w:p>
      <w:r>
        <w:t>880.342</w:t>
      </w:r>
    </w:p>
    <w:p>
      <w:r>
        <w:t>5.668.335</w:t>
      </w:r>
    </w:p>
    <w:p>
      <w:r>
        <w:t>853.947</w:t>
      </w:r>
    </w:p>
    <w:p>
      <w:r>
        <w:t>5.641.940</w:t>
      </w:r>
    </w:p>
    <w:p>
      <w:r>
        <w:t>4.15</w:t>
      </w:r>
    </w:p>
    <w:p>
      <w:r>
        <w:t>M104.0408</w:t>
      </w:r>
    </w:p>
    <w:p>
      <w:r>
        <w:t>125 m 3 /h</w:t>
      </w:r>
    </w:p>
    <w:p>
      <w:r>
        <w:t>260</w:t>
      </w:r>
    </w:p>
    <w:p>
      <w:r>
        <w:t>15,0</w:t>
      </w:r>
    </w:p>
    <w:p>
      <w:r>
        <w:t>5,30</w:t>
      </w:r>
    </w:p>
    <w:p>
      <w:r>
        <w:t>5</w:t>
      </w:r>
    </w:p>
    <w:p>
      <w:r>
        <w:t>446 kWh</w:t>
      </w:r>
    </w:p>
    <w:p>
      <w:r>
        <w:t>2x3/7+1x5/7</w:t>
      </w:r>
    </w:p>
    <w:p>
      <w:r>
        <w:t>5.375.168.000</w:t>
      </w:r>
    </w:p>
    <w:p>
      <w:r>
        <w:t>887.897</w:t>
      </w:r>
    </w:p>
    <w:p>
      <w:r>
        <w:t>880.342</w:t>
      </w:r>
    </w:p>
    <w:p>
      <w:r>
        <w:t>6.688.585</w:t>
      </w:r>
    </w:p>
    <w:p>
      <w:r>
        <w:t>853.947</w:t>
      </w:r>
    </w:p>
    <w:p>
      <w:r>
        <w:t>6.662.190</w:t>
      </w:r>
    </w:p>
    <w:p>
      <w:r>
        <w:t>4.16</w:t>
      </w:r>
    </w:p>
    <w:p>
      <w:r>
        <w:t>M104.0409</w:t>
      </w:r>
    </w:p>
    <w:p>
      <w:r>
        <w:t>160 m 3 /h</w:t>
      </w:r>
    </w:p>
    <w:p>
      <w:r>
        <w:t>260</w:t>
      </w:r>
    </w:p>
    <w:p>
      <w:r>
        <w:t>15,0</w:t>
      </w:r>
    </w:p>
    <w:p>
      <w:r>
        <w:t>5,00</w:t>
      </w:r>
    </w:p>
    <w:p>
      <w:r>
        <w:t>5</w:t>
      </w:r>
    </w:p>
    <w:p>
      <w:r>
        <w:t>553 kWh</w:t>
      </w:r>
    </w:p>
    <w:p>
      <w:r>
        <w:t>3x3/7+1x5/7</w:t>
      </w:r>
    </w:p>
    <w:p>
      <w:r>
        <w:t>5.643.909.000</w:t>
      </w:r>
    </w:p>
    <w:p>
      <w:r>
        <w:t>1.100.912</w:t>
      </w:r>
    </w:p>
    <w:p>
      <w:r>
        <w:t>1.139.595</w:t>
      </w:r>
    </w:p>
    <w:p>
      <w:r>
        <w:t>7.341.733</w:t>
      </w:r>
    </w:p>
    <w:p>
      <w:r>
        <w:t>1.105.428</w:t>
      </w:r>
    </w:p>
    <w:p>
      <w:r>
        <w:t>7.307.565</w:t>
      </w:r>
    </w:p>
    <w:p>
      <w:r>
        <w:t>M104.0500</w:t>
      </w:r>
    </w:p>
    <w:p>
      <w:r>
        <w:t>Máy sàng rửa đá, sỏi - năng suất:</w:t>
      </w:r>
    </w:p>
    <w:p>
      <w:r>
        <w:t>4.17</w:t>
      </w:r>
    </w:p>
    <w:p>
      <w:r>
        <w:t>M104.0501</w:t>
      </w:r>
    </w:p>
    <w:p>
      <w:r>
        <w:t>35 m 3 /h</w:t>
      </w:r>
    </w:p>
    <w:p>
      <w:r>
        <w:t>155</w:t>
      </w:r>
    </w:p>
    <w:p>
      <w:r>
        <w:t>18,0</w:t>
      </w:r>
    </w:p>
    <w:p>
      <w:r>
        <w:t>7,60</w:t>
      </w:r>
    </w:p>
    <w:p>
      <w:r>
        <w:t>5</w:t>
      </w:r>
    </w:p>
    <w:p>
      <w:r>
        <w:t>76 kWh</w:t>
      </w:r>
    </w:p>
    <w:p>
      <w:r>
        <w:t>1x4/7</w:t>
      </w:r>
    </w:p>
    <w:p>
      <w:r>
        <w:t>18.917.000</w:t>
      </w:r>
    </w:p>
    <w:p>
      <w:r>
        <w:t>151.301</w:t>
      </w:r>
    </w:p>
    <w:p>
      <w:r>
        <w:t>307.747</w:t>
      </w:r>
    </w:p>
    <w:p>
      <w:r>
        <w:t>496.393</w:t>
      </w:r>
    </w:p>
    <w:p>
      <w:r>
        <w:t>298.520</w:t>
      </w:r>
    </w:p>
    <w:p>
      <w:r>
        <w:t>487.166</w:t>
      </w:r>
    </w:p>
    <w:p>
      <w:r>
        <w:t>4.18</w:t>
      </w:r>
    </w:p>
    <w:p>
      <w:r>
        <w:t>M104.0502</w:t>
      </w:r>
    </w:p>
    <w:p>
      <w:r>
        <w:t>45 m 3 /h</w:t>
      </w:r>
    </w:p>
    <w:p>
      <w:r>
        <w:t>155</w:t>
      </w:r>
    </w:p>
    <w:p>
      <w:r>
        <w:t>18,0</w:t>
      </w:r>
    </w:p>
    <w:p>
      <w:r>
        <w:t>7,60</w:t>
      </w:r>
    </w:p>
    <w:p>
      <w:r>
        <w:t>5</w:t>
      </w:r>
    </w:p>
    <w:p>
      <w:r>
        <w:t>97 kWh</w:t>
      </w:r>
    </w:p>
    <w:p>
      <w:r>
        <w:t>1x4/7</w:t>
      </w:r>
    </w:p>
    <w:p>
      <w:r>
        <w:t>23.618.000</w:t>
      </w:r>
    </w:p>
    <w:p>
      <w:r>
        <w:t>193.108</w:t>
      </w:r>
    </w:p>
    <w:p>
      <w:r>
        <w:t>307.747</w:t>
      </w:r>
    </w:p>
    <w:p>
      <w:r>
        <w:t>547.481</w:t>
      </w:r>
    </w:p>
    <w:p>
      <w:r>
        <w:t>298.520</w:t>
      </w:r>
    </w:p>
    <w:p>
      <w:r>
        <w:t>538.254</w:t>
      </w:r>
    </w:p>
    <w:p>
      <w:r>
        <w:t>M104.0600</w:t>
      </w:r>
    </w:p>
    <w:p>
      <w:r>
        <w:t>Máy nghiền sàng đá di động - năng suất</w:t>
      </w:r>
    </w:p>
    <w:p>
      <w:r>
        <w:t>4.19</w:t>
      </w:r>
    </w:p>
    <w:p>
      <w:r>
        <w:t>M104.0601</w:t>
      </w:r>
    </w:p>
    <w:p>
      <w:r>
        <w:t>20 m 3 /h</w:t>
      </w:r>
    </w:p>
    <w:p>
      <w:r>
        <w:t>260</w:t>
      </w:r>
    </w:p>
    <w:p>
      <w:r>
        <w:t>18,0</w:t>
      </w:r>
    </w:p>
    <w:p>
      <w:r>
        <w:t>8,60</w:t>
      </w:r>
    </w:p>
    <w:p>
      <w:r>
        <w:t>5</w:t>
      </w:r>
    </w:p>
    <w:p>
      <w:r>
        <w:t>315 kWh</w:t>
      </w:r>
    </w:p>
    <w:p>
      <w:r>
        <w:t>1x3/7+1x4/7</w:t>
      </w:r>
    </w:p>
    <w:p>
      <w:r>
        <w:t>1.351.273.000</w:t>
      </w:r>
    </w:p>
    <w:p>
      <w:r>
        <w:t>627.102</w:t>
      </w:r>
    </w:p>
    <w:p>
      <w:r>
        <w:t>567.000</w:t>
      </w:r>
    </w:p>
    <w:p>
      <w:r>
        <w:t>2.742.869</w:t>
      </w:r>
    </w:p>
    <w:p>
      <w:r>
        <w:t>550.000</w:t>
      </w:r>
    </w:p>
    <w:p>
      <w:r>
        <w:t>2.725.869</w:t>
      </w:r>
    </w:p>
    <w:p>
      <w:r>
        <w:t>4.20</w:t>
      </w:r>
    </w:p>
    <w:p>
      <w:r>
        <w:t>M104.0602</w:t>
      </w:r>
    </w:p>
    <w:p>
      <w:r>
        <w:t>25 m 3 /h</w:t>
      </w:r>
    </w:p>
    <w:p>
      <w:r>
        <w:t>260</w:t>
      </w:r>
    </w:p>
    <w:p>
      <w:r>
        <w:t>18,0</w:t>
      </w:r>
    </w:p>
    <w:p>
      <w:r>
        <w:t>7,60</w:t>
      </w:r>
    </w:p>
    <w:p>
      <w:r>
        <w:t>5</w:t>
      </w:r>
    </w:p>
    <w:p>
      <w:r>
        <w:t>357 kWh</w:t>
      </w:r>
    </w:p>
    <w:p>
      <w:r>
        <w:t>1x3/7+1x4/7</w:t>
      </w:r>
    </w:p>
    <w:p>
      <w:r>
        <w:t>1.766.194.000</w:t>
      </w:r>
    </w:p>
    <w:p>
      <w:r>
        <w:t>710.716</w:t>
      </w:r>
    </w:p>
    <w:p>
      <w:r>
        <w:t>567.000</w:t>
      </w:r>
    </w:p>
    <w:p>
      <w:r>
        <w:t>3.234.115</w:t>
      </w:r>
    </w:p>
    <w:p>
      <w:r>
        <w:t>550.000</w:t>
      </w:r>
    </w:p>
    <w:p>
      <w:r>
        <w:t>3.217.115</w:t>
      </w:r>
    </w:p>
    <w:p>
      <w:r>
        <w:t>4.21</w:t>
      </w:r>
    </w:p>
    <w:p>
      <w:r>
        <w:t>M104.0603</w:t>
      </w:r>
    </w:p>
    <w:p>
      <w:r>
        <w:t>125 m 3 /h</w:t>
      </w:r>
    </w:p>
    <w:p>
      <w:r>
        <w:t>260</w:t>
      </w:r>
    </w:p>
    <w:p>
      <w:r>
        <w:t>18,0</w:t>
      </w:r>
    </w:p>
    <w:p>
      <w:r>
        <w:t>7,60</w:t>
      </w:r>
    </w:p>
    <w:p>
      <w:r>
        <w:t>5</w:t>
      </w:r>
    </w:p>
    <w:p>
      <w:r>
        <w:t>630 kWh</w:t>
      </w:r>
    </w:p>
    <w:p>
      <w:r>
        <w:t>1x3/7+1x4/7</w:t>
      </w:r>
    </w:p>
    <w:p>
      <w:r>
        <w:t>5.964.816.000</w:t>
      </w:r>
    </w:p>
    <w:p>
      <w:r>
        <w:t>1.254.204</w:t>
      </w:r>
    </w:p>
    <w:p>
      <w:r>
        <w:t>567.000</w:t>
      </w:r>
    </w:p>
    <w:p>
      <w:r>
        <w:t>8.428.385</w:t>
      </w:r>
    </w:p>
    <w:p>
      <w:r>
        <w:t>550.000</w:t>
      </w:r>
    </w:p>
    <w:p>
      <w:r>
        <w:t>8.411.385</w:t>
      </w:r>
    </w:p>
    <w:p>
      <w:r>
        <w:t>M104.0700</w:t>
      </w:r>
    </w:p>
    <w:p>
      <w:r>
        <w:t>Máy nghiền đá thô - năng suất:</w:t>
      </w:r>
    </w:p>
    <w:p>
      <w:r>
        <w:t>4.22</w:t>
      </w:r>
    </w:p>
    <w:p>
      <w:r>
        <w:t>M104.0701</w:t>
      </w:r>
    </w:p>
    <w:p>
      <w:r>
        <w:t>14 m 3 /h</w:t>
      </w:r>
    </w:p>
    <w:p>
      <w:r>
        <w:t>260</w:t>
      </w:r>
    </w:p>
    <w:p>
      <w:r>
        <w:t>18,0</w:t>
      </w:r>
    </w:p>
    <w:p>
      <w:r>
        <w:t>8,60</w:t>
      </w:r>
    </w:p>
    <w:p>
      <w:r>
        <w:t>5</w:t>
      </w:r>
    </w:p>
    <w:p>
      <w:r>
        <w:t>134 kWh</w:t>
      </w:r>
    </w:p>
    <w:p>
      <w:r>
        <w:t>1x3/7+1x4/7</w:t>
      </w:r>
    </w:p>
    <w:p>
      <w:r>
        <w:t>214.626.000</w:t>
      </w:r>
    </w:p>
    <w:p>
      <w:r>
        <w:t>266.767</w:t>
      </w:r>
    </w:p>
    <w:p>
      <w:r>
        <w:t>567.000</w:t>
      </w:r>
    </w:p>
    <w:p>
      <w:r>
        <w:t>1.079.762</w:t>
      </w:r>
    </w:p>
    <w:p>
      <w:r>
        <w:t>550.000</w:t>
      </w:r>
    </w:p>
    <w:p>
      <w:r>
        <w:t>1.062.762</w:t>
      </w:r>
    </w:p>
    <w:p>
      <w:r>
        <w:t>4.23</w:t>
      </w:r>
    </w:p>
    <w:p>
      <w:r>
        <w:t>M104.0702</w:t>
      </w:r>
    </w:p>
    <w:p>
      <w:r>
        <w:t>200 m 3 /h</w:t>
      </w:r>
    </w:p>
    <w:p>
      <w:r>
        <w:t>260</w:t>
      </w:r>
    </w:p>
    <w:p>
      <w:r>
        <w:t>18,0</w:t>
      </w:r>
    </w:p>
    <w:p>
      <w:r>
        <w:t>8,60</w:t>
      </w:r>
    </w:p>
    <w:p>
      <w:r>
        <w:t>5</w:t>
      </w:r>
    </w:p>
    <w:p>
      <w:r>
        <w:t>840 kWh</w:t>
      </w:r>
    </w:p>
    <w:p>
      <w:r>
        <w:t>1x3/7+1x4/7</w:t>
      </w:r>
    </w:p>
    <w:p>
      <w:r>
        <w:t>1.831.774.000</w:t>
      </w:r>
    </w:p>
    <w:p>
      <w:r>
        <w:t>1.672.272</w:t>
      </w:r>
    </w:p>
    <w:p>
      <w:r>
        <w:t>567.000</w:t>
      </w:r>
    </w:p>
    <w:p>
      <w:r>
        <w:t>4.338.767</w:t>
      </w:r>
    </w:p>
    <w:p>
      <w:r>
        <w:t>550.000</w:t>
      </w:r>
    </w:p>
    <w:p>
      <w:r>
        <w:t>4.321.767</w:t>
      </w:r>
    </w:p>
    <w:p>
      <w:r>
        <w:t>M104.0800</w:t>
      </w:r>
    </w:p>
    <w:p>
      <w:r>
        <w:t>Trạm trộn bê tông asphan - năng suất:</w:t>
      </w:r>
    </w:p>
    <w:p>
      <w:r>
        <w:t>4.24</w:t>
      </w:r>
    </w:p>
    <w:p>
      <w:r>
        <w:t>M104.0801</w:t>
      </w:r>
    </w:p>
    <w:p>
      <w:r>
        <w:t>25 t/h</w:t>
      </w:r>
    </w:p>
    <w:p>
      <w:r>
        <w:t>190</w:t>
      </w:r>
    </w:p>
    <w:p>
      <w:r>
        <w:t>15,0</w:t>
      </w:r>
    </w:p>
    <w:p>
      <w:r>
        <w:t>5,70</w:t>
      </w:r>
    </w:p>
    <w:p>
      <w:r>
        <w:t>5</w:t>
      </w:r>
    </w:p>
    <w:p>
      <w:r>
        <w:t>210 kWh</w:t>
      </w:r>
    </w:p>
    <w:p>
      <w:r>
        <w:t>1x4/7+1x5/7+1x6/7</w:t>
      </w:r>
    </w:p>
    <w:p>
      <w:r>
        <w:t>3.286.462.000</w:t>
      </w:r>
    </w:p>
    <w:p>
      <w:r>
        <w:t>418.068</w:t>
      </w:r>
    </w:p>
    <w:p>
      <w:r>
        <w:t>1.098.563</w:t>
      </w:r>
    </w:p>
    <w:p>
      <w:r>
        <w:t>5.702.545</w:t>
      </w:r>
    </w:p>
    <w:p>
      <w:r>
        <w:t>1.065.625</w:t>
      </w:r>
    </w:p>
    <w:p>
      <w:r>
        <w:t>5.669.608</w:t>
      </w:r>
    </w:p>
    <w:p>
      <w:r>
        <w:t>4.25</w:t>
      </w:r>
    </w:p>
    <w:p>
      <w:r>
        <w:t>M104.0802</w:t>
      </w:r>
    </w:p>
    <w:p>
      <w:r>
        <w:t>50 t/h</w:t>
      </w:r>
    </w:p>
    <w:p>
      <w:r>
        <w:t>190</w:t>
      </w:r>
    </w:p>
    <w:p>
      <w:r>
        <w:t>15,0</w:t>
      </w:r>
    </w:p>
    <w:p>
      <w:r>
        <w:t>5,70</w:t>
      </w:r>
    </w:p>
    <w:p>
      <w:r>
        <w:t>5</w:t>
      </w:r>
    </w:p>
    <w:p>
      <w:r>
        <w:t>300 kWh</w:t>
      </w:r>
    </w:p>
    <w:p>
      <w:r>
        <w:t>1x4/7+1x5/7+1x6/7</w:t>
      </w:r>
    </w:p>
    <w:p>
      <w:r>
        <w:t>4.648.053.000</w:t>
      </w:r>
    </w:p>
    <w:p>
      <w:r>
        <w:t>597.240</w:t>
      </w:r>
    </w:p>
    <w:p>
      <w:r>
        <w:t>1.098.563</w:t>
      </w:r>
    </w:p>
    <w:p>
      <w:r>
        <w:t>7.615.954</w:t>
      </w:r>
    </w:p>
    <w:p>
      <w:r>
        <w:t>1.065.625</w:t>
      </w:r>
    </w:p>
    <w:p>
      <w:r>
        <w:t>7.583.017</w:t>
      </w:r>
    </w:p>
    <w:p>
      <w:r>
        <w:t>4.26</w:t>
      </w:r>
    </w:p>
    <w:p>
      <w:r>
        <w:t>M104.0803</w:t>
      </w:r>
    </w:p>
    <w:p>
      <w:r>
        <w:t>60 t/h</w:t>
      </w:r>
    </w:p>
    <w:p>
      <w:r>
        <w:t>190</w:t>
      </w:r>
    </w:p>
    <w:p>
      <w:r>
        <w:t>15,0</w:t>
      </w:r>
    </w:p>
    <w:p>
      <w:r>
        <w:t>5,70</w:t>
      </w:r>
    </w:p>
    <w:p>
      <w:r>
        <w:t>5</w:t>
      </w:r>
    </w:p>
    <w:p>
      <w:r>
        <w:t>324 kWh</w:t>
      </w:r>
    </w:p>
    <w:p>
      <w:r>
        <w:t>2x4/7+1x5/7+1x6/7</w:t>
      </w:r>
    </w:p>
    <w:p>
      <w:r>
        <w:t>5.422.748.000</w:t>
      </w:r>
    </w:p>
    <w:p>
      <w:r>
        <w:t>645.019</w:t>
      </w:r>
    </w:p>
    <w:p>
      <w:r>
        <w:t>1.406.309</w:t>
      </w:r>
    </w:p>
    <w:p>
      <w:r>
        <w:t>8.958.197</w:t>
      </w:r>
    </w:p>
    <w:p>
      <w:r>
        <w:t>1.364.145</w:t>
      </w:r>
    </w:p>
    <w:p>
      <w:r>
        <w:t>8.916.032</w:t>
      </w:r>
    </w:p>
    <w:p>
      <w:r>
        <w:t>4.27</w:t>
      </w:r>
    </w:p>
    <w:p>
      <w:r>
        <w:t>M104.0804</w:t>
      </w:r>
    </w:p>
    <w:p>
      <w:r>
        <w:t>80 t/h</w:t>
      </w:r>
    </w:p>
    <w:p>
      <w:r>
        <w:t>190</w:t>
      </w:r>
    </w:p>
    <w:p>
      <w:r>
        <w:t>15,0</w:t>
      </w:r>
    </w:p>
    <w:p>
      <w:r>
        <w:t>5,50</w:t>
      </w:r>
    </w:p>
    <w:p>
      <w:r>
        <w:t>5</w:t>
      </w:r>
    </w:p>
    <w:p>
      <w:r>
        <w:t>384 kWh</w:t>
      </w:r>
    </w:p>
    <w:p>
      <w:r>
        <w:t>2x4/7+2x5/7+1x6/7</w:t>
      </w:r>
    </w:p>
    <w:p>
      <w:r>
        <w:t>6.094.486.000</w:t>
      </w:r>
    </w:p>
    <w:p>
      <w:r>
        <w:t>764.467</w:t>
      </w:r>
    </w:p>
    <w:p>
      <w:r>
        <w:t>1.768.145</w:t>
      </w:r>
    </w:p>
    <w:p>
      <w:r>
        <w:t>10.230.910</w:t>
      </w:r>
    </w:p>
    <w:p>
      <w:r>
        <w:t>1.715.132</w:t>
      </w:r>
    </w:p>
    <w:p>
      <w:r>
        <w:t>10.177.897</w:t>
      </w:r>
    </w:p>
    <w:p>
      <w:r>
        <w:t>4.28</w:t>
      </w:r>
    </w:p>
    <w:p>
      <w:r>
        <w:t>M104.0805</w:t>
      </w:r>
    </w:p>
    <w:p>
      <w:r>
        <w:t>120 t/h</w:t>
      </w:r>
    </w:p>
    <w:p>
      <w:r>
        <w:t>190</w:t>
      </w:r>
    </w:p>
    <w:p>
      <w:r>
        <w:t>15,0</w:t>
      </w:r>
    </w:p>
    <w:p>
      <w:r>
        <w:t>5,50</w:t>
      </w:r>
    </w:p>
    <w:p>
      <w:r>
        <w:t>5</w:t>
      </w:r>
    </w:p>
    <w:p>
      <w:r>
        <w:t>714 kWh</w:t>
      </w:r>
    </w:p>
    <w:p>
      <w:r>
        <w:t>2x4/7+2x5/7+1x6/7</w:t>
      </w:r>
    </w:p>
    <w:p>
      <w:r>
        <w:t>6.737.442.000</w:t>
      </w:r>
    </w:p>
    <w:p>
      <w:r>
        <w:t>1.421.431</w:t>
      </w:r>
    </w:p>
    <w:p>
      <w:r>
        <w:t>1.768.145</w:t>
      </w:r>
    </w:p>
    <w:p>
      <w:r>
        <w:t>11.700.029</w:t>
      </w:r>
    </w:p>
    <w:p>
      <w:r>
        <w:t>1.715.132</w:t>
      </w:r>
    </w:p>
    <w:p>
      <w:r>
        <w:t>11.647.016</w:t>
      </w:r>
    </w:p>
    <w:p>
      <w:r>
        <w:t>V</w:t>
      </w:r>
    </w:p>
    <w:p>
      <w:r>
        <w:t>M105.0000</w:t>
      </w:r>
    </w:p>
    <w:p>
      <w:r>
        <w:t>MÁY VÀ THIẾT BỊ THI CÔNG MẶT ĐƯỜNG BỘ</w:t>
      </w:r>
    </w:p>
    <w:p>
      <w:r>
        <w:t>M105.0100</w:t>
      </w:r>
    </w:p>
    <w:p>
      <w:r>
        <w:t>Máy phun nhựa đường - công suất:</w:t>
      </w:r>
    </w:p>
    <w:p>
      <w:r>
        <w:t>5.1</w:t>
      </w:r>
    </w:p>
    <w:p>
      <w:r>
        <w:t>M105.0101</w:t>
      </w:r>
    </w:p>
    <w:p>
      <w:r>
        <w:t>190 cv</w:t>
      </w:r>
    </w:p>
    <w:p>
      <w:r>
        <w:t>150</w:t>
      </w:r>
    </w:p>
    <w:p>
      <w:r>
        <w:t>13,0</w:t>
      </w:r>
    </w:p>
    <w:p>
      <w:r>
        <w:t>5,60</w:t>
      </w:r>
    </w:p>
    <w:p>
      <w:r>
        <w:t>6</w:t>
      </w:r>
    </w:p>
    <w:p>
      <w:r>
        <w:t>57 lít diesel</w:t>
      </w:r>
    </w:p>
    <w:p>
      <w:r>
        <w:t>1x1/4+1x3/4 lái xe</w:t>
      </w:r>
    </w:p>
    <w:p>
      <w:r>
        <w:t>930.161.000</w:t>
      </w:r>
    </w:p>
    <w:p>
      <w:r>
        <w:t>1.021.554</w:t>
      </w:r>
    </w:p>
    <w:p>
      <w:r>
        <w:t>576.610</w:t>
      </w:r>
    </w:p>
    <w:p>
      <w:r>
        <w:t>3.043.014</w:t>
      </w:r>
    </w:p>
    <w:p>
      <w:r>
        <w:t>559.322</w:t>
      </w:r>
    </w:p>
    <w:p>
      <w:r>
        <w:t>3.025.726</w:t>
      </w:r>
    </w:p>
    <w:p>
      <w:r>
        <w:t>M105.0200</w:t>
      </w:r>
    </w:p>
    <w:p>
      <w:r>
        <w:t>Máy rải hỗn hợp bê tông nhựa - năng suất:</w:t>
      </w:r>
    </w:p>
    <w:p>
      <w:r>
        <w:t>5.2</w:t>
      </w:r>
    </w:p>
    <w:p>
      <w:r>
        <w:t>M105.0201</w:t>
      </w:r>
    </w:p>
    <w:p>
      <w:r>
        <w:t>65 t/h</w:t>
      </w:r>
    </w:p>
    <w:p>
      <w:r>
        <w:t>180</w:t>
      </w:r>
    </w:p>
    <w:p>
      <w:r>
        <w:t>14,0</w:t>
      </w:r>
    </w:p>
    <w:p>
      <w:r>
        <w:t>6,40</w:t>
      </w:r>
    </w:p>
    <w:p>
      <w:r>
        <w:t>5</w:t>
      </w:r>
    </w:p>
    <w:p>
      <w:r>
        <w:t>34 lít diesel</w:t>
      </w:r>
    </w:p>
    <w:p>
      <w:r>
        <w:t>1x3/7+1x5/7</w:t>
      </w:r>
    </w:p>
    <w:p>
      <w:r>
        <w:t>1.284.890.000</w:t>
      </w:r>
    </w:p>
    <w:p>
      <w:r>
        <w:t>609.348</w:t>
      </w:r>
    </w:p>
    <w:p>
      <w:r>
        <w:t>621.089</w:t>
      </w:r>
    </w:p>
    <w:p>
      <w:r>
        <w:t>2.943.623</w:t>
      </w:r>
    </w:p>
    <w:p>
      <w:r>
        <w:t>602.467</w:t>
      </w:r>
    </w:p>
    <w:p>
      <w:r>
        <w:t>2.925.002</w:t>
      </w:r>
    </w:p>
    <w:p>
      <w:r>
        <w:t>5.3</w:t>
      </w:r>
    </w:p>
    <w:p>
      <w:r>
        <w:t>M105.0202</w:t>
      </w:r>
    </w:p>
    <w:p>
      <w:r>
        <w:t>100 t/h</w:t>
      </w:r>
    </w:p>
    <w:p>
      <w:r>
        <w:t>180</w:t>
      </w:r>
    </w:p>
    <w:p>
      <w:r>
        <w:t>14,0</w:t>
      </w:r>
    </w:p>
    <w:p>
      <w:r>
        <w:t>6,40</w:t>
      </w:r>
    </w:p>
    <w:p>
      <w:r>
        <w:t>5</w:t>
      </w:r>
    </w:p>
    <w:p>
      <w:r>
        <w:t>50 lít diesel</w:t>
      </w:r>
    </w:p>
    <w:p>
      <w:r>
        <w:t>1x3/7+1x5/7</w:t>
      </w:r>
    </w:p>
    <w:p>
      <w:r>
        <w:t>1.520.612.000</w:t>
      </w:r>
    </w:p>
    <w:p>
      <w:r>
        <w:t>896.100</w:t>
      </w:r>
    </w:p>
    <w:p>
      <w:r>
        <w:t>621.089</w:t>
      </w:r>
    </w:p>
    <w:p>
      <w:r>
        <w:t>3.544.671</w:t>
      </w:r>
    </w:p>
    <w:p>
      <w:r>
        <w:t>602.467</w:t>
      </w:r>
    </w:p>
    <w:p>
      <w:r>
        <w:t>3.526.050</w:t>
      </w:r>
    </w:p>
    <w:p>
      <w:r>
        <w:t>5.4</w:t>
      </w:r>
    </w:p>
    <w:p>
      <w:r>
        <w:t>M105.0203</w:t>
      </w:r>
    </w:p>
    <w:p>
      <w:r>
        <w:t>130 cv - 140 cv</w:t>
      </w:r>
    </w:p>
    <w:p>
      <w:r>
        <w:t>180</w:t>
      </w:r>
    </w:p>
    <w:p>
      <w:r>
        <w:t>14,0</w:t>
      </w:r>
    </w:p>
    <w:p>
      <w:r>
        <w:t>3,80</w:t>
      </w:r>
    </w:p>
    <w:p>
      <w:r>
        <w:t>5</w:t>
      </w:r>
    </w:p>
    <w:p>
      <w:r>
        <w:t>63 lít diesel</w:t>
      </w:r>
    </w:p>
    <w:p>
      <w:r>
        <w:t>1x3/7+1x5/7</w:t>
      </w:r>
    </w:p>
    <w:p>
      <w:r>
        <w:t>2.991.351.000</w:t>
      </w:r>
    </w:p>
    <w:p>
      <w:r>
        <w:t>1.129.086</w:t>
      </w:r>
    </w:p>
    <w:p>
      <w:r>
        <w:t>621.089</w:t>
      </w:r>
    </w:p>
    <w:p>
      <w:r>
        <w:t>5.306.559</w:t>
      </w:r>
    </w:p>
    <w:p>
      <w:r>
        <w:t>602.467</w:t>
      </w:r>
    </w:p>
    <w:p>
      <w:r>
        <w:t>5.287.937</w:t>
      </w:r>
    </w:p>
    <w:p>
      <w:r>
        <w:t>5.5</w:t>
      </w:r>
    </w:p>
    <w:p>
      <w:r>
        <w:t>M105.0301</w:t>
      </w:r>
    </w:p>
    <w:p>
      <w:r>
        <w:t>Máy rải Novachip 170 cv</w:t>
      </w:r>
    </w:p>
    <w:p>
      <w:r>
        <w:t>180</w:t>
      </w:r>
    </w:p>
    <w:p>
      <w:r>
        <w:t>14,0</w:t>
      </w:r>
    </w:p>
    <w:p>
      <w:r>
        <w:t>3,80</w:t>
      </w:r>
    </w:p>
    <w:p>
      <w:r>
        <w:t>5</w:t>
      </w:r>
    </w:p>
    <w:p>
      <w:r>
        <w:t>79 lít diesel</w:t>
      </w:r>
    </w:p>
    <w:p>
      <w:r>
        <w:t>1x3/7+1x5/7</w:t>
      </w:r>
    </w:p>
    <w:p>
      <w:r>
        <w:t>13.200.000.000</w:t>
      </w:r>
    </w:p>
    <w:p>
      <w:r>
        <w:t>1.415.838</w:t>
      </w:r>
    </w:p>
    <w:p>
      <w:r>
        <w:t>621.089</w:t>
      </w:r>
    </w:p>
    <w:p>
      <w:r>
        <w:t>17.730.260</w:t>
      </w:r>
    </w:p>
    <w:p>
      <w:r>
        <w:t>602.467</w:t>
      </w:r>
    </w:p>
    <w:p>
      <w:r>
        <w:t>17.711.638</w:t>
      </w:r>
    </w:p>
    <w:p>
      <w:r>
        <w:t>5.6</w:t>
      </w:r>
    </w:p>
    <w:p>
      <w:r>
        <w:t>M105.0401</w:t>
      </w:r>
    </w:p>
    <w:p>
      <w:r>
        <w:t>Máy rải cấp phối đá dăm, năng suất 50 m 3 /h - 60 m 3 /h</w:t>
      </w:r>
    </w:p>
    <w:p>
      <w:r>
        <w:t>180</w:t>
      </w:r>
    </w:p>
    <w:p>
      <w:r>
        <w:t>14,0</w:t>
      </w:r>
    </w:p>
    <w:p>
      <w:r>
        <w:t>4,20</w:t>
      </w:r>
    </w:p>
    <w:p>
      <w:r>
        <w:t>5</w:t>
      </w:r>
    </w:p>
    <w:p>
      <w:r>
        <w:t>30 lít diesel</w:t>
      </w:r>
    </w:p>
    <w:p>
      <w:r>
        <w:t>1x3/7+1x5/7</w:t>
      </w:r>
    </w:p>
    <w:p>
      <w:r>
        <w:t>2.043.419.000</w:t>
      </w:r>
    </w:p>
    <w:p>
      <w:r>
        <w:t>537.660</w:t>
      </w:r>
    </w:p>
    <w:p>
      <w:r>
        <w:t>621.089</w:t>
      </w:r>
    </w:p>
    <w:p>
      <w:r>
        <w:t>3.633.556</w:t>
      </w:r>
    </w:p>
    <w:p>
      <w:r>
        <w:t>602.467</w:t>
      </w:r>
    </w:p>
    <w:p>
      <w:r>
        <w:t>3.614.935</w:t>
      </w:r>
    </w:p>
    <w:p>
      <w:r>
        <w:t>5.7</w:t>
      </w:r>
    </w:p>
    <w:p>
      <w:r>
        <w:t>M105.0402</w:t>
      </w:r>
    </w:p>
    <w:p>
      <w:r>
        <w:t>Máy rải xi măng SW16TC (16m 3 )</w:t>
      </w:r>
    </w:p>
    <w:p>
      <w:r>
        <w:t>180</w:t>
      </w:r>
    </w:p>
    <w:p>
      <w:r>
        <w:t>14,0</w:t>
      </w:r>
    </w:p>
    <w:p>
      <w:r>
        <w:t>5,60</w:t>
      </w:r>
    </w:p>
    <w:p>
      <w:r>
        <w:t>6</w:t>
      </w:r>
    </w:p>
    <w:p>
      <w:r>
        <w:t>57 lít diesel</w:t>
      </w:r>
    </w:p>
    <w:p>
      <w:r>
        <w:t>1x3/7+1x5/7</w:t>
      </w:r>
    </w:p>
    <w:p>
      <w:r>
        <w:t>6.500.000.000</w:t>
      </w:r>
    </w:p>
    <w:p>
      <w:r>
        <w:t>1.021.554</w:t>
      </w:r>
    </w:p>
    <w:p>
      <w:r>
        <w:t>621.089</w:t>
      </w:r>
    </w:p>
    <w:p>
      <w:r>
        <w:t>10.381.532</w:t>
      </w:r>
    </w:p>
    <w:p>
      <w:r>
        <w:t>602.467</w:t>
      </w:r>
    </w:p>
    <w:p>
      <w:r>
        <w:t>10.362.910</w:t>
      </w:r>
    </w:p>
    <w:p>
      <w:r>
        <w:t>M105.0500</w:t>
      </w:r>
    </w:p>
    <w:p>
      <w:r>
        <w:t>Máy cào bóc</w:t>
      </w:r>
    </w:p>
    <w:p>
      <w:r>
        <w:t>5.8</w:t>
      </w:r>
    </w:p>
    <w:p>
      <w:r>
        <w:t>M105.0501</w:t>
      </w:r>
    </w:p>
    <w:p>
      <w:r>
        <w:t>Máy cào bóc đường Wirtgen -1000C</w:t>
      </w:r>
    </w:p>
    <w:p>
      <w:r>
        <w:t>220</w:t>
      </w:r>
    </w:p>
    <w:p>
      <w:r>
        <w:t>16,0</w:t>
      </w:r>
    </w:p>
    <w:p>
      <w:r>
        <w:t>5,80</w:t>
      </w:r>
    </w:p>
    <w:p>
      <w:r>
        <w:t>5</w:t>
      </w:r>
    </w:p>
    <w:p>
      <w:r>
        <w:t>92 lít diesel</w:t>
      </w:r>
    </w:p>
    <w:p>
      <w:r>
        <w:t>1x4/7+1x5/7</w:t>
      </w:r>
    </w:p>
    <w:p>
      <w:r>
        <w:t>3.128.588.000</w:t>
      </w:r>
    </w:p>
    <w:p>
      <w:r>
        <w:t>1.648.824</w:t>
      </w:r>
    </w:p>
    <w:p>
      <w:r>
        <w:t>669.582</w:t>
      </w:r>
    </w:p>
    <w:p>
      <w:r>
        <w:t>5.902.062</w:t>
      </w:r>
    </w:p>
    <w:p>
      <w:r>
        <w:t>649.507</w:t>
      </w:r>
    </w:p>
    <w:p>
      <w:r>
        <w:t>5.881.986</w:t>
      </w:r>
    </w:p>
    <w:p>
      <w:r>
        <w:t>5.9</w:t>
      </w:r>
    </w:p>
    <w:p>
      <w:r>
        <w:t>M105.0502</w:t>
      </w:r>
    </w:p>
    <w:p>
      <w:r>
        <w:t>Máy cào bóc tái sinh, Wigent 2400</w:t>
      </w:r>
    </w:p>
    <w:p>
      <w:r>
        <w:t>180</w:t>
      </w:r>
    </w:p>
    <w:p>
      <w:r>
        <w:t>16,0</w:t>
      </w:r>
    </w:p>
    <w:p>
      <w:r>
        <w:t>5,80</w:t>
      </w:r>
    </w:p>
    <w:p>
      <w:r>
        <w:t>5</w:t>
      </w:r>
    </w:p>
    <w:p>
      <w:r>
        <w:t>340 lít diesel</w:t>
      </w:r>
    </w:p>
    <w:p>
      <w:r>
        <w:t>1x4/7+1x7/7</w:t>
      </w:r>
    </w:p>
    <w:p>
      <w:r>
        <w:t>24.432.515.000</w:t>
      </w:r>
    </w:p>
    <w:p>
      <w:r>
        <w:t>6.093.480</w:t>
      </w:r>
    </w:p>
    <w:p>
      <w:r>
        <w:t>813.197</w:t>
      </w:r>
    </w:p>
    <w:p>
      <w:r>
        <w:t>41.112.198</w:t>
      </w:r>
    </w:p>
    <w:p>
      <w:r>
        <w:t>788.816</w:t>
      </w:r>
    </w:p>
    <w:p>
      <w:r>
        <w:t>41.087.817</w:t>
      </w:r>
    </w:p>
    <w:p>
      <w:r>
        <w:t>5.10</w:t>
      </w:r>
    </w:p>
    <w:p>
      <w:r>
        <w:t>M105.0503</w:t>
      </w:r>
    </w:p>
    <w:p>
      <w:r>
        <w:t>Máy cào bóc tái sinh, công suất &gt; 450 HP</w:t>
      </w:r>
    </w:p>
    <w:p>
      <w:r>
        <w:t>180</w:t>
      </w:r>
    </w:p>
    <w:p>
      <w:r>
        <w:t>16,0</w:t>
      </w:r>
    </w:p>
    <w:p>
      <w:r>
        <w:t>5,80</w:t>
      </w:r>
    </w:p>
    <w:p>
      <w:r>
        <w:t>5</w:t>
      </w:r>
    </w:p>
    <w:p>
      <w:r>
        <w:t>523 lít diesel</w:t>
      </w:r>
    </w:p>
    <w:p>
      <w:r>
        <w:t>1x4/7+1x7/7</w:t>
      </w:r>
    </w:p>
    <w:p>
      <w:r>
        <w:t>17.000.000.000</w:t>
      </w:r>
    </w:p>
    <w:p>
      <w:r>
        <w:t>9.373.206</w:t>
      </w:r>
    </w:p>
    <w:p>
      <w:r>
        <w:t>813.197</w:t>
      </w:r>
    </w:p>
    <w:p>
      <w:r>
        <w:t>33.986.403</w:t>
      </w:r>
    </w:p>
    <w:p>
      <w:r>
        <w:t>788.816</w:t>
      </w:r>
    </w:p>
    <w:p>
      <w:r>
        <w:t>33.962.022</w:t>
      </w:r>
    </w:p>
    <w:p>
      <w:r>
        <w:t>5.11</w:t>
      </w:r>
    </w:p>
    <w:p>
      <w:r>
        <w:t>M105.0601</w:t>
      </w:r>
    </w:p>
    <w:p>
      <w:r>
        <w:t>Thiết bị sơn kẻ vạch YHK 10A</w:t>
      </w:r>
    </w:p>
    <w:p>
      <w:r>
        <w:t>200</w:t>
      </w:r>
    </w:p>
    <w:p>
      <w:r>
        <w:t>20,0</w:t>
      </w:r>
    </w:p>
    <w:p>
      <w:r>
        <w:t>3,50</w:t>
      </w:r>
    </w:p>
    <w:p>
      <w:r>
        <w:t>5</w:t>
      </w:r>
    </w:p>
    <w:p>
      <w:r>
        <w:t>1x4/7</w:t>
      </w:r>
    </w:p>
    <w:p>
      <w:r>
        <w:t>57.211.000</w:t>
      </w:r>
    </w:p>
    <w:p>
      <w:r>
        <w:t>307.747</w:t>
      </w:r>
    </w:p>
    <w:p>
      <w:r>
        <w:t>383.551</w:t>
      </w:r>
    </w:p>
    <w:p>
      <w:r>
        <w:t>298.520</w:t>
      </w:r>
    </w:p>
    <w:p>
      <w:r>
        <w:t>374.324</w:t>
      </w:r>
    </w:p>
    <w:p>
      <w:r>
        <w:t>5.12</w:t>
      </w:r>
    </w:p>
    <w:p>
      <w:r>
        <w:t>M105.0701</w:t>
      </w:r>
    </w:p>
    <w:p>
      <w:r>
        <w:t>Lò nấu sơn YHK 3A, lò nung keo</w:t>
      </w:r>
    </w:p>
    <w:p>
      <w:r>
        <w:t>200</w:t>
      </w:r>
    </w:p>
    <w:p>
      <w:r>
        <w:t>17,0</w:t>
      </w:r>
    </w:p>
    <w:p>
      <w:r>
        <w:t>3,60</w:t>
      </w:r>
    </w:p>
    <w:p>
      <w:r>
        <w:t>5</w:t>
      </w:r>
    </w:p>
    <w:p>
      <w:r>
        <w:t>11 lít diesel</w:t>
      </w:r>
    </w:p>
    <w:p>
      <w:r>
        <w:t>1x4/7</w:t>
      </w:r>
    </w:p>
    <w:p>
      <w:r>
        <w:t>324.920.000</w:t>
      </w:r>
    </w:p>
    <w:p>
      <w:r>
        <w:t>197.142</w:t>
      </w:r>
    </w:p>
    <w:p>
      <w:r>
        <w:t>307.747</w:t>
      </w:r>
    </w:p>
    <w:p>
      <w:r>
        <w:t>893.168</w:t>
      </w:r>
    </w:p>
    <w:p>
      <w:r>
        <w:t>298.520</w:t>
      </w:r>
    </w:p>
    <w:p>
      <w:r>
        <w:t>883.941</w:t>
      </w:r>
    </w:p>
    <w:p>
      <w:r>
        <w:t>5.13</w:t>
      </w:r>
    </w:p>
    <w:p>
      <w:r>
        <w:t>M105.0801</w:t>
      </w:r>
    </w:p>
    <w:p>
      <w:r>
        <w:t>Máy rót mastic</w:t>
      </w:r>
    </w:p>
    <w:p>
      <w:r>
        <w:t>200</w:t>
      </w:r>
    </w:p>
    <w:p>
      <w:r>
        <w:t>17,0</w:t>
      </w:r>
    </w:p>
    <w:p>
      <w:r>
        <w:t>4,50</w:t>
      </w:r>
    </w:p>
    <w:p>
      <w:r>
        <w:t>5</w:t>
      </w:r>
    </w:p>
    <w:p>
      <w:r>
        <w:t>4 lít xăng</w:t>
      </w:r>
    </w:p>
    <w:p>
      <w:r>
        <w:t>1x4/7</w:t>
      </w:r>
    </w:p>
    <w:p>
      <w:r>
        <w:t>34.166.000</w:t>
      </w:r>
    </w:p>
    <w:p>
      <w:r>
        <w:t>75.035</w:t>
      </w:r>
    </w:p>
    <w:p>
      <w:r>
        <w:t>307.747</w:t>
      </w:r>
    </w:p>
    <w:p>
      <w:r>
        <w:t>425.148</w:t>
      </w:r>
    </w:p>
    <w:p>
      <w:r>
        <w:t>298.520</w:t>
      </w:r>
    </w:p>
    <w:p>
      <w:r>
        <w:t>415.921</w:t>
      </w:r>
    </w:p>
    <w:p>
      <w:r>
        <w:t>5.14</w:t>
      </w:r>
    </w:p>
    <w:p>
      <w:r>
        <w:t>M105.0901</w:t>
      </w:r>
    </w:p>
    <w:p>
      <w:r>
        <w:t>Thiết bị nấu nhựa 500 lít</w:t>
      </w:r>
    </w:p>
    <w:p>
      <w:r>
        <w:t>200</w:t>
      </w:r>
    </w:p>
    <w:p>
      <w:r>
        <w:t>25,0</w:t>
      </w:r>
    </w:p>
    <w:p>
      <w:r>
        <w:t>10,00</w:t>
      </w:r>
    </w:p>
    <w:p>
      <w:r>
        <w:t>5</w:t>
      </w:r>
    </w:p>
    <w:p>
      <w:r>
        <w:t>1x4/7</w:t>
      </w:r>
    </w:p>
    <w:p>
      <w:r>
        <w:t>45.516.000</w:t>
      </w:r>
    </w:p>
    <w:p>
      <w:r>
        <w:t>307.747</w:t>
      </w:r>
    </w:p>
    <w:p>
      <w:r>
        <w:t>393.089</w:t>
      </w:r>
    </w:p>
    <w:p>
      <w:r>
        <w:t>298.520</w:t>
      </w:r>
    </w:p>
    <w:p>
      <w:r>
        <w:t>383.862</w:t>
      </w:r>
    </w:p>
    <w:p>
      <w:r>
        <w:t>5.15</w:t>
      </w:r>
    </w:p>
    <w:p>
      <w:r>
        <w:t>M105.1001</w:t>
      </w:r>
    </w:p>
    <w:p>
      <w:r>
        <w:t>Máy rải bê tông SP500</w:t>
      </w:r>
    </w:p>
    <w:p>
      <w:r>
        <w:t>200</w:t>
      </w:r>
    </w:p>
    <w:p>
      <w:r>
        <w:t>14,0</w:t>
      </w:r>
    </w:p>
    <w:p>
      <w:r>
        <w:t>4,20</w:t>
      </w:r>
    </w:p>
    <w:p>
      <w:r>
        <w:t>5</w:t>
      </w:r>
    </w:p>
    <w:p>
      <w:r>
        <w:t>73 lít diesel</w:t>
      </w:r>
    </w:p>
    <w:p>
      <w:r>
        <w:t>1x3/7+1x5/7</w:t>
      </w:r>
    </w:p>
    <w:p>
      <w:r>
        <w:t>7.369.287.000</w:t>
      </w:r>
    </w:p>
    <w:p>
      <w:r>
        <w:t>1.308.306</w:t>
      </w:r>
    </w:p>
    <w:p>
      <w:r>
        <w:t>621.089</w:t>
      </w:r>
    </w:p>
    <w:p>
      <w:r>
        <w:t>9.961.918</w:t>
      </w:r>
    </w:p>
    <w:p>
      <w:r>
        <w:t>602.467</w:t>
      </w:r>
    </w:p>
    <w:p>
      <w:r>
        <w:t>9.943.296</w:t>
      </w:r>
    </w:p>
    <w:p>
      <w:r>
        <w:t>VI</w:t>
      </w:r>
    </w:p>
    <w:p>
      <w:r>
        <w:t>M106.0000</w:t>
      </w:r>
    </w:p>
    <w:p>
      <w:r>
        <w:t>PHƯƠNG TIỆN VẬN TẢI ĐƯỜNG BỘ</w:t>
      </w:r>
    </w:p>
    <w:p>
      <w:r>
        <w:t>M106.0100</w:t>
      </w:r>
    </w:p>
    <w:p>
      <w:r>
        <w:t>Ô tô vận tải thùng - trọng tải:</w:t>
      </w:r>
    </w:p>
    <w:p>
      <w:r>
        <w:t>6.1</w:t>
      </w:r>
    </w:p>
    <w:p>
      <w:r>
        <w:t>M106.0101</w:t>
      </w:r>
    </w:p>
    <w:p>
      <w:r>
        <w:t>0,5 t</w:t>
      </w:r>
    </w:p>
    <w:p>
      <w:r>
        <w:t>250</w:t>
      </w:r>
    </w:p>
    <w:p>
      <w:r>
        <w:t>18,0</w:t>
      </w:r>
    </w:p>
    <w:p>
      <w:r>
        <w:t>6,20</w:t>
      </w:r>
    </w:p>
    <w:p>
      <w:r>
        <w:t>6</w:t>
      </w:r>
    </w:p>
    <w:p>
      <w:r>
        <w:t>5 lít xăng</w:t>
      </w:r>
    </w:p>
    <w:p>
      <w:r>
        <w:t>1x2/4 lái xe</w:t>
      </w:r>
    </w:p>
    <w:p>
      <w:r>
        <w:t>106.420.000</w:t>
      </w:r>
    </w:p>
    <w:p>
      <w:r>
        <w:t>93.794</w:t>
      </w:r>
    </w:p>
    <w:p>
      <w:r>
        <w:t>283.500</w:t>
      </w:r>
    </w:p>
    <w:p>
      <w:r>
        <w:t>498.187</w:t>
      </w:r>
    </w:p>
    <w:p>
      <w:r>
        <w:t>275.000</w:t>
      </w:r>
    </w:p>
    <w:p>
      <w:r>
        <w:t>489.687</w:t>
      </w:r>
    </w:p>
    <w:p>
      <w:r>
        <w:t>6.2</w:t>
      </w:r>
    </w:p>
    <w:p>
      <w:r>
        <w:t>M106.0102</w:t>
      </w:r>
    </w:p>
    <w:p>
      <w:r>
        <w:t>1,5 t</w:t>
      </w:r>
    </w:p>
    <w:p>
      <w:r>
        <w:t>250</w:t>
      </w:r>
    </w:p>
    <w:p>
      <w:r>
        <w:t>18,0</w:t>
      </w:r>
    </w:p>
    <w:p>
      <w:r>
        <w:t>6,20</w:t>
      </w:r>
    </w:p>
    <w:p>
      <w:r>
        <w:t>6</w:t>
      </w:r>
    </w:p>
    <w:p>
      <w:r>
        <w:t>7 lít xăng</w:t>
      </w:r>
    </w:p>
    <w:p>
      <w:r>
        <w:t>1x2/4 lái xe</w:t>
      </w:r>
    </w:p>
    <w:p>
      <w:r>
        <w:t>157.562.000</w:t>
      </w:r>
    </w:p>
    <w:p>
      <w:r>
        <w:t>131.312</w:t>
      </w:r>
    </w:p>
    <w:p>
      <w:r>
        <w:t>283.500</w:t>
      </w:r>
    </w:p>
    <w:p>
      <w:r>
        <w:t>593.802</w:t>
      </w:r>
    </w:p>
    <w:p>
      <w:r>
        <w:t>275.000</w:t>
      </w:r>
    </w:p>
    <w:p>
      <w:r>
        <w:t>585.302</w:t>
      </w:r>
    </w:p>
    <w:p>
      <w:r>
        <w:t>6.3</w:t>
      </w:r>
    </w:p>
    <w:p>
      <w:r>
        <w:t>M106.0103</w:t>
      </w:r>
    </w:p>
    <w:p>
      <w:r>
        <w:t>2 t</w:t>
      </w:r>
    </w:p>
    <w:p>
      <w:r>
        <w:t>250</w:t>
      </w:r>
    </w:p>
    <w:p>
      <w:r>
        <w:t>18,0</w:t>
      </w:r>
    </w:p>
    <w:p>
      <w:r>
        <w:t>6,20</w:t>
      </w:r>
    </w:p>
    <w:p>
      <w:r>
        <w:t>6</w:t>
      </w:r>
    </w:p>
    <w:p>
      <w:r>
        <w:t>12 lít xăng</w:t>
      </w:r>
    </w:p>
    <w:p>
      <w:r>
        <w:t>1x2/4 lái xe</w:t>
      </w:r>
    </w:p>
    <w:p>
      <w:r>
        <w:t>183.212.000</w:t>
      </w:r>
    </w:p>
    <w:p>
      <w:r>
        <w:t>225.106</w:t>
      </w:r>
    </w:p>
    <w:p>
      <w:r>
        <w:t>283.500</w:t>
      </w:r>
    </w:p>
    <w:p>
      <w:r>
        <w:t>716.735</w:t>
      </w:r>
    </w:p>
    <w:p>
      <w:r>
        <w:t>275.000</w:t>
      </w:r>
    </w:p>
    <w:p>
      <w:r>
        <w:t>708.235</w:t>
      </w:r>
    </w:p>
    <w:p>
      <w:r>
        <w:t>6.4</w:t>
      </w:r>
    </w:p>
    <w:p>
      <w:r>
        <w:t>M106.0104</w:t>
      </w:r>
    </w:p>
    <w:p>
      <w:r>
        <w:t>2,5 t</w:t>
      </w:r>
    </w:p>
    <w:p>
      <w:r>
        <w:t>250</w:t>
      </w:r>
    </w:p>
    <w:p>
      <w:r>
        <w:t>17,0</w:t>
      </w:r>
    </w:p>
    <w:p>
      <w:r>
        <w:t>6,20</w:t>
      </w:r>
    </w:p>
    <w:p>
      <w:r>
        <w:t>6</w:t>
      </w:r>
    </w:p>
    <w:p>
      <w:r>
        <w:t>13 lít xăng</w:t>
      </w:r>
    </w:p>
    <w:p>
      <w:r>
        <w:t>1x2/4 lái xe</w:t>
      </w:r>
    </w:p>
    <w:p>
      <w:r>
        <w:t>218.983.000</w:t>
      </w:r>
    </w:p>
    <w:p>
      <w:r>
        <w:t>243.865</w:t>
      </w:r>
    </w:p>
    <w:p>
      <w:r>
        <w:t>283.500</w:t>
      </w:r>
    </w:p>
    <w:p>
      <w:r>
        <w:t>768.246</w:t>
      </w:r>
    </w:p>
    <w:p>
      <w:r>
        <w:t>275.000</w:t>
      </w:r>
    </w:p>
    <w:p>
      <w:r>
        <w:t>759.746</w:t>
      </w:r>
    </w:p>
    <w:p>
      <w:r>
        <w:t>6.5</w:t>
      </w:r>
    </w:p>
    <w:p>
      <w:r>
        <w:t>M106.0105</w:t>
      </w:r>
    </w:p>
    <w:p>
      <w:r>
        <w:t>5 t</w:t>
      </w:r>
    </w:p>
    <w:p>
      <w:r>
        <w:t>250</w:t>
      </w:r>
    </w:p>
    <w:p>
      <w:r>
        <w:t>17,0</w:t>
      </w:r>
    </w:p>
    <w:p>
      <w:r>
        <w:t>6,20</w:t>
      </w:r>
    </w:p>
    <w:p>
      <w:r>
        <w:t>6</w:t>
      </w:r>
    </w:p>
    <w:p>
      <w:r>
        <w:t>25 lít diesel</w:t>
      </w:r>
    </w:p>
    <w:p>
      <w:r>
        <w:t>1x2/4 lái xe</w:t>
      </w:r>
    </w:p>
    <w:p>
      <w:r>
        <w:t>317.869.000</w:t>
      </w:r>
    </w:p>
    <w:p>
      <w:r>
        <w:t>448.050</w:t>
      </w:r>
    </w:p>
    <w:p>
      <w:r>
        <w:t>283.500</w:t>
      </w:r>
    </w:p>
    <w:p>
      <w:r>
        <w:t>1.081.206</w:t>
      </w:r>
    </w:p>
    <w:p>
      <w:r>
        <w:t>275.000</w:t>
      </w:r>
    </w:p>
    <w:p>
      <w:r>
        <w:t>1.072.706</w:t>
      </w:r>
    </w:p>
    <w:p>
      <w:r>
        <w:t>6.6</w:t>
      </w:r>
    </w:p>
    <w:p>
      <w:r>
        <w:t>M106.0106</w:t>
      </w:r>
    </w:p>
    <w:p>
      <w:r>
        <w:t>7 t</w:t>
      </w:r>
    </w:p>
    <w:p>
      <w:r>
        <w:t>250</w:t>
      </w:r>
    </w:p>
    <w:p>
      <w:r>
        <w:t>17,0</w:t>
      </w:r>
    </w:p>
    <w:p>
      <w:r>
        <w:t>6,20</w:t>
      </w:r>
    </w:p>
    <w:p>
      <w:r>
        <w:t>6</w:t>
      </w:r>
    </w:p>
    <w:p>
      <w:r>
        <w:t>31 lít diesel</w:t>
      </w:r>
    </w:p>
    <w:p>
      <w:r>
        <w:t>1x2/4 lái xe</w:t>
      </w:r>
    </w:p>
    <w:p>
      <w:r>
        <w:t>427.131.000</w:t>
      </w:r>
    </w:p>
    <w:p>
      <w:r>
        <w:t>555.582</w:t>
      </w:r>
    </w:p>
    <w:p>
      <w:r>
        <w:t>283.500</w:t>
      </w:r>
    </w:p>
    <w:p>
      <w:r>
        <w:t>1.308.926</w:t>
      </w:r>
    </w:p>
    <w:p>
      <w:r>
        <w:t>275.000</w:t>
      </w:r>
    </w:p>
    <w:p>
      <w:r>
        <w:t>1.300.426</w:t>
      </w:r>
    </w:p>
    <w:p>
      <w:r>
        <w:t>6.7</w:t>
      </w:r>
    </w:p>
    <w:p>
      <w:r>
        <w:t>M106.0107</w:t>
      </w:r>
    </w:p>
    <w:p>
      <w:r>
        <w:t>10 t</w:t>
      </w:r>
    </w:p>
    <w:p>
      <w:r>
        <w:t>250</w:t>
      </w:r>
    </w:p>
    <w:p>
      <w:r>
        <w:t>16,0</w:t>
      </w:r>
    </w:p>
    <w:p>
      <w:r>
        <w:t>6,20</w:t>
      </w:r>
    </w:p>
    <w:p>
      <w:r>
        <w:t>6</w:t>
      </w:r>
    </w:p>
    <w:p>
      <w:r>
        <w:t>38 lít diesel</w:t>
      </w:r>
    </w:p>
    <w:p>
      <w:r>
        <w:t>1x2/4 lái xe</w:t>
      </w:r>
    </w:p>
    <w:p>
      <w:r>
        <w:t>560.241.000</w:t>
      </w:r>
    </w:p>
    <w:p>
      <w:r>
        <w:t>681.036</w:t>
      </w:r>
    </w:p>
    <w:p>
      <w:r>
        <w:t>283.500</w:t>
      </w:r>
    </w:p>
    <w:p>
      <w:r>
        <w:t>1.560.632</w:t>
      </w:r>
    </w:p>
    <w:p>
      <w:r>
        <w:t>275.000</w:t>
      </w:r>
    </w:p>
    <w:p>
      <w:r>
        <w:t>1.552.132</w:t>
      </w:r>
    </w:p>
    <w:p>
      <w:r>
        <w:t>6.8</w:t>
      </w:r>
    </w:p>
    <w:p>
      <w:r>
        <w:t>M106.0108</w:t>
      </w:r>
    </w:p>
    <w:p>
      <w:r>
        <w:t>12 t</w:t>
      </w:r>
    </w:p>
    <w:p>
      <w:r>
        <w:t>260</w:t>
      </w:r>
    </w:p>
    <w:p>
      <w:r>
        <w:t>16,0</w:t>
      </w:r>
    </w:p>
    <w:p>
      <w:r>
        <w:t>6,20</w:t>
      </w:r>
    </w:p>
    <w:p>
      <w:r>
        <w:t>6</w:t>
      </w:r>
    </w:p>
    <w:p>
      <w:r>
        <w:t>41 lít diesel</w:t>
      </w:r>
    </w:p>
    <w:p>
      <w:r>
        <w:t>1x3/4 lái xe</w:t>
      </w:r>
    </w:p>
    <w:p>
      <w:r>
        <w:t>606.044.000</w:t>
      </w:r>
    </w:p>
    <w:p>
      <w:r>
        <w:t>734.802</w:t>
      </w:r>
    </w:p>
    <w:p>
      <w:r>
        <w:t>336.356</w:t>
      </w:r>
    </w:p>
    <w:p>
      <w:r>
        <w:t>1.691.188</w:t>
      </w:r>
    </w:p>
    <w:p>
      <w:r>
        <w:t>326.271</w:t>
      </w:r>
    </w:p>
    <w:p>
      <w:r>
        <w:t>1.681.103</w:t>
      </w:r>
    </w:p>
    <w:p>
      <w:r>
        <w:t>6.9</w:t>
      </w:r>
    </w:p>
    <w:p>
      <w:r>
        <w:t>M106.0109</w:t>
      </w:r>
    </w:p>
    <w:p>
      <w:r>
        <w:t>15 t</w:t>
      </w:r>
    </w:p>
    <w:p>
      <w:r>
        <w:t>260</w:t>
      </w:r>
    </w:p>
    <w:p>
      <w:r>
        <w:t>16,0</w:t>
      </w:r>
    </w:p>
    <w:p>
      <w:r>
        <w:t>6,20</w:t>
      </w:r>
    </w:p>
    <w:p>
      <w:r>
        <w:t>6</w:t>
      </w:r>
    </w:p>
    <w:p>
      <w:r>
        <w:t>46 lít diesel</w:t>
      </w:r>
    </w:p>
    <w:p>
      <w:r>
        <w:t>1x3/4 lái xe</w:t>
      </w:r>
    </w:p>
    <w:p>
      <w:r>
        <w:t>739.497.000</w:t>
      </w:r>
    </w:p>
    <w:p>
      <w:r>
        <w:t>824.412</w:t>
      </w:r>
    </w:p>
    <w:p>
      <w:r>
        <w:t>336.356</w:t>
      </w:r>
    </w:p>
    <w:p>
      <w:r>
        <w:t>1.917.330</w:t>
      </w:r>
    </w:p>
    <w:p>
      <w:r>
        <w:t>326.271</w:t>
      </w:r>
    </w:p>
    <w:p>
      <w:r>
        <w:t>1.907.246</w:t>
      </w:r>
    </w:p>
    <w:p>
      <w:r>
        <w:t>6.10</w:t>
      </w:r>
    </w:p>
    <w:p>
      <w:r>
        <w:t>M106.0110</w:t>
      </w:r>
    </w:p>
    <w:p>
      <w:r>
        <w:t>20 t</w:t>
      </w:r>
    </w:p>
    <w:p>
      <w:r>
        <w:t>270</w:t>
      </w:r>
    </w:p>
    <w:p>
      <w:r>
        <w:t>14,0</w:t>
      </w:r>
    </w:p>
    <w:p>
      <w:r>
        <w:t>5,40</w:t>
      </w:r>
    </w:p>
    <w:p>
      <w:r>
        <w:t>6</w:t>
      </w:r>
    </w:p>
    <w:p>
      <w:r>
        <w:t>56 lít diesel</w:t>
      </w:r>
    </w:p>
    <w:p>
      <w:r>
        <w:t>1x3/4 lái xe</w:t>
      </w:r>
    </w:p>
    <w:p>
      <w:r>
        <w:t>1.248.374.000</w:t>
      </w:r>
    </w:p>
    <w:p>
      <w:r>
        <w:t>1.003.632</w:t>
      </w:r>
    </w:p>
    <w:p>
      <w:r>
        <w:t>336.356</w:t>
      </w:r>
    </w:p>
    <w:p>
      <w:r>
        <w:t>2.449.654</w:t>
      </w:r>
    </w:p>
    <w:p>
      <w:r>
        <w:t>326.271</w:t>
      </w:r>
    </w:p>
    <w:p>
      <w:r>
        <w:t>2.439.569</w:t>
      </w:r>
    </w:p>
    <w:p>
      <w:r>
        <w:t>6.11</w:t>
      </w:r>
    </w:p>
    <w:p>
      <w:r>
        <w:t>M106.0111</w:t>
      </w:r>
    </w:p>
    <w:p>
      <w:r>
        <w:t>32 t</w:t>
      </w:r>
    </w:p>
    <w:p>
      <w:r>
        <w:t>270</w:t>
      </w:r>
    </w:p>
    <w:p>
      <w:r>
        <w:t>14,0</w:t>
      </w:r>
    </w:p>
    <w:p>
      <w:r>
        <w:t>5,40</w:t>
      </w:r>
    </w:p>
    <w:p>
      <w:r>
        <w:t>6</w:t>
      </w:r>
    </w:p>
    <w:p>
      <w:r>
        <w:t>62 lít diesel</w:t>
      </w:r>
    </w:p>
    <w:p>
      <w:r>
        <w:t>1x3/4 lái xe</w:t>
      </w:r>
    </w:p>
    <w:p>
      <w:r>
        <w:t>1.976.364.000</w:t>
      </w:r>
    </w:p>
    <w:p>
      <w:r>
        <w:t>1.111.164</w:t>
      </w:r>
    </w:p>
    <w:p>
      <w:r>
        <w:t>336.356</w:t>
      </w:r>
    </w:p>
    <w:p>
      <w:r>
        <w:t>3.204.288</w:t>
      </w:r>
    </w:p>
    <w:p>
      <w:r>
        <w:t>326.271</w:t>
      </w:r>
    </w:p>
    <w:p>
      <w:r>
        <w:t>3.194.203</w:t>
      </w:r>
    </w:p>
    <w:p>
      <w:r>
        <w:t>M106.0200</w:t>
      </w:r>
    </w:p>
    <w:p>
      <w:r>
        <w:t>Ô tô tự đổ - trọng tải:</w:t>
      </w:r>
    </w:p>
    <w:p>
      <w:r>
        <w:t>6.12</w:t>
      </w:r>
    </w:p>
    <w:p>
      <w:r>
        <w:t>M106.0201</w:t>
      </w:r>
    </w:p>
    <w:p>
      <w:r>
        <w:t>2,5 t</w:t>
      </w:r>
    </w:p>
    <w:p>
      <w:r>
        <w:t>260</w:t>
      </w:r>
    </w:p>
    <w:p>
      <w:r>
        <w:t>17,0</w:t>
      </w:r>
    </w:p>
    <w:p>
      <w:r>
        <w:t>7,50</w:t>
      </w:r>
    </w:p>
    <w:p>
      <w:r>
        <w:t>6</w:t>
      </w:r>
    </w:p>
    <w:p>
      <w:r>
        <w:t>19 lít xăng</w:t>
      </w:r>
    </w:p>
    <w:p>
      <w:r>
        <w:t>1x2/4 lái xe</w:t>
      </w:r>
    </w:p>
    <w:p>
      <w:r>
        <w:t>248.104.000</w:t>
      </w:r>
    </w:p>
    <w:p>
      <w:r>
        <w:t>356.418</w:t>
      </w:r>
    </w:p>
    <w:p>
      <w:r>
        <w:t>283.500</w:t>
      </w:r>
    </w:p>
    <w:p>
      <w:r>
        <w:t>914.740</w:t>
      </w:r>
    </w:p>
    <w:p>
      <w:r>
        <w:t>275.000</w:t>
      </w:r>
    </w:p>
    <w:p>
      <w:r>
        <w:t>906.240</w:t>
      </w:r>
    </w:p>
    <w:p>
      <w:r>
        <w:t>6.13</w:t>
      </w:r>
    </w:p>
    <w:p>
      <w:r>
        <w:t>M106.0202</w:t>
      </w:r>
    </w:p>
    <w:p>
      <w:r>
        <w:t>5 t</w:t>
      </w:r>
    </w:p>
    <w:p>
      <w:r>
        <w:t>260</w:t>
      </w:r>
    </w:p>
    <w:p>
      <w:r>
        <w:t>17,0</w:t>
      </w:r>
    </w:p>
    <w:p>
      <w:r>
        <w:t>7,50</w:t>
      </w:r>
    </w:p>
    <w:p>
      <w:r>
        <w:t>6</w:t>
      </w:r>
    </w:p>
    <w:p>
      <w:r>
        <w:t>41 lít diesel</w:t>
      </w:r>
    </w:p>
    <w:p>
      <w:r>
        <w:t>1x2/4 lái xe</w:t>
      </w:r>
    </w:p>
    <w:p>
      <w:r>
        <w:t>437.559.000</w:t>
      </w:r>
    </w:p>
    <w:p>
      <w:r>
        <w:t>734.802</w:t>
      </w:r>
    </w:p>
    <w:p>
      <w:r>
        <w:t>283.500</w:t>
      </w:r>
    </w:p>
    <w:p>
      <w:r>
        <w:t>1.502.983</w:t>
      </w:r>
    </w:p>
    <w:p>
      <w:r>
        <w:t>275.000</w:t>
      </w:r>
    </w:p>
    <w:p>
      <w:r>
        <w:t>1.494.483</w:t>
      </w:r>
    </w:p>
    <w:p>
      <w:r>
        <w:t>6.14</w:t>
      </w:r>
    </w:p>
    <w:p>
      <w:r>
        <w:t>M106.0203</w:t>
      </w:r>
    </w:p>
    <w:p>
      <w:r>
        <w:t>7 t</w:t>
      </w:r>
    </w:p>
    <w:p>
      <w:r>
        <w:t>260</w:t>
      </w:r>
    </w:p>
    <w:p>
      <w:r>
        <w:t>17,0</w:t>
      </w:r>
    </w:p>
    <w:p>
      <w:r>
        <w:t>7,30</w:t>
      </w:r>
    </w:p>
    <w:p>
      <w:r>
        <w:t>6</w:t>
      </w:r>
    </w:p>
    <w:p>
      <w:r>
        <w:t>46 lít diesel</w:t>
      </w:r>
    </w:p>
    <w:p>
      <w:r>
        <w:t>1x2/4 lái xe</w:t>
      </w:r>
    </w:p>
    <w:p>
      <w:r>
        <w:t>616.643.000</w:t>
      </w:r>
    </w:p>
    <w:p>
      <w:r>
        <w:t>824.412</w:t>
      </w:r>
    </w:p>
    <w:p>
      <w:r>
        <w:t>283.500</w:t>
      </w:r>
    </w:p>
    <w:p>
      <w:r>
        <w:t>1.786.219</w:t>
      </w:r>
    </w:p>
    <w:p>
      <w:r>
        <w:t>275.000</w:t>
      </w:r>
    </w:p>
    <w:p>
      <w:r>
        <w:t>1.777.719</w:t>
      </w:r>
    </w:p>
    <w:p>
      <w:r>
        <w:t>6.15</w:t>
      </w:r>
    </w:p>
    <w:p>
      <w:r>
        <w:t>M106.0204</w:t>
      </w:r>
    </w:p>
    <w:p>
      <w:r>
        <w:t>10 t</w:t>
      </w:r>
    </w:p>
    <w:p>
      <w:r>
        <w:t>280</w:t>
      </w:r>
    </w:p>
    <w:p>
      <w:r>
        <w:t>17,0</w:t>
      </w:r>
    </w:p>
    <w:p>
      <w:r>
        <w:t>7,30</w:t>
      </w:r>
    </w:p>
    <w:p>
      <w:r>
        <w:t>6</w:t>
      </w:r>
    </w:p>
    <w:p>
      <w:r>
        <w:t>57 lít diesel</w:t>
      </w:r>
    </w:p>
    <w:p>
      <w:r>
        <w:t>1x2/4 lái xe</w:t>
      </w:r>
    </w:p>
    <w:p>
      <w:r>
        <w:t>704.070.000</w:t>
      </w:r>
    </w:p>
    <w:p>
      <w:r>
        <w:t>1.021.554</w:t>
      </w:r>
    </w:p>
    <w:p>
      <w:r>
        <w:t>283.500</w:t>
      </w:r>
    </w:p>
    <w:p>
      <w:r>
        <w:t>2.024.211</w:t>
      </w:r>
    </w:p>
    <w:p>
      <w:r>
        <w:t>275.000</w:t>
      </w:r>
    </w:p>
    <w:p>
      <w:r>
        <w:t>2.015.711</w:t>
      </w:r>
    </w:p>
    <w:p>
      <w:r>
        <w:t>6.16</w:t>
      </w:r>
    </w:p>
    <w:p>
      <w:r>
        <w:t>M106.0205</w:t>
      </w:r>
    </w:p>
    <w:p>
      <w:r>
        <w:t>12 t</w:t>
      </w:r>
    </w:p>
    <w:p>
      <w:r>
        <w:t>280</w:t>
      </w:r>
    </w:p>
    <w:p>
      <w:r>
        <w:t>17,0</w:t>
      </w:r>
    </w:p>
    <w:p>
      <w:r>
        <w:t>7,30</w:t>
      </w:r>
    </w:p>
    <w:p>
      <w:r>
        <w:t>6</w:t>
      </w:r>
    </w:p>
    <w:p>
      <w:r>
        <w:t>65 lít diesel</w:t>
      </w:r>
    </w:p>
    <w:p>
      <w:r>
        <w:t>1x3/4 lái xe</w:t>
      </w:r>
    </w:p>
    <w:p>
      <w:r>
        <w:t>812.415.000</w:t>
      </w:r>
    </w:p>
    <w:p>
      <w:r>
        <w:t>1.164.930</w:t>
      </w:r>
    </w:p>
    <w:p>
      <w:r>
        <w:t>336.356</w:t>
      </w:r>
    </w:p>
    <w:p>
      <w:r>
        <w:t>2.331.110</w:t>
      </w:r>
    </w:p>
    <w:p>
      <w:r>
        <w:t>326.271</w:t>
      </w:r>
    </w:p>
    <w:p>
      <w:r>
        <w:t>2.321.025</w:t>
      </w:r>
    </w:p>
    <w:p>
      <w:r>
        <w:t>6.17</w:t>
      </w:r>
    </w:p>
    <w:p>
      <w:r>
        <w:t>M106.0206</w:t>
      </w:r>
    </w:p>
    <w:p>
      <w:r>
        <w:t>15 t</w:t>
      </w:r>
    </w:p>
    <w:p>
      <w:r>
        <w:t>300</w:t>
      </w:r>
    </w:p>
    <w:p>
      <w:r>
        <w:t>16,0</w:t>
      </w:r>
    </w:p>
    <w:p>
      <w:r>
        <w:t>6,80</w:t>
      </w:r>
    </w:p>
    <w:p>
      <w:r>
        <w:t>6</w:t>
      </w:r>
    </w:p>
    <w:p>
      <w:r>
        <w:t>73 lít diesel</w:t>
      </w:r>
    </w:p>
    <w:p>
      <w:r>
        <w:t>1x3/4 lái xe</w:t>
      </w:r>
    </w:p>
    <w:p>
      <w:r>
        <w:t>1.035.410.000</w:t>
      </w:r>
    </w:p>
    <w:p>
      <w:r>
        <w:t>1.308.306</w:t>
      </w:r>
    </w:p>
    <w:p>
      <w:r>
        <w:t>336.356</w:t>
      </w:r>
    </w:p>
    <w:p>
      <w:r>
        <w:t>2.583.434</w:t>
      </w:r>
    </w:p>
    <w:p>
      <w:r>
        <w:t>326.271</w:t>
      </w:r>
    </w:p>
    <w:p>
      <w:r>
        <w:t>2.573.349</w:t>
      </w:r>
    </w:p>
    <w:p>
      <w:r>
        <w:t>6.18</w:t>
      </w:r>
    </w:p>
    <w:p>
      <w:r>
        <w:t>M106.0207</w:t>
      </w:r>
    </w:p>
    <w:p>
      <w:r>
        <w:t>20 t</w:t>
      </w:r>
    </w:p>
    <w:p>
      <w:r>
        <w:t>300</w:t>
      </w:r>
    </w:p>
    <w:p>
      <w:r>
        <w:t>16,0</w:t>
      </w:r>
    </w:p>
    <w:p>
      <w:r>
        <w:t>6,80</w:t>
      </w:r>
    </w:p>
    <w:p>
      <w:r>
        <w:t>6</w:t>
      </w:r>
    </w:p>
    <w:p>
      <w:r>
        <w:t>76 lít diesel</w:t>
      </w:r>
    </w:p>
    <w:p>
      <w:r>
        <w:t>1x3/4 lái xe</w:t>
      </w:r>
    </w:p>
    <w:p>
      <w:r>
        <w:t>1.540.447.000</w:t>
      </w:r>
    </w:p>
    <w:p>
      <w:r>
        <w:t>1.362.072</w:t>
      </w:r>
    </w:p>
    <w:p>
      <w:r>
        <w:t>336.356</w:t>
      </w:r>
    </w:p>
    <w:p>
      <w:r>
        <w:t>3.095.100</w:t>
      </w:r>
    </w:p>
    <w:p>
      <w:r>
        <w:t>326.271</w:t>
      </w:r>
    </w:p>
    <w:p>
      <w:r>
        <w:t>3.085.015</w:t>
      </w:r>
    </w:p>
    <w:p>
      <w:r>
        <w:t>6.19</w:t>
      </w:r>
    </w:p>
    <w:p>
      <w:r>
        <w:t>M106.0208</w:t>
      </w:r>
    </w:p>
    <w:p>
      <w:r>
        <w:t>22 t</w:t>
      </w:r>
    </w:p>
    <w:p>
      <w:r>
        <w:t>300</w:t>
      </w:r>
    </w:p>
    <w:p>
      <w:r>
        <w:t>14,0</w:t>
      </w:r>
    </w:p>
    <w:p>
      <w:r>
        <w:t>6,80</w:t>
      </w:r>
    </w:p>
    <w:p>
      <w:r>
        <w:t>6</w:t>
      </w:r>
    </w:p>
    <w:p>
      <w:r>
        <w:t>77 lít diesel</w:t>
      </w:r>
    </w:p>
    <w:p>
      <w:r>
        <w:t>1x3/4 lái xe</w:t>
      </w:r>
    </w:p>
    <w:p>
      <w:r>
        <w:t>1.802.194.000</w:t>
      </w:r>
    </w:p>
    <w:p>
      <w:r>
        <w:t>1.379.994</w:t>
      </w:r>
    </w:p>
    <w:p>
      <w:r>
        <w:t>336.356</w:t>
      </w:r>
    </w:p>
    <w:p>
      <w:r>
        <w:t>3.242.208</w:t>
      </w:r>
    </w:p>
    <w:p>
      <w:r>
        <w:t>326.271</w:t>
      </w:r>
    </w:p>
    <w:p>
      <w:r>
        <w:t>3.232.123</w:t>
      </w:r>
    </w:p>
    <w:p>
      <w:r>
        <w:t>6.20</w:t>
      </w:r>
    </w:p>
    <w:p>
      <w:r>
        <w:t>M106.0209</w:t>
      </w:r>
    </w:p>
    <w:p>
      <w:r>
        <w:t>25 t</w:t>
      </w:r>
    </w:p>
    <w:p>
      <w:r>
        <w:t>340</w:t>
      </w:r>
    </w:p>
    <w:p>
      <w:r>
        <w:t>13,0</w:t>
      </w:r>
    </w:p>
    <w:p>
      <w:r>
        <w:t>6,80</w:t>
      </w:r>
    </w:p>
    <w:p>
      <w:r>
        <w:t>6</w:t>
      </w:r>
    </w:p>
    <w:p>
      <w:r>
        <w:t>81 lít diesel</w:t>
      </w:r>
    </w:p>
    <w:p>
      <w:r>
        <w:t>1x3/4 lái xe</w:t>
      </w:r>
    </w:p>
    <w:p>
      <w:r>
        <w:t>2.341.396.000</w:t>
      </w:r>
    </w:p>
    <w:p>
      <w:r>
        <w:t>1.451.682</w:t>
      </w:r>
    </w:p>
    <w:p>
      <w:r>
        <w:t>336.356</w:t>
      </w:r>
    </w:p>
    <w:p>
      <w:r>
        <w:t>3.475.220</w:t>
      </w:r>
    </w:p>
    <w:p>
      <w:r>
        <w:t>326.271</w:t>
      </w:r>
    </w:p>
    <w:p>
      <w:r>
        <w:t>3.465.136</w:t>
      </w:r>
    </w:p>
    <w:p>
      <w:r>
        <w:t>6.21</w:t>
      </w:r>
    </w:p>
    <w:p>
      <w:r>
        <w:t>M106.0210</w:t>
      </w:r>
    </w:p>
    <w:p>
      <w:r>
        <w:t>27 t</w:t>
      </w:r>
    </w:p>
    <w:p>
      <w:r>
        <w:t>340</w:t>
      </w:r>
    </w:p>
    <w:p>
      <w:r>
        <w:t>13,0</w:t>
      </w:r>
    </w:p>
    <w:p>
      <w:r>
        <w:t>6,60</w:t>
      </w:r>
    </w:p>
    <w:p>
      <w:r>
        <w:t>6</w:t>
      </w:r>
    </w:p>
    <w:p>
      <w:r>
        <w:t>86 lít diesel</w:t>
      </w:r>
    </w:p>
    <w:p>
      <w:r>
        <w:t>1x3/4 lái xe</w:t>
      </w:r>
    </w:p>
    <w:p>
      <w:r>
        <w:t>2.505.849.000</w:t>
      </w:r>
    </w:p>
    <w:p>
      <w:r>
        <w:t>1.541.292</w:t>
      </w:r>
    </w:p>
    <w:p>
      <w:r>
        <w:t>336.356</w:t>
      </w:r>
    </w:p>
    <w:p>
      <w:r>
        <w:t>3.668.593</w:t>
      </w:r>
    </w:p>
    <w:p>
      <w:r>
        <w:t>326.271</w:t>
      </w:r>
    </w:p>
    <w:p>
      <w:r>
        <w:t>3.658.508</w:t>
      </w:r>
    </w:p>
    <w:p>
      <w:r>
        <w:t>M106.0300</w:t>
      </w:r>
    </w:p>
    <w:p>
      <w:r>
        <w:t>Ô tô đầu kéo - công suất:</w:t>
      </w:r>
    </w:p>
    <w:p>
      <w:r>
        <w:t>6.22</w:t>
      </w:r>
    </w:p>
    <w:p>
      <w:r>
        <w:t>M106.0301</w:t>
      </w:r>
    </w:p>
    <w:p>
      <w:r>
        <w:t>150 cv</w:t>
      </w:r>
    </w:p>
    <w:p>
      <w:r>
        <w:t>200</w:t>
      </w:r>
    </w:p>
    <w:p>
      <w:r>
        <w:t>13,0</w:t>
      </w:r>
    </w:p>
    <w:p>
      <w:r>
        <w:t>4,90</w:t>
      </w:r>
    </w:p>
    <w:p>
      <w:r>
        <w:t>6</w:t>
      </w:r>
    </w:p>
    <w:p>
      <w:r>
        <w:t>30 lít diesel</w:t>
      </w:r>
    </w:p>
    <w:p>
      <w:r>
        <w:t>1x3/4 lái xe</w:t>
      </w:r>
    </w:p>
    <w:p>
      <w:r>
        <w:t>448.050.000</w:t>
      </w:r>
    </w:p>
    <w:p>
      <w:r>
        <w:t>537.660</w:t>
      </w:r>
    </w:p>
    <w:p>
      <w:r>
        <w:t>336.356</w:t>
      </w:r>
    </w:p>
    <w:p>
      <w:r>
        <w:t>1.380.312</w:t>
      </w:r>
    </w:p>
    <w:p>
      <w:r>
        <w:t>326.271</w:t>
      </w:r>
    </w:p>
    <w:p>
      <w:r>
        <w:t>1.370.228</w:t>
      </w:r>
    </w:p>
    <w:p>
      <w:r>
        <w:t>6.23</w:t>
      </w:r>
    </w:p>
    <w:p>
      <w:r>
        <w:t>M106.0302</w:t>
      </w:r>
    </w:p>
    <w:p>
      <w:r>
        <w:t>200 cv</w:t>
      </w:r>
    </w:p>
    <w:p>
      <w:r>
        <w:t>200</w:t>
      </w:r>
    </w:p>
    <w:p>
      <w:r>
        <w:t>13,0</w:t>
      </w:r>
    </w:p>
    <w:p>
      <w:r>
        <w:t>4,90</w:t>
      </w:r>
    </w:p>
    <w:p>
      <w:r>
        <w:t>6</w:t>
      </w:r>
    </w:p>
    <w:p>
      <w:r>
        <w:t>40 lít diesel</w:t>
      </w:r>
    </w:p>
    <w:p>
      <w:r>
        <w:t>1x3/4 lái xe</w:t>
      </w:r>
    </w:p>
    <w:p>
      <w:r>
        <w:t>618.750.000</w:t>
      </w:r>
    </w:p>
    <w:p>
      <w:r>
        <w:t>716.880</w:t>
      </w:r>
    </w:p>
    <w:p>
      <w:r>
        <w:t>336.356</w:t>
      </w:r>
    </w:p>
    <w:p>
      <w:r>
        <w:t>1.752.423</w:t>
      </w:r>
    </w:p>
    <w:p>
      <w:r>
        <w:t>326.271</w:t>
      </w:r>
    </w:p>
    <w:p>
      <w:r>
        <w:t>1.742.339</w:t>
      </w:r>
    </w:p>
    <w:p>
      <w:r>
        <w:t>6.24</w:t>
      </w:r>
    </w:p>
    <w:p>
      <w:r>
        <w:t>M106.0303</w:t>
      </w:r>
    </w:p>
    <w:p>
      <w:r>
        <w:t>255 cv</w:t>
      </w:r>
    </w:p>
    <w:p>
      <w:r>
        <w:t>200</w:t>
      </w:r>
    </w:p>
    <w:p>
      <w:r>
        <w:t>12,0</w:t>
      </w:r>
    </w:p>
    <w:p>
      <w:r>
        <w:t>4,40</w:t>
      </w:r>
    </w:p>
    <w:p>
      <w:r>
        <w:t>6</w:t>
      </w:r>
    </w:p>
    <w:p>
      <w:r>
        <w:t>51 lít diesel</w:t>
      </w:r>
    </w:p>
    <w:p>
      <w:r>
        <w:t>1x3/4 lái xe</w:t>
      </w:r>
    </w:p>
    <w:p>
      <w:r>
        <w:t>878.300.000</w:t>
      </w:r>
    </w:p>
    <w:p>
      <w:r>
        <w:t>914.022</w:t>
      </w:r>
    </w:p>
    <w:p>
      <w:r>
        <w:t>336.356</w:t>
      </w:r>
    </w:p>
    <w:p>
      <w:r>
        <w:t>2.181.376</w:t>
      </w:r>
    </w:p>
    <w:p>
      <w:r>
        <w:t>326.271</w:t>
      </w:r>
    </w:p>
    <w:p>
      <w:r>
        <w:t>2.171.291</w:t>
      </w:r>
    </w:p>
    <w:p>
      <w:r>
        <w:t>6.25</w:t>
      </w:r>
    </w:p>
    <w:p>
      <w:r>
        <w:t>M106.0304</w:t>
      </w:r>
    </w:p>
    <w:p>
      <w:r>
        <w:t>272 cv</w:t>
      </w:r>
    </w:p>
    <w:p>
      <w:r>
        <w:t>260</w:t>
      </w:r>
    </w:p>
    <w:p>
      <w:r>
        <w:t>11,0</w:t>
      </w:r>
    </w:p>
    <w:p>
      <w:r>
        <w:t>4,00</w:t>
      </w:r>
    </w:p>
    <w:p>
      <w:r>
        <w:t>6</w:t>
      </w:r>
    </w:p>
    <w:p>
      <w:r>
        <w:t>56 lít diesel</w:t>
      </w:r>
    </w:p>
    <w:p>
      <w:r>
        <w:t>1x3/4 lái xe</w:t>
      </w:r>
    </w:p>
    <w:p>
      <w:r>
        <w:t>1.079.950.000</w:t>
      </w:r>
    </w:p>
    <w:p>
      <w:r>
        <w:t>1.003.632</w:t>
      </w:r>
    </w:p>
    <w:p>
      <w:r>
        <w:t>336.356</w:t>
      </w:r>
    </w:p>
    <w:p>
      <w:r>
        <w:t>2.166.565</w:t>
      </w:r>
    </w:p>
    <w:p>
      <w:r>
        <w:t>326.271</w:t>
      </w:r>
    </w:p>
    <w:p>
      <w:r>
        <w:t>2.156.480</w:t>
      </w:r>
    </w:p>
    <w:p>
      <w:r>
        <w:t>6.26</w:t>
      </w:r>
    </w:p>
    <w:p>
      <w:r>
        <w:t>M106.0305</w:t>
      </w:r>
    </w:p>
    <w:p>
      <w:r>
        <w:t>360 cv</w:t>
      </w:r>
    </w:p>
    <w:p>
      <w:r>
        <w:t>260</w:t>
      </w:r>
    </w:p>
    <w:p>
      <w:r>
        <w:t>11,0</w:t>
      </w:r>
    </w:p>
    <w:p>
      <w:r>
        <w:t>3,80</w:t>
      </w:r>
    </w:p>
    <w:p>
      <w:r>
        <w:t>6</w:t>
      </w:r>
    </w:p>
    <w:p>
      <w:r>
        <w:t>68 lít diesel</w:t>
      </w:r>
    </w:p>
    <w:p>
      <w:r>
        <w:t>1x3/4 lái xe</w:t>
      </w:r>
    </w:p>
    <w:p>
      <w:r>
        <w:t>1.136.368.000</w:t>
      </w:r>
    </w:p>
    <w:p>
      <w:r>
        <w:t>1.218.696</w:t>
      </w:r>
    </w:p>
    <w:p>
      <w:r>
        <w:t>336.356</w:t>
      </w:r>
    </w:p>
    <w:p>
      <w:r>
        <w:t>2.416.069</w:t>
      </w:r>
    </w:p>
    <w:p>
      <w:r>
        <w:t>326.271</w:t>
      </w:r>
    </w:p>
    <w:p>
      <w:r>
        <w:t>2.405.984</w:t>
      </w:r>
    </w:p>
    <w:p>
      <w:r>
        <w:t>M106.0400</w:t>
      </w:r>
    </w:p>
    <w:p>
      <w:r>
        <w:t>Ô tô chuyển trộn bê tông - dung tích thùng     trộn:</w:t>
      </w:r>
    </w:p>
    <w:p>
      <w:r>
        <w:t>6.27</w:t>
      </w:r>
    </w:p>
    <w:p>
      <w:r>
        <w:t>M106.0401</w:t>
      </w:r>
    </w:p>
    <w:p>
      <w:r>
        <w:t>6 m 3</w:t>
      </w:r>
    </w:p>
    <w:p>
      <w:r>
        <w:t>260</w:t>
      </w:r>
    </w:p>
    <w:p>
      <w:r>
        <w:t>14,0</w:t>
      </w:r>
    </w:p>
    <w:p>
      <w:r>
        <w:t>5,70</w:t>
      </w:r>
    </w:p>
    <w:p>
      <w:r>
        <w:t>6</w:t>
      </w:r>
    </w:p>
    <w:p>
      <w:r>
        <w:t>43 lít diesel</w:t>
      </w:r>
    </w:p>
    <w:p>
      <w:r>
        <w:t>1x1/4+1x3/4 lái xe</w:t>
      </w:r>
    </w:p>
    <w:p>
      <w:r>
        <w:t>884.645.000</w:t>
      </w:r>
    </w:p>
    <w:p>
      <w:r>
        <w:t>770.646</w:t>
      </w:r>
    </w:p>
    <w:p>
      <w:r>
        <w:t>576.610</w:t>
      </w:r>
    </w:p>
    <w:p>
      <w:r>
        <w:t>2.174.059</w:t>
      </w:r>
    </w:p>
    <w:p>
      <w:r>
        <w:t>559.322</w:t>
      </w:r>
    </w:p>
    <w:p>
      <w:r>
        <w:t>2.156.771</w:t>
      </w:r>
    </w:p>
    <w:p>
      <w:r>
        <w:t>6.28</w:t>
      </w:r>
    </w:p>
    <w:p>
      <w:r>
        <w:t>M106.0402</w:t>
      </w:r>
    </w:p>
    <w:p>
      <w:r>
        <w:t>10,7 m 3</w:t>
      </w:r>
    </w:p>
    <w:p>
      <w:r>
        <w:t>260</w:t>
      </w:r>
    </w:p>
    <w:p>
      <w:r>
        <w:t>14,0</w:t>
      </w:r>
    </w:p>
    <w:p>
      <w:r>
        <w:t>5,50</w:t>
      </w:r>
    </w:p>
    <w:p>
      <w:r>
        <w:t>6</w:t>
      </w:r>
    </w:p>
    <w:p>
      <w:r>
        <w:t>64 lít diesel</w:t>
      </w:r>
    </w:p>
    <w:p>
      <w:r>
        <w:t>1x1/4+1x3/4 lái xe</w:t>
      </w:r>
    </w:p>
    <w:p>
      <w:r>
        <w:t>2.176.758.000</w:t>
      </w:r>
    </w:p>
    <w:p>
      <w:r>
        <w:t>1.147.008</w:t>
      </w:r>
    </w:p>
    <w:p>
      <w:r>
        <w:t>576.610</w:t>
      </w:r>
    </w:p>
    <w:p>
      <w:r>
        <w:t>3.741.305</w:t>
      </w:r>
    </w:p>
    <w:p>
      <w:r>
        <w:t>559.322</w:t>
      </w:r>
    </w:p>
    <w:p>
      <w:r>
        <w:t>3.724.017</w:t>
      </w:r>
    </w:p>
    <w:p>
      <w:r>
        <w:t>6.29</w:t>
      </w:r>
    </w:p>
    <w:p>
      <w:r>
        <w:t>M106.0403</w:t>
      </w:r>
    </w:p>
    <w:p>
      <w:r>
        <w:t>14,5 m 3</w:t>
      </w:r>
    </w:p>
    <w:p>
      <w:r>
        <w:t>260</w:t>
      </w:r>
    </w:p>
    <w:p>
      <w:r>
        <w:t>14,0</w:t>
      </w:r>
    </w:p>
    <w:p>
      <w:r>
        <w:t>5,50</w:t>
      </w:r>
    </w:p>
    <w:p>
      <w:r>
        <w:t>6</w:t>
      </w:r>
    </w:p>
    <w:p>
      <w:r>
        <w:t>70 lít diesel</w:t>
      </w:r>
    </w:p>
    <w:p>
      <w:r>
        <w:t>1x1/4+1x3/4 lái xe</w:t>
      </w:r>
    </w:p>
    <w:p>
      <w:r>
        <w:t>2.966.930.000</w:t>
      </w:r>
    </w:p>
    <w:p>
      <w:r>
        <w:t>1.254.540</w:t>
      </w:r>
    </w:p>
    <w:p>
      <w:r>
        <w:t>576.610</w:t>
      </w:r>
    </w:p>
    <w:p>
      <w:r>
        <w:t>4.581.266</w:t>
      </w:r>
    </w:p>
    <w:p>
      <w:r>
        <w:t>559.322</w:t>
      </w:r>
    </w:p>
    <w:p>
      <w:r>
        <w:t>4.563.978</w:t>
      </w:r>
    </w:p>
    <w:p>
      <w:r>
        <w:t>M106.0500</w:t>
      </w:r>
    </w:p>
    <w:p>
      <w:r>
        <w:t>Ô tô tưới nước - dung tích:</w:t>
      </w:r>
    </w:p>
    <w:p>
      <w:r>
        <w:t>6.30</w:t>
      </w:r>
    </w:p>
    <w:p>
      <w:r>
        <w:t>M106.0501</w:t>
      </w:r>
    </w:p>
    <w:p>
      <w:r>
        <w:t>4 m 3</w:t>
      </w:r>
    </w:p>
    <w:p>
      <w:r>
        <w:t>260</w:t>
      </w:r>
    </w:p>
    <w:p>
      <w:r>
        <w:t>13,0</w:t>
      </w:r>
    </w:p>
    <w:p>
      <w:r>
        <w:t>4,80</w:t>
      </w:r>
    </w:p>
    <w:p>
      <w:r>
        <w:t>6</w:t>
      </w:r>
    </w:p>
    <w:p>
      <w:r>
        <w:t>20 lít diesel</w:t>
      </w:r>
    </w:p>
    <w:p>
      <w:r>
        <w:t>1x2/4 lái xe</w:t>
      </w:r>
    </w:p>
    <w:p>
      <w:r>
        <w:t>438.539.000</w:t>
      </w:r>
    </w:p>
    <w:p>
      <w:r>
        <w:t>358.440</w:t>
      </w:r>
    </w:p>
    <w:p>
      <w:r>
        <w:t>283.500</w:t>
      </w:r>
    </w:p>
    <w:p>
      <w:r>
        <w:t>1.021.445</w:t>
      </w:r>
    </w:p>
    <w:p>
      <w:r>
        <w:t>275.000</w:t>
      </w:r>
    </w:p>
    <w:p>
      <w:r>
        <w:t>1.012.945</w:t>
      </w:r>
    </w:p>
    <w:p>
      <w:r>
        <w:t>6.31</w:t>
      </w:r>
    </w:p>
    <w:p>
      <w:r>
        <w:t>M106.0502</w:t>
      </w:r>
    </w:p>
    <w:p>
      <w:r>
        <w:t>5 m 3</w:t>
      </w:r>
    </w:p>
    <w:p>
      <w:r>
        <w:t>260</w:t>
      </w:r>
    </w:p>
    <w:p>
      <w:r>
        <w:t>12,0</w:t>
      </w:r>
    </w:p>
    <w:p>
      <w:r>
        <w:t>4,40</w:t>
      </w:r>
    </w:p>
    <w:p>
      <w:r>
        <w:t>6</w:t>
      </w:r>
    </w:p>
    <w:p>
      <w:r>
        <w:t>23 lít diesel</w:t>
      </w:r>
    </w:p>
    <w:p>
      <w:r>
        <w:t>1x3/4 lái xe</w:t>
      </w:r>
    </w:p>
    <w:p>
      <w:r>
        <w:t>497.469.000</w:t>
      </w:r>
    </w:p>
    <w:p>
      <w:r>
        <w:t>412.206</w:t>
      </w:r>
    </w:p>
    <w:p>
      <w:r>
        <w:t>336.356</w:t>
      </w:r>
    </w:p>
    <w:p>
      <w:r>
        <w:t>1.154.191</w:t>
      </w:r>
    </w:p>
    <w:p>
      <w:r>
        <w:t>326.271</w:t>
      </w:r>
    </w:p>
    <w:p>
      <w:r>
        <w:t>1.144.106</w:t>
      </w:r>
    </w:p>
    <w:p>
      <w:r>
        <w:t>6.32</w:t>
      </w:r>
    </w:p>
    <w:p>
      <w:r>
        <w:t>M106.0503</w:t>
      </w:r>
    </w:p>
    <w:p>
      <w:r>
        <w:t>6 m 3</w:t>
      </w:r>
    </w:p>
    <w:p>
      <w:r>
        <w:t>260</w:t>
      </w:r>
    </w:p>
    <w:p>
      <w:r>
        <w:t>12,0</w:t>
      </w:r>
    </w:p>
    <w:p>
      <w:r>
        <w:t>4,40</w:t>
      </w:r>
    </w:p>
    <w:p>
      <w:r>
        <w:t>6</w:t>
      </w:r>
    </w:p>
    <w:p>
      <w:r>
        <w:t>24 lít diesel</w:t>
      </w:r>
    </w:p>
    <w:p>
      <w:r>
        <w:t>1x3/4 lái xe</w:t>
      </w:r>
    </w:p>
    <w:p>
      <w:r>
        <w:t>571.304.000</w:t>
      </w:r>
    </w:p>
    <w:p>
      <w:r>
        <w:t>430.128</w:t>
      </w:r>
    </w:p>
    <w:p>
      <w:r>
        <w:t>336.356</w:t>
      </w:r>
    </w:p>
    <w:p>
      <w:r>
        <w:t>1.232.316</w:t>
      </w:r>
    </w:p>
    <w:p>
      <w:r>
        <w:t>326.271</w:t>
      </w:r>
    </w:p>
    <w:p>
      <w:r>
        <w:t>1.222.232</w:t>
      </w:r>
    </w:p>
    <w:p>
      <w:r>
        <w:t>6.33</w:t>
      </w:r>
    </w:p>
    <w:p>
      <w:r>
        <w:t>M106.0504</w:t>
      </w:r>
    </w:p>
    <w:p>
      <w:r>
        <w:t>7 m 3</w:t>
      </w:r>
    </w:p>
    <w:p>
      <w:r>
        <w:t>260</w:t>
      </w:r>
    </w:p>
    <w:p>
      <w:r>
        <w:t>11,0</w:t>
      </w:r>
    </w:p>
    <w:p>
      <w:r>
        <w:t>4,10</w:t>
      </w:r>
    </w:p>
    <w:p>
      <w:r>
        <w:t>6</w:t>
      </w:r>
    </w:p>
    <w:p>
      <w:r>
        <w:t>26 lít diesel</w:t>
      </w:r>
    </w:p>
    <w:p>
      <w:r>
        <w:t>1x3/4 lái xe</w:t>
      </w:r>
    </w:p>
    <w:p>
      <w:r>
        <w:t>688.248.000</w:t>
      </w:r>
    </w:p>
    <w:p>
      <w:r>
        <w:t>465.972</w:t>
      </w:r>
    </w:p>
    <w:p>
      <w:r>
        <w:t>336.356</w:t>
      </w:r>
    </w:p>
    <w:p>
      <w:r>
        <w:t>1.331.749</w:t>
      </w:r>
    </w:p>
    <w:p>
      <w:r>
        <w:t>326.271</w:t>
      </w:r>
    </w:p>
    <w:p>
      <w:r>
        <w:t>1.321.665</w:t>
      </w:r>
    </w:p>
    <w:p>
      <w:r>
        <w:t>6.34</w:t>
      </w:r>
    </w:p>
    <w:p>
      <w:r>
        <w:t>M106.0505</w:t>
      </w:r>
    </w:p>
    <w:p>
      <w:r>
        <w:t>9 m 3</w:t>
      </w:r>
    </w:p>
    <w:p>
      <w:r>
        <w:t>260</w:t>
      </w:r>
    </w:p>
    <w:p>
      <w:r>
        <w:t>11,0</w:t>
      </w:r>
    </w:p>
    <w:p>
      <w:r>
        <w:t>4,10</w:t>
      </w:r>
    </w:p>
    <w:p>
      <w:r>
        <w:t>6</w:t>
      </w:r>
    </w:p>
    <w:p>
      <w:r>
        <w:t>27 lít diesel</w:t>
      </w:r>
    </w:p>
    <w:p>
      <w:r>
        <w:t>1x3/4 lái xe</w:t>
      </w:r>
    </w:p>
    <w:p>
      <w:r>
        <w:t>796.249.000</w:t>
      </w:r>
    </w:p>
    <w:p>
      <w:r>
        <w:t>483.894</w:t>
      </w:r>
    </w:p>
    <w:p>
      <w:r>
        <w:t>336.356</w:t>
      </w:r>
    </w:p>
    <w:p>
      <w:r>
        <w:t>1.432.749</w:t>
      </w:r>
    </w:p>
    <w:p>
      <w:r>
        <w:t>326.271</w:t>
      </w:r>
    </w:p>
    <w:p>
      <w:r>
        <w:t>1.422.664</w:t>
      </w:r>
    </w:p>
    <w:p>
      <w:r>
        <w:t>6.35</w:t>
      </w:r>
    </w:p>
    <w:p>
      <w:r>
        <w:t>M106.0506</w:t>
      </w:r>
    </w:p>
    <w:p>
      <w:r>
        <w:t>10 m 3</w:t>
      </w:r>
    </w:p>
    <w:p>
      <w:r>
        <w:t>260</w:t>
      </w:r>
    </w:p>
    <w:p>
      <w:r>
        <w:t>11,0</w:t>
      </w:r>
    </w:p>
    <w:p>
      <w:r>
        <w:t>4,10</w:t>
      </w:r>
    </w:p>
    <w:p>
      <w:r>
        <w:t>6</w:t>
      </w:r>
    </w:p>
    <w:p>
      <w:r>
        <w:t>30 lít diesel</w:t>
      </w:r>
    </w:p>
    <w:p>
      <w:r>
        <w:t>1x3/4 lái xe</w:t>
      </w:r>
    </w:p>
    <w:p>
      <w:r>
        <w:t>866.135.000</w:t>
      </w:r>
    </w:p>
    <w:p>
      <w:r>
        <w:t>537.660</w:t>
      </w:r>
    </w:p>
    <w:p>
      <w:r>
        <w:t>336.356</w:t>
      </w:r>
    </w:p>
    <w:p>
      <w:r>
        <w:t>1.540.274</w:t>
      </w:r>
    </w:p>
    <w:p>
      <w:r>
        <w:t>326.271</w:t>
      </w:r>
    </w:p>
    <w:p>
      <w:r>
        <w:t>1.530.189</w:t>
      </w:r>
    </w:p>
    <w:p>
      <w:r>
        <w:t>6.36</w:t>
      </w:r>
    </w:p>
    <w:p>
      <w:r>
        <w:t>M106.0507</w:t>
      </w:r>
    </w:p>
    <w:p>
      <w:r>
        <w:t>16 m 3</w:t>
      </w:r>
    </w:p>
    <w:p>
      <w:r>
        <w:t>270</w:t>
      </w:r>
    </w:p>
    <w:p>
      <w:r>
        <w:t>11,0</w:t>
      </w:r>
    </w:p>
    <w:p>
      <w:r>
        <w:t>4,10</w:t>
      </w:r>
    </w:p>
    <w:p>
      <w:r>
        <w:t>6</w:t>
      </w:r>
    </w:p>
    <w:p>
      <w:r>
        <w:t>35 lít diesel</w:t>
      </w:r>
    </w:p>
    <w:p>
      <w:r>
        <w:t>1x3/4 lái xe</w:t>
      </w:r>
    </w:p>
    <w:p>
      <w:r>
        <w:t>1.114.405.000</w:t>
      </w:r>
    </w:p>
    <w:p>
      <w:r>
        <w:t>627.270</w:t>
      </w:r>
    </w:p>
    <w:p>
      <w:r>
        <w:t>336.356</w:t>
      </w:r>
    </w:p>
    <w:p>
      <w:r>
        <w:t>1.789.111</w:t>
      </w:r>
    </w:p>
    <w:p>
      <w:r>
        <w:t>326.271</w:t>
      </w:r>
    </w:p>
    <w:p>
      <w:r>
        <w:t>1.779.026</w:t>
      </w:r>
    </w:p>
    <w:p>
      <w:r>
        <w:t>M106.0600</w:t>
      </w:r>
    </w:p>
    <w:p>
      <w:r>
        <w:t>Ô tô hút bùn, hút mùn khoan, dung tích:</w:t>
      </w:r>
    </w:p>
    <w:p>
      <w:r>
        <w:t>6.37</w:t>
      </w:r>
    </w:p>
    <w:p>
      <w:r>
        <w:t>M106.0601</w:t>
      </w:r>
    </w:p>
    <w:p>
      <w:r>
        <w:t>2 m 3</w:t>
      </w:r>
    </w:p>
    <w:p>
      <w:r>
        <w:t>260</w:t>
      </w:r>
    </w:p>
    <w:p>
      <w:r>
        <w:t>13,0</w:t>
      </w:r>
    </w:p>
    <w:p>
      <w:r>
        <w:t>5,20</w:t>
      </w:r>
    </w:p>
    <w:p>
      <w:r>
        <w:t>6</w:t>
      </w:r>
    </w:p>
    <w:p>
      <w:r>
        <w:t>19 lít diesel</w:t>
      </w:r>
    </w:p>
    <w:p>
      <w:r>
        <w:t>1x2/4 lái xe</w:t>
      </w:r>
    </w:p>
    <w:p>
      <w:r>
        <w:t>435.615.000</w:t>
      </w:r>
    </w:p>
    <w:p>
      <w:r>
        <w:t>340.518</w:t>
      </w:r>
    </w:p>
    <w:p>
      <w:r>
        <w:t>283.500</w:t>
      </w:r>
    </w:p>
    <w:p>
      <w:r>
        <w:t>1.007.694</w:t>
      </w:r>
    </w:p>
    <w:p>
      <w:r>
        <w:t>275.000</w:t>
      </w:r>
    </w:p>
    <w:p>
      <w:r>
        <w:t>999.194</w:t>
      </w:r>
    </w:p>
    <w:p>
      <w:r>
        <w:t>6.38</w:t>
      </w:r>
    </w:p>
    <w:p>
      <w:r>
        <w:t>M106.0602</w:t>
      </w:r>
    </w:p>
    <w:p>
      <w:r>
        <w:t>3 m 3</w:t>
      </w:r>
    </w:p>
    <w:p>
      <w:r>
        <w:t>260</w:t>
      </w:r>
    </w:p>
    <w:p>
      <w:r>
        <w:t>13,0</w:t>
      </w:r>
    </w:p>
    <w:p>
      <w:r>
        <w:t>5,20</w:t>
      </w:r>
    </w:p>
    <w:p>
      <w:r>
        <w:t>6</w:t>
      </w:r>
    </w:p>
    <w:p>
      <w:r>
        <w:t>27 lít diesel</w:t>
      </w:r>
    </w:p>
    <w:p>
      <w:r>
        <w:t>1x3/4 lái xe</w:t>
      </w:r>
    </w:p>
    <w:p>
      <w:r>
        <w:t>642.388.000</w:t>
      </w:r>
    </w:p>
    <w:p>
      <w:r>
        <w:t>483.894</w:t>
      </w:r>
    </w:p>
    <w:p>
      <w:r>
        <w:t>336.356</w:t>
      </w:r>
    </w:p>
    <w:p>
      <w:r>
        <w:t>1.386.046</w:t>
      </w:r>
    </w:p>
    <w:p>
      <w:r>
        <w:t>326.271</w:t>
      </w:r>
    </w:p>
    <w:p>
      <w:r>
        <w:t>1.375.961</w:t>
      </w:r>
    </w:p>
    <w:p>
      <w:r>
        <w:t>M106.0700</w:t>
      </w:r>
    </w:p>
    <w:p>
      <w:r>
        <w:t>Ô tô bán tải - trọng tải:</w:t>
      </w:r>
    </w:p>
    <w:p>
      <w:r>
        <w:t>6.39</w:t>
      </w:r>
    </w:p>
    <w:p>
      <w:r>
        <w:t>M106.0701</w:t>
      </w:r>
    </w:p>
    <w:p>
      <w:r>
        <w:t>1,5 t</w:t>
      </w:r>
    </w:p>
    <w:p>
      <w:r>
        <w:t>250</w:t>
      </w:r>
    </w:p>
    <w:p>
      <w:r>
        <w:t>16,0</w:t>
      </w:r>
    </w:p>
    <w:p>
      <w:r>
        <w:t>4,50</w:t>
      </w:r>
    </w:p>
    <w:p>
      <w:r>
        <w:t>6</w:t>
      </w:r>
    </w:p>
    <w:p>
      <w:r>
        <w:t>18 lít xăng</w:t>
      </w:r>
    </w:p>
    <w:p>
      <w:r>
        <w:t>1x2/4 lái xe</w:t>
      </w:r>
    </w:p>
    <w:p>
      <w:r>
        <w:t>359.717.000</w:t>
      </w:r>
    </w:p>
    <w:p>
      <w:r>
        <w:t>337.659</w:t>
      </w:r>
    </w:p>
    <w:p>
      <w:r>
        <w:t>283.500</w:t>
      </w:r>
    </w:p>
    <w:p>
      <w:r>
        <w:t>979.437</w:t>
      </w:r>
    </w:p>
    <w:p>
      <w:r>
        <w:t>275.000</w:t>
      </w:r>
    </w:p>
    <w:p>
      <w:r>
        <w:t>970.937</w:t>
      </w:r>
    </w:p>
    <w:p>
      <w:r>
        <w:t>M106.0800</w:t>
      </w:r>
    </w:p>
    <w:p>
      <w:r>
        <w:t>Rơ mooc - trọng tải:</w:t>
      </w:r>
    </w:p>
    <w:p>
      <w:r>
        <w:t>6.40</w:t>
      </w:r>
    </w:p>
    <w:p>
      <w:r>
        <w:t>M106.0801</w:t>
      </w:r>
    </w:p>
    <w:p>
      <w:r>
        <w:t>15 t</w:t>
      </w:r>
    </w:p>
    <w:p>
      <w:r>
        <w:t>240</w:t>
      </w:r>
    </w:p>
    <w:p>
      <w:r>
        <w:t>13,0</w:t>
      </w:r>
    </w:p>
    <w:p>
      <w:r>
        <w:t>3,70</w:t>
      </w:r>
    </w:p>
    <w:p>
      <w:r>
        <w:t>6</w:t>
      </w:r>
    </w:p>
    <w:p>
      <w:r>
        <w:t>160.855.000</w:t>
      </w:r>
    </w:p>
    <w:p>
      <w:r>
        <w:t>143.429</w:t>
      </w:r>
    </w:p>
    <w:p>
      <w:r>
        <w:t>143.429</w:t>
      </w:r>
    </w:p>
    <w:p>
      <w:r>
        <w:t>6.41</w:t>
      </w:r>
    </w:p>
    <w:p>
      <w:r>
        <w:t>M106.0802</w:t>
      </w:r>
    </w:p>
    <w:p>
      <w:r>
        <w:t>21 t</w:t>
      </w:r>
    </w:p>
    <w:p>
      <w:r>
        <w:t>240</w:t>
      </w:r>
    </w:p>
    <w:p>
      <w:r>
        <w:t>13,0</w:t>
      </w:r>
    </w:p>
    <w:p>
      <w:r>
        <w:t>3,70</w:t>
      </w:r>
    </w:p>
    <w:p>
      <w:r>
        <w:t>6</w:t>
      </w:r>
    </w:p>
    <w:p>
      <w:r>
        <w:t>186.651.000</w:t>
      </w:r>
    </w:p>
    <w:p>
      <w:r>
        <w:t>166.430</w:t>
      </w:r>
    </w:p>
    <w:p>
      <w:r>
        <w:t>166.430</w:t>
      </w:r>
    </w:p>
    <w:p>
      <w:r>
        <w:t>6.42</w:t>
      </w:r>
    </w:p>
    <w:p>
      <w:r>
        <w:t>M106.0803</w:t>
      </w:r>
    </w:p>
    <w:p>
      <w:r>
        <w:t>30 t</w:t>
      </w:r>
    </w:p>
    <w:p>
      <w:r>
        <w:t>240</w:t>
      </w:r>
    </w:p>
    <w:p>
      <w:r>
        <w:t>13,0</w:t>
      </w:r>
    </w:p>
    <w:p>
      <w:r>
        <w:t>3,10</w:t>
      </w:r>
    </w:p>
    <w:p>
      <w:r>
        <w:t>6</w:t>
      </w:r>
    </w:p>
    <w:p>
      <w:r>
        <w:t>251.560.000</w:t>
      </w:r>
    </w:p>
    <w:p>
      <w:r>
        <w:t>218.019</w:t>
      </w:r>
    </w:p>
    <w:p>
      <w:r>
        <w:t>218.019</w:t>
      </w:r>
    </w:p>
    <w:p>
      <w:r>
        <w:t>6.43</w:t>
      </w:r>
    </w:p>
    <w:p>
      <w:r>
        <w:t>M106.0804</w:t>
      </w:r>
    </w:p>
    <w:p>
      <w:r>
        <w:t>40 t</w:t>
      </w:r>
    </w:p>
    <w:p>
      <w:r>
        <w:t>240</w:t>
      </w:r>
    </w:p>
    <w:p>
      <w:r>
        <w:t>13,0</w:t>
      </w:r>
    </w:p>
    <w:p>
      <w:r>
        <w:t>3,10</w:t>
      </w:r>
    </w:p>
    <w:p>
      <w:r>
        <w:t>6</w:t>
      </w:r>
    </w:p>
    <w:p>
      <w:r>
        <w:t>297.117.000</w:t>
      </w:r>
    </w:p>
    <w:p>
      <w:r>
        <w:t>257.501</w:t>
      </w:r>
    </w:p>
    <w:p>
      <w:r>
        <w:t>257.501</w:t>
      </w:r>
    </w:p>
    <w:p>
      <w:r>
        <w:t>6.44</w:t>
      </w:r>
    </w:p>
    <w:p>
      <w:r>
        <w:t>M106.0805</w:t>
      </w:r>
    </w:p>
    <w:p>
      <w:r>
        <w:t>60 t</w:t>
      </w:r>
    </w:p>
    <w:p>
      <w:r>
        <w:t>240</w:t>
      </w:r>
    </w:p>
    <w:p>
      <w:r>
        <w:t>13,0</w:t>
      </w:r>
    </w:p>
    <w:p>
      <w:r>
        <w:t>3,10</w:t>
      </w:r>
    </w:p>
    <w:p>
      <w:r>
        <w:t>6</w:t>
      </w:r>
    </w:p>
    <w:p>
      <w:r>
        <w:t>333.817.000</w:t>
      </w:r>
    </w:p>
    <w:p>
      <w:r>
        <w:t>289.308</w:t>
      </w:r>
    </w:p>
    <w:p>
      <w:r>
        <w:t>289.308</w:t>
      </w:r>
    </w:p>
    <w:p>
      <w:r>
        <w:t>6.45</w:t>
      </w:r>
    </w:p>
    <w:p>
      <w:r>
        <w:t>M106.0806</w:t>
      </w:r>
    </w:p>
    <w:p>
      <w:r>
        <w:t>100 t</w:t>
      </w:r>
    </w:p>
    <w:p>
      <w:r>
        <w:t>240</w:t>
      </w:r>
    </w:p>
    <w:p>
      <w:r>
        <w:t>13,0</w:t>
      </w:r>
    </w:p>
    <w:p>
      <w:r>
        <w:t>3,10</w:t>
      </w:r>
    </w:p>
    <w:p>
      <w:r>
        <w:t>6</w:t>
      </w:r>
    </w:p>
    <w:p>
      <w:r>
        <w:t>537.425.000</w:t>
      </w:r>
    </w:p>
    <w:p>
      <w:r>
        <w:t>465.768</w:t>
      </w:r>
    </w:p>
    <w:p>
      <w:r>
        <w:t>465.768</w:t>
      </w:r>
    </w:p>
    <w:p>
      <w:r>
        <w:t>6.46</w:t>
      </w:r>
    </w:p>
    <w:p>
      <w:r>
        <w:t>M106.0807</w:t>
      </w:r>
    </w:p>
    <w:p>
      <w:r>
        <w:t>125 t</w:t>
      </w:r>
    </w:p>
    <w:p>
      <w:r>
        <w:t>240</w:t>
      </w:r>
    </w:p>
    <w:p>
      <w:r>
        <w:t>13,0</w:t>
      </w:r>
    </w:p>
    <w:p>
      <w:r>
        <w:t>3,10</w:t>
      </w:r>
    </w:p>
    <w:p>
      <w:r>
        <w:t>6</w:t>
      </w:r>
    </w:p>
    <w:p>
      <w:r>
        <w:t>601.973.000</w:t>
      </w:r>
    </w:p>
    <w:p>
      <w:r>
        <w:t>521.710</w:t>
      </w:r>
    </w:p>
    <w:p>
      <w:r>
        <w:t>521.710</w:t>
      </w:r>
    </w:p>
    <w:p>
      <w:r>
        <w:t>M106.0900</w:t>
      </w:r>
    </w:p>
    <w:p>
      <w:r>
        <w:t>Xe bồn chuyên dụng</w:t>
      </w:r>
    </w:p>
    <w:p>
      <w:r>
        <w:t>6.47</w:t>
      </w:r>
    </w:p>
    <w:p>
      <w:r>
        <w:t>M106.0901</w:t>
      </w:r>
    </w:p>
    <w:p>
      <w:r>
        <w:t>30 t</w:t>
      </w:r>
    </w:p>
    <w:p>
      <w:r>
        <w:t>240</w:t>
      </w:r>
    </w:p>
    <w:p>
      <w:r>
        <w:t>13,0</w:t>
      </w:r>
    </w:p>
    <w:p>
      <w:r>
        <w:t>3,10</w:t>
      </w:r>
    </w:p>
    <w:p>
      <w:r>
        <w:t>6</w:t>
      </w:r>
    </w:p>
    <w:p>
      <w:r>
        <w:t>93 lít diesel</w:t>
      </w:r>
    </w:p>
    <w:p>
      <w:r>
        <w:t>1x3/4 lái xe</w:t>
      </w:r>
    </w:p>
    <w:p>
      <w:r>
        <w:t>1.340.000.000</w:t>
      </w:r>
    </w:p>
    <w:p>
      <w:r>
        <w:t>1.666.746</w:t>
      </w:r>
    </w:p>
    <w:p>
      <w:r>
        <w:t>336.356</w:t>
      </w:r>
    </w:p>
    <w:p>
      <w:r>
        <w:t>3.164.435</w:t>
      </w:r>
    </w:p>
    <w:p>
      <w:r>
        <w:t>326.271</w:t>
      </w:r>
    </w:p>
    <w:p>
      <w:r>
        <w:t>3.154.351</w:t>
      </w:r>
    </w:p>
    <w:p>
      <w:r>
        <w:t>6.48</w:t>
      </w:r>
    </w:p>
    <w:p>
      <w:r>
        <w:t>M106.0902</w:t>
      </w:r>
    </w:p>
    <w:p>
      <w:r>
        <w:t>Xe bồn 13-14m 3  (chở bitum, polymer)</w:t>
      </w:r>
    </w:p>
    <w:p>
      <w:r>
        <w:t>180</w:t>
      </w:r>
    </w:p>
    <w:p>
      <w:r>
        <w:t>14,0</w:t>
      </w:r>
    </w:p>
    <w:p>
      <w:r>
        <w:t>5,60</w:t>
      </w:r>
    </w:p>
    <w:p>
      <w:r>
        <w:t>6</w:t>
      </w:r>
    </w:p>
    <w:p>
      <w:r>
        <w:t>35 lít diesel</w:t>
      </w:r>
    </w:p>
    <w:p>
      <w:r>
        <w:t>1x1/4+1x3/4 lái xe</w:t>
      </w:r>
    </w:p>
    <w:p>
      <w:r>
        <w:t>3.243.150.000</w:t>
      </w:r>
    </w:p>
    <w:p>
      <w:r>
        <w:t>627.270</w:t>
      </w:r>
    </w:p>
    <w:p>
      <w:r>
        <w:t>576.610</w:t>
      </w:r>
    </w:p>
    <w:p>
      <w:r>
        <w:t>5.564.115</w:t>
      </w:r>
    </w:p>
    <w:p>
      <w:r>
        <w:t>559.322</w:t>
      </w:r>
    </w:p>
    <w:p>
      <w:r>
        <w:t>5.546.827</w:t>
      </w:r>
    </w:p>
    <w:p>
      <w:r>
        <w:t>6.49</w:t>
      </w:r>
    </w:p>
    <w:p>
      <w:r>
        <w:t>M106.0903</w:t>
      </w:r>
    </w:p>
    <w:p>
      <w:r>
        <w:t>Ô tô cấp nhǜ tương 5m 3</w:t>
      </w:r>
    </w:p>
    <w:p>
      <w:r>
        <w:t>180</w:t>
      </w:r>
    </w:p>
    <w:p>
      <w:r>
        <w:t>12,0</w:t>
      </w:r>
    </w:p>
    <w:p>
      <w:r>
        <w:t>4,40</w:t>
      </w:r>
    </w:p>
    <w:p>
      <w:r>
        <w:t>6</w:t>
      </w:r>
    </w:p>
    <w:p>
      <w:r>
        <w:t>23 lít diesel</w:t>
      </w:r>
    </w:p>
    <w:p>
      <w:r>
        <w:t>1x3/4 lái xe</w:t>
      </w:r>
    </w:p>
    <w:p>
      <w:r>
        <w:t>931.000.000</w:t>
      </w:r>
    </w:p>
    <w:p>
      <w:r>
        <w:t>412.206</w:t>
      </w:r>
    </w:p>
    <w:p>
      <w:r>
        <w:t>336.356</w:t>
      </w:r>
    </w:p>
    <w:p>
      <w:r>
        <w:t>1.845.073</w:t>
      </w:r>
    </w:p>
    <w:p>
      <w:r>
        <w:t>326.271</w:t>
      </w:r>
    </w:p>
    <w:p>
      <w:r>
        <w:t>1.834.988</w:t>
      </w:r>
    </w:p>
    <w:p>
      <w:r>
        <w:t>VII</w:t>
      </w:r>
    </w:p>
    <w:p>
      <w:r>
        <w:t>M107.0000</w:t>
      </w:r>
    </w:p>
    <w:p>
      <w:r>
        <w:t>MÁY KHOAN ĐẤT ĐÁ</w:t>
      </w:r>
    </w:p>
    <w:p>
      <w:r>
        <w:t>M107.0100</w:t>
      </w:r>
    </w:p>
    <w:p>
      <w:r>
        <w:t>Máy khoan đất đá, cầm tay - đường kính     khoan:</w:t>
      </w:r>
    </w:p>
    <w:p>
      <w:r>
        <w:t>7.1</w:t>
      </w:r>
    </w:p>
    <w:p>
      <w:r>
        <w:t>M107.0101</w:t>
      </w:r>
    </w:p>
    <w:p>
      <w:r>
        <w:t>D &lt; 42 mm (động cơ điện-1,2 kW)</w:t>
      </w:r>
    </w:p>
    <w:p>
      <w:r>
        <w:t>240</w:t>
      </w:r>
    </w:p>
    <w:p>
      <w:r>
        <w:t>18,0</w:t>
      </w:r>
    </w:p>
    <w:p>
      <w:r>
        <w:t>8,50</w:t>
      </w:r>
    </w:p>
    <w:p>
      <w:r>
        <w:t>5</w:t>
      </w:r>
    </w:p>
    <w:p>
      <w:r>
        <w:t>5 kWh</w:t>
      </w:r>
    </w:p>
    <w:p>
      <w:r>
        <w:t>1x3/7</w:t>
      </w:r>
    </w:p>
    <w:p>
      <w:r>
        <w:t>13.471.000</w:t>
      </w:r>
    </w:p>
    <w:p>
      <w:r>
        <w:t>9.954</w:t>
      </w:r>
    </w:p>
    <w:p>
      <w:r>
        <w:t>259.253</w:t>
      </w:r>
    </w:p>
    <w:p>
      <w:r>
        <w:t>286.888</w:t>
      </w:r>
    </w:p>
    <w:p>
      <w:r>
        <w:t>251.480</w:t>
      </w:r>
    </w:p>
    <w:p>
      <w:r>
        <w:t>279.115</w:t>
      </w:r>
    </w:p>
    <w:p>
      <w:r>
        <w:t>7.2</w:t>
      </w:r>
    </w:p>
    <w:p>
      <w:r>
        <w:t>M107.0102</w:t>
      </w:r>
    </w:p>
    <w:p>
      <w:r>
        <w:t>D &lt; 42 mm (truyền động khí nén - chưa tính khí nén)</w:t>
      </w:r>
    </w:p>
    <w:p>
      <w:r>
        <w:t>240</w:t>
      </w:r>
    </w:p>
    <w:p>
      <w:r>
        <w:t>18,0</w:t>
      </w:r>
    </w:p>
    <w:p>
      <w:r>
        <w:t>8,50</w:t>
      </w:r>
    </w:p>
    <w:p>
      <w:r>
        <w:t>5</w:t>
      </w:r>
    </w:p>
    <w:p>
      <w:r>
        <w:t>1x3/7</w:t>
      </w:r>
    </w:p>
    <w:p>
      <w:r>
        <w:t>26.484.000</w:t>
      </w:r>
    </w:p>
    <w:p>
      <w:r>
        <w:t>259.253</w:t>
      </w:r>
    </w:p>
    <w:p>
      <w:r>
        <w:t>294.014</w:t>
      </w:r>
    </w:p>
    <w:p>
      <w:r>
        <w:t>251.480</w:t>
      </w:r>
    </w:p>
    <w:p>
      <w:r>
        <w:t>286.241</w:t>
      </w:r>
    </w:p>
    <w:p>
      <w:r>
        <w:t>7.3</w:t>
      </w:r>
    </w:p>
    <w:p>
      <w:r>
        <w:t>M107.0103</w:t>
      </w:r>
    </w:p>
    <w:p>
      <w:r>
        <w:t>D &lt; 42 mm (khoan SIG - chưa tính khí nén)</w:t>
      </w:r>
    </w:p>
    <w:p>
      <w:r>
        <w:t>240</w:t>
      </w:r>
    </w:p>
    <w:p>
      <w:r>
        <w:t>18,0</w:t>
      </w:r>
    </w:p>
    <w:p>
      <w:r>
        <w:t>6,50</w:t>
      </w:r>
    </w:p>
    <w:p>
      <w:r>
        <w:t>5</w:t>
      </w:r>
    </w:p>
    <w:p>
      <w:r>
        <w:t>1x3/7</w:t>
      </w:r>
    </w:p>
    <w:p>
      <w:r>
        <w:t>126.804.000</w:t>
      </w:r>
    </w:p>
    <w:p>
      <w:r>
        <w:t>259.253</w:t>
      </w:r>
    </w:p>
    <w:p>
      <w:r>
        <w:t>405.606</w:t>
      </w:r>
    </w:p>
    <w:p>
      <w:r>
        <w:t>251.480</w:t>
      </w:r>
    </w:p>
    <w:p>
      <w:r>
        <w:t>397.833</w:t>
      </w:r>
    </w:p>
    <w:p>
      <w:r>
        <w:t>7.4</w:t>
      </w:r>
    </w:p>
    <w:p>
      <w:r>
        <w:t>M107.0104</w:t>
      </w:r>
    </w:p>
    <w:p>
      <w:r>
        <w:t>Búa chèn (truyền động khí nén - chưa tính khí nén)</w:t>
      </w:r>
    </w:p>
    <w:p>
      <w:r>
        <w:t>240</w:t>
      </w:r>
    </w:p>
    <w:p>
      <w:r>
        <w:t>18,0</w:t>
      </w:r>
    </w:p>
    <w:p>
      <w:r>
        <w:t>8,50</w:t>
      </w:r>
    </w:p>
    <w:p>
      <w:r>
        <w:t>5</w:t>
      </w:r>
    </w:p>
    <w:p>
      <w:r>
        <w:t>1x3/7</w:t>
      </w:r>
    </w:p>
    <w:p>
      <w:r>
        <w:t>6.134.000</w:t>
      </w:r>
    </w:p>
    <w:p>
      <w:r>
        <w:t>259.253</w:t>
      </w:r>
    </w:p>
    <w:p>
      <w:r>
        <w:t>267.304</w:t>
      </w:r>
    </w:p>
    <w:p>
      <w:r>
        <w:t>251.480</w:t>
      </w:r>
    </w:p>
    <w:p>
      <w:r>
        <w:t>259.531</w:t>
      </w:r>
    </w:p>
    <w:p>
      <w:r>
        <w:t>M107.0200</w:t>
      </w:r>
    </w:p>
    <w:p>
      <w:r>
        <w:t>Máy khoan xoay đập tự hành, khí nén (chưa tính khí nén) - đường kính khoan:</w:t>
      </w:r>
    </w:p>
    <w:p>
      <w:r>
        <w:t>7.5</w:t>
      </w:r>
    </w:p>
    <w:p>
      <w:r>
        <w:t>M107.0201</w:t>
      </w:r>
    </w:p>
    <w:p>
      <w:r>
        <w:t>D75-95 mm</w:t>
      </w:r>
    </w:p>
    <w:p>
      <w:r>
        <w:t>270</w:t>
      </w:r>
    </w:p>
    <w:p>
      <w:r>
        <w:t>17,0</w:t>
      </w:r>
    </w:p>
    <w:p>
      <w:r>
        <w:t>5,30</w:t>
      </w:r>
    </w:p>
    <w:p>
      <w:r>
        <w:t>5</w:t>
      </w:r>
    </w:p>
    <w:p>
      <w:r>
        <w:t>1x3/7+1x4/7</w:t>
      </w:r>
    </w:p>
    <w:p>
      <w:r>
        <w:t>1.101.564.000</w:t>
      </w:r>
    </w:p>
    <w:p>
      <w:r>
        <w:t>567.000</w:t>
      </w:r>
    </w:p>
    <w:p>
      <w:r>
        <w:t>1.611.446</w:t>
      </w:r>
    </w:p>
    <w:p>
      <w:r>
        <w:t>550.000</w:t>
      </w:r>
    </w:p>
    <w:p>
      <w:r>
        <w:t>1.594.446</w:t>
      </w:r>
    </w:p>
    <w:p>
      <w:r>
        <w:t>7.6</w:t>
      </w:r>
    </w:p>
    <w:p>
      <w:r>
        <w:t>M107.0202</w:t>
      </w:r>
    </w:p>
    <w:p>
      <w:r>
        <w:t>D105-110 mm</w:t>
      </w:r>
    </w:p>
    <w:p>
      <w:r>
        <w:t>270</w:t>
      </w:r>
    </w:p>
    <w:p>
      <w:r>
        <w:t>17,0</w:t>
      </w:r>
    </w:p>
    <w:p>
      <w:r>
        <w:t>5,30</w:t>
      </w:r>
    </w:p>
    <w:p>
      <w:r>
        <w:t>5</w:t>
      </w:r>
    </w:p>
    <w:p>
      <w:r>
        <w:t>1x3/7+1x4/7</w:t>
      </w:r>
    </w:p>
    <w:p>
      <w:r>
        <w:t>1.376.725.000</w:t>
      </w:r>
    </w:p>
    <w:p>
      <w:r>
        <w:t>567.000</w:t>
      </w:r>
    </w:p>
    <w:p>
      <w:r>
        <w:t>1.872.339</w:t>
      </w:r>
    </w:p>
    <w:p>
      <w:r>
        <w:t>550.000</w:t>
      </w:r>
    </w:p>
    <w:p>
      <w:r>
        <w:t>1.855.339</w:t>
      </w:r>
    </w:p>
    <w:p>
      <w:r>
        <w:t>M107.0300</w:t>
      </w:r>
    </w:p>
    <w:p>
      <w:r>
        <w:t>Máy khoan hầm tự hành, động cơ diezel - đường kính khoan:</w:t>
      </w:r>
    </w:p>
    <w:p>
      <w:r>
        <w:t>7.7</w:t>
      </w:r>
    </w:p>
    <w:p>
      <w:r>
        <w:t>M107.0301</w:t>
      </w:r>
    </w:p>
    <w:p>
      <w:r>
        <w:t>D 45 mm (2 cần - 147 cv)</w:t>
      </w:r>
    </w:p>
    <w:p>
      <w:r>
        <w:t>285</w:t>
      </w:r>
    </w:p>
    <w:p>
      <w:r>
        <w:t>13,0</w:t>
      </w:r>
    </w:p>
    <w:p>
      <w:r>
        <w:t>3,90</w:t>
      </w:r>
    </w:p>
    <w:p>
      <w:r>
        <w:t>6</w:t>
      </w:r>
    </w:p>
    <w:p>
      <w:r>
        <w:t>84 lít diesel</w:t>
      </w:r>
    </w:p>
    <w:p>
      <w:r>
        <w:t>1x4/7+1x7/7</w:t>
      </w:r>
    </w:p>
    <w:p>
      <w:r>
        <w:t>11.436.520.000</w:t>
      </w:r>
    </w:p>
    <w:p>
      <w:r>
        <w:t>1.505.448</w:t>
      </w:r>
    </w:p>
    <w:p>
      <w:r>
        <w:t>813.197</w:t>
      </w:r>
    </w:p>
    <w:p>
      <w:r>
        <w:t>10.986.324</w:t>
      </w:r>
    </w:p>
    <w:p>
      <w:r>
        <w:t>788.816</w:t>
      </w:r>
    </w:p>
    <w:p>
      <w:r>
        <w:t>10.961.942</w:t>
      </w:r>
    </w:p>
    <w:p>
      <w:r>
        <w:t>7.8</w:t>
      </w:r>
    </w:p>
    <w:p>
      <w:r>
        <w:t>M107.0302</w:t>
      </w:r>
    </w:p>
    <w:p>
      <w:r>
        <w:t>D 45 mm (3 cần - 255 cv)</w:t>
      </w:r>
    </w:p>
    <w:p>
      <w:r>
        <w:t>285</w:t>
      </w:r>
    </w:p>
    <w:p>
      <w:r>
        <w:t>13,0</w:t>
      </w:r>
    </w:p>
    <w:p>
      <w:r>
        <w:t>3,90</w:t>
      </w:r>
    </w:p>
    <w:p>
      <w:r>
        <w:t>6</w:t>
      </w:r>
    </w:p>
    <w:p>
      <w:r>
        <w:t>138 lít diesel</w:t>
      </w:r>
    </w:p>
    <w:p>
      <w:r>
        <w:t>1x4/7+1x7/7</w:t>
      </w:r>
    </w:p>
    <w:p>
      <w:r>
        <w:t>16.668.260.000</w:t>
      </w:r>
    </w:p>
    <w:p>
      <w:r>
        <w:t>2.473.236</w:t>
      </w:r>
    </w:p>
    <w:p>
      <w:r>
        <w:t>813.197</w:t>
      </w:r>
    </w:p>
    <w:p>
      <w:r>
        <w:t>15.919.220</w:t>
      </w:r>
    </w:p>
    <w:p>
      <w:r>
        <w:t>788.816</w:t>
      </w:r>
    </w:p>
    <w:p>
      <w:r>
        <w:t>15.894.838</w:t>
      </w:r>
    </w:p>
    <w:p>
      <w:r>
        <w:t>M107.0400</w:t>
      </w:r>
    </w:p>
    <w:p>
      <w:r>
        <w:t>Máy khoan néo - độ sâu khoan:</w:t>
      </w:r>
    </w:p>
    <w:p>
      <w:r>
        <w:t>7.9</w:t>
      </w:r>
    </w:p>
    <w:p>
      <w:r>
        <w:t>M107.0401</w:t>
      </w:r>
    </w:p>
    <w:p>
      <w:r>
        <w:t>H 3,5 m (80 cv)</w:t>
      </w:r>
    </w:p>
    <w:p>
      <w:r>
        <w:t>285</w:t>
      </w:r>
    </w:p>
    <w:p>
      <w:r>
        <w:t>13,0</w:t>
      </w:r>
    </w:p>
    <w:p>
      <w:r>
        <w:t>3,90</w:t>
      </w:r>
    </w:p>
    <w:p>
      <w:r>
        <w:t>6</w:t>
      </w:r>
    </w:p>
    <w:p>
      <w:r>
        <w:t>38 lít diesel</w:t>
      </w:r>
    </w:p>
    <w:p>
      <w:r>
        <w:t>1x4/7+1x7/7</w:t>
      </w:r>
    </w:p>
    <w:p>
      <w:r>
        <w:t>12.651.359.000</w:t>
      </w:r>
    </w:p>
    <w:p>
      <w:r>
        <w:t>681.036</w:t>
      </w:r>
    </w:p>
    <w:p>
      <w:r>
        <w:t>813.197</w:t>
      </w:r>
    </w:p>
    <w:p>
      <w:r>
        <w:t>11.082.632</w:t>
      </w:r>
    </w:p>
    <w:p>
      <w:r>
        <w:t>788.816</w:t>
      </w:r>
    </w:p>
    <w:p>
      <w:r>
        <w:t>11.058.250</w:t>
      </w:r>
    </w:p>
    <w:p>
      <w:r>
        <w:t>M107.0500</w:t>
      </w:r>
    </w:p>
    <w:p>
      <w:r>
        <w:t>Máy khoan ROBBIN, đường kính khoan:</w:t>
      </w:r>
    </w:p>
    <w:p>
      <w:r>
        <w:t>7.10</w:t>
      </w:r>
    </w:p>
    <w:p>
      <w:r>
        <w:t>M107.0501</w:t>
      </w:r>
    </w:p>
    <w:p>
      <w:r>
        <w:t>D 2,4 m (250 kW)</w:t>
      </w:r>
    </w:p>
    <w:p>
      <w:r>
        <w:t>240</w:t>
      </w:r>
    </w:p>
    <w:p>
      <w:r>
        <w:t>13,0</w:t>
      </w:r>
    </w:p>
    <w:p>
      <w:r>
        <w:t>3,20</w:t>
      </w:r>
    </w:p>
    <w:p>
      <w:r>
        <w:t>6</w:t>
      </w:r>
    </w:p>
    <w:p>
      <w:r>
        <w:t>675 kWh</w:t>
      </w:r>
    </w:p>
    <w:p>
      <w:r>
        <w:t>1x4/7+1x7/7</w:t>
      </w:r>
    </w:p>
    <w:p>
      <w:r>
        <w:t>41.605.242.000</w:t>
      </w:r>
    </w:p>
    <w:p>
      <w:r>
        <w:t>1.343.790</w:t>
      </w:r>
    </w:p>
    <w:p>
      <w:r>
        <w:t>813.197</w:t>
      </w:r>
    </w:p>
    <w:p>
      <w:r>
        <w:t>38.388.219</w:t>
      </w:r>
    </w:p>
    <w:p>
      <w:r>
        <w:t>788.816</w:t>
      </w:r>
    </w:p>
    <w:p>
      <w:r>
        <w:t>38.363.837</w:t>
      </w:r>
    </w:p>
    <w:p>
      <w:r>
        <w:t>M107.0600</w:t>
      </w:r>
    </w:p>
    <w:p>
      <w:r>
        <w:t>Tổ hợp dàn khoan neo, công suất:</w:t>
      </w:r>
    </w:p>
    <w:p>
      <w:r>
        <w:t>7.11</w:t>
      </w:r>
    </w:p>
    <w:p>
      <w:r>
        <w:t>M107.0601</w:t>
      </w:r>
    </w:p>
    <w:p>
      <w:r>
        <w:t>9 kW</w:t>
      </w:r>
    </w:p>
    <w:p>
      <w:r>
        <w:t>240</w:t>
      </w:r>
    </w:p>
    <w:p>
      <w:r>
        <w:t>18,0</w:t>
      </w:r>
    </w:p>
    <w:p>
      <w:r>
        <w:t>1,80</w:t>
      </w:r>
    </w:p>
    <w:p>
      <w:r>
        <w:t>6</w:t>
      </w:r>
    </w:p>
    <w:p>
      <w:r>
        <w:t>16 kWh</w:t>
      </w:r>
    </w:p>
    <w:p>
      <w:r>
        <w:t>1x4/7</w:t>
      </w:r>
    </w:p>
    <w:p>
      <w:r>
        <w:t>2.207.026.000</w:t>
      </w:r>
    </w:p>
    <w:p>
      <w:r>
        <w:t>31.853</w:t>
      </w:r>
    </w:p>
    <w:p>
      <w:r>
        <w:t>307.747</w:t>
      </w:r>
    </w:p>
    <w:p>
      <w:r>
        <w:t>2.546.626</w:t>
      </w:r>
    </w:p>
    <w:p>
      <w:r>
        <w:t>298.520</w:t>
      </w:r>
    </w:p>
    <w:p>
      <w:r>
        <w:t>2.537.399</w:t>
      </w:r>
    </w:p>
    <w:p>
      <w:r>
        <w:t>M107.0700</w:t>
      </w:r>
    </w:p>
    <w:p>
      <w:r>
        <w:t>Máy khoan tạo lỗ neo gia cố mái ta luy:</w:t>
      </w:r>
    </w:p>
    <w:p>
      <w:r>
        <w:t>7.12</w:t>
      </w:r>
    </w:p>
    <w:p>
      <w:r>
        <w:t>M107.0701</w:t>
      </w:r>
    </w:p>
    <w:p>
      <w:r>
        <w:t>YG 60</w:t>
      </w:r>
    </w:p>
    <w:p>
      <w:r>
        <w:t>250</w:t>
      </w:r>
    </w:p>
    <w:p>
      <w:r>
        <w:t>13,0</w:t>
      </w:r>
    </w:p>
    <w:p>
      <w:r>
        <w:t>4,50</w:t>
      </w:r>
    </w:p>
    <w:p>
      <w:r>
        <w:t>5</w:t>
      </w:r>
    </w:p>
    <w:p>
      <w:r>
        <w:t>28 lít diesel</w:t>
      </w:r>
    </w:p>
    <w:p>
      <w:r>
        <w:t>1x3/7+1x4/7</w:t>
      </w:r>
    </w:p>
    <w:p>
      <w:r>
        <w:t>1.043.321.000</w:t>
      </w:r>
    </w:p>
    <w:p>
      <w:r>
        <w:t>501.816</w:t>
      </w:r>
    </w:p>
    <w:p>
      <w:r>
        <w:t>567.000</w:t>
      </w:r>
    </w:p>
    <w:p>
      <w:r>
        <w:t>1.953.552</w:t>
      </w:r>
    </w:p>
    <w:p>
      <w:r>
        <w:t>550.000</w:t>
      </w:r>
    </w:p>
    <w:p>
      <w:r>
        <w:t>1.936.552</w:t>
      </w:r>
    </w:p>
    <w:p>
      <w:r>
        <w:t>M107.0800</w:t>
      </w:r>
    </w:p>
    <w:p>
      <w:r>
        <w:t>Máy khoan dẫn chuyên dụng</w:t>
      </w:r>
    </w:p>
    <w:p>
      <w:r>
        <w:t>7.13</w:t>
      </w:r>
    </w:p>
    <w:p>
      <w:r>
        <w:t>M107.0801</w:t>
      </w:r>
    </w:p>
    <w:p>
      <w:r>
        <w:t>HCR1200-EDII</w:t>
      </w:r>
    </w:p>
    <w:p>
      <w:r>
        <w:t>285</w:t>
      </w:r>
    </w:p>
    <w:p>
      <w:r>
        <w:t>13,0</w:t>
      </w:r>
    </w:p>
    <w:p>
      <w:r>
        <w:t>5,20</w:t>
      </w:r>
    </w:p>
    <w:p>
      <w:r>
        <w:t>5</w:t>
      </w:r>
    </w:p>
    <w:p>
      <w:r>
        <w:t>332 lít diesel</w:t>
      </w:r>
    </w:p>
    <w:p>
      <w:r>
        <w:t>1x4/7</w:t>
      </w:r>
    </w:p>
    <w:p>
      <w:r>
        <w:t>5.660.000.000</w:t>
      </w:r>
    </w:p>
    <w:p>
      <w:r>
        <w:t>5.950.104</w:t>
      </w:r>
    </w:p>
    <w:p>
      <w:r>
        <w:t>307.747</w:t>
      </w:r>
    </w:p>
    <w:p>
      <w:r>
        <w:t>10.607.114</w:t>
      </w:r>
    </w:p>
    <w:p>
      <w:r>
        <w:t>298.520</w:t>
      </w:r>
    </w:p>
    <w:p>
      <w:r>
        <w:t>10.597.887</w:t>
      </w:r>
    </w:p>
    <w:p>
      <w:r>
        <w:t>7.14</w:t>
      </w:r>
    </w:p>
    <w:p>
      <w:r>
        <w:t>M107.0802</w:t>
      </w:r>
    </w:p>
    <w:p>
      <w:r>
        <w:t>Máy khoan XY-1A (phục vụ công tác xây dựng)</w:t>
      </w:r>
    </w:p>
    <w:p>
      <w:r>
        <w:t>180</w:t>
      </w:r>
    </w:p>
    <w:p>
      <w:r>
        <w:t>10,0</w:t>
      </w:r>
    </w:p>
    <w:p>
      <w:r>
        <w:t>5,00</w:t>
      </w:r>
    </w:p>
    <w:p>
      <w:r>
        <w:t>5</w:t>
      </w:r>
    </w:p>
    <w:p>
      <w:r>
        <w:t>20,4 lít diezel</w:t>
      </w:r>
    </w:p>
    <w:p>
      <w:r>
        <w:t>1x4/7</w:t>
      </w:r>
    </w:p>
    <w:p>
      <w:r>
        <w:t>102.500.000</w:t>
      </w:r>
    </w:p>
    <w:p>
      <w:r>
        <w:t>365.609</w:t>
      </w:r>
    </w:p>
    <w:p>
      <w:r>
        <w:t>307.747</w:t>
      </w:r>
    </w:p>
    <w:p>
      <w:r>
        <w:t>781.550</w:t>
      </w:r>
    </w:p>
    <w:p>
      <w:r>
        <w:t>298.520</w:t>
      </w:r>
    </w:p>
    <w:p>
      <w:r>
        <w:t>772.323</w:t>
      </w:r>
    </w:p>
    <w:p>
      <w:r>
        <w:t>VIII</w:t>
      </w:r>
    </w:p>
    <w:p>
      <w:r>
        <w:t>M108.0000</w:t>
      </w:r>
    </w:p>
    <w:p>
      <w:r>
        <w:t>MÁY VÀ THIẾT BỊ ĐỘNG LỰC</w:t>
      </w:r>
    </w:p>
    <w:p>
      <w:r>
        <w:t>M108.0100</w:t>
      </w:r>
    </w:p>
    <w:p>
      <w:r>
        <w:t>Máy phát điện lưu động - công suất:</w:t>
      </w:r>
    </w:p>
    <w:p>
      <w:r>
        <w:t>8.1</w:t>
      </w:r>
    </w:p>
    <w:p>
      <w:r>
        <w:t>M108.0101</w:t>
      </w:r>
    </w:p>
    <w:p>
      <w:r>
        <w:t>3,75 kVA</w:t>
      </w:r>
    </w:p>
    <w:p>
      <w:r>
        <w:t>170</w:t>
      </w:r>
    </w:p>
    <w:p>
      <w:r>
        <w:t>13,0</w:t>
      </w:r>
    </w:p>
    <w:p>
      <w:r>
        <w:t>4,20</w:t>
      </w:r>
    </w:p>
    <w:p>
      <w:r>
        <w:t>5</w:t>
      </w:r>
    </w:p>
    <w:p>
      <w:r>
        <w:t>2 lít diesel</w:t>
      </w:r>
    </w:p>
    <w:p>
      <w:r>
        <w:t>1x3/7</w:t>
      </w:r>
    </w:p>
    <w:p>
      <w:r>
        <w:t>8.369.000</w:t>
      </w:r>
    </w:p>
    <w:p>
      <w:r>
        <w:t>35.844</w:t>
      </w:r>
    </w:p>
    <w:p>
      <w:r>
        <w:t>259.253</w:t>
      </w:r>
    </w:p>
    <w:p>
      <w:r>
        <w:t>306.026</w:t>
      </w:r>
    </w:p>
    <w:p>
      <w:r>
        <w:t>251.480</w:t>
      </w:r>
    </w:p>
    <w:p>
      <w:r>
        <w:t>298.253</w:t>
      </w:r>
    </w:p>
    <w:p>
      <w:r>
        <w:t>8.2</w:t>
      </w:r>
    </w:p>
    <w:p>
      <w:r>
        <w:t>M108.0102</w:t>
      </w:r>
    </w:p>
    <w:p>
      <w:r>
        <w:t>6,25 kVA</w:t>
      </w:r>
    </w:p>
    <w:p>
      <w:r>
        <w:t>170</w:t>
      </w:r>
    </w:p>
    <w:p>
      <w:r>
        <w:t>13,0</w:t>
      </w:r>
    </w:p>
    <w:p>
      <w:r>
        <w:t>4,20</w:t>
      </w:r>
    </w:p>
    <w:p>
      <w:r>
        <w:t>5</w:t>
      </w:r>
    </w:p>
    <w:p>
      <w:r>
        <w:t>5 lít diesel</w:t>
      </w:r>
    </w:p>
    <w:p>
      <w:r>
        <w:t>1x3/7</w:t>
      </w:r>
    </w:p>
    <w:p>
      <w:r>
        <w:t>28.433.000</w:t>
      </w:r>
    </w:p>
    <w:p>
      <w:r>
        <w:t>89.610</w:t>
      </w:r>
    </w:p>
    <w:p>
      <w:r>
        <w:t>259.253</w:t>
      </w:r>
    </w:p>
    <w:p>
      <w:r>
        <w:t>385.993</w:t>
      </w:r>
    </w:p>
    <w:p>
      <w:r>
        <w:t>251.480</w:t>
      </w:r>
    </w:p>
    <w:p>
      <w:r>
        <w:t>378.220</w:t>
      </w:r>
    </w:p>
    <w:p>
      <w:r>
        <w:t>8.3</w:t>
      </w:r>
    </w:p>
    <w:p>
      <w:r>
        <w:t>M108.0103</w:t>
      </w:r>
    </w:p>
    <w:p>
      <w:r>
        <w:t>37,5 kVA</w:t>
      </w:r>
    </w:p>
    <w:p>
      <w:r>
        <w:t>170</w:t>
      </w:r>
    </w:p>
    <w:p>
      <w:r>
        <w:t>12,0</w:t>
      </w:r>
    </w:p>
    <w:p>
      <w:r>
        <w:t>3,90</w:t>
      </w:r>
    </w:p>
    <w:p>
      <w:r>
        <w:t>5</w:t>
      </w:r>
    </w:p>
    <w:p>
      <w:r>
        <w:t>24 lít diesel</w:t>
      </w:r>
    </w:p>
    <w:p>
      <w:r>
        <w:t>1x3/7</w:t>
      </w:r>
    </w:p>
    <w:p>
      <w:r>
        <w:t>117.173.000</w:t>
      </w:r>
    </w:p>
    <w:p>
      <w:r>
        <w:t>430.128</w:t>
      </w:r>
    </w:p>
    <w:p>
      <w:r>
        <w:t>259.253</w:t>
      </w:r>
    </w:p>
    <w:p>
      <w:r>
        <w:t>825.164</w:t>
      </w:r>
    </w:p>
    <w:p>
      <w:r>
        <w:t>251.480</w:t>
      </w:r>
    </w:p>
    <w:p>
      <w:r>
        <w:t>817.391</w:t>
      </w:r>
    </w:p>
    <w:p>
      <w:r>
        <w:t>8.4</w:t>
      </w:r>
    </w:p>
    <w:p>
      <w:r>
        <w:t>M108.0104</w:t>
      </w:r>
    </w:p>
    <w:p>
      <w:r>
        <w:t>62,5 kVA</w:t>
      </w:r>
    </w:p>
    <w:p>
      <w:r>
        <w:t>170</w:t>
      </w:r>
    </w:p>
    <w:p>
      <w:r>
        <w:t>12,0</w:t>
      </w:r>
    </w:p>
    <w:p>
      <w:r>
        <w:t>3,90</w:t>
      </w:r>
    </w:p>
    <w:p>
      <w:r>
        <w:t>5</w:t>
      </w:r>
    </w:p>
    <w:p>
      <w:r>
        <w:t>36 lít diesel</w:t>
      </w:r>
    </w:p>
    <w:p>
      <w:r>
        <w:t>1x3/7</w:t>
      </w:r>
    </w:p>
    <w:p>
      <w:r>
        <w:t>172.893.000</w:t>
      </w:r>
    </w:p>
    <w:p>
      <w:r>
        <w:t>645.192</w:t>
      </w:r>
    </w:p>
    <w:p>
      <w:r>
        <w:t>259.253</w:t>
      </w:r>
    </w:p>
    <w:p>
      <w:r>
        <w:t>1.104.798</w:t>
      </w:r>
    </w:p>
    <w:p>
      <w:r>
        <w:t>251.480</w:t>
      </w:r>
    </w:p>
    <w:p>
      <w:r>
        <w:t>1.097.025</w:t>
      </w:r>
    </w:p>
    <w:p>
      <w:r>
        <w:t>8.5</w:t>
      </w:r>
    </w:p>
    <w:p>
      <w:r>
        <w:t>M108.0105</w:t>
      </w:r>
    </w:p>
    <w:p>
      <w:r>
        <w:t>93,75 kVA</w:t>
      </w:r>
    </w:p>
    <w:p>
      <w:r>
        <w:t>170</w:t>
      </w:r>
    </w:p>
    <w:p>
      <w:r>
        <w:t>11,0</w:t>
      </w:r>
    </w:p>
    <w:p>
      <w:r>
        <w:t>3,60</w:t>
      </w:r>
    </w:p>
    <w:p>
      <w:r>
        <w:t>5</w:t>
      </w:r>
    </w:p>
    <w:p>
      <w:r>
        <w:t>45 lít diesel</w:t>
      </w:r>
    </w:p>
    <w:p>
      <w:r>
        <w:t>1x4/7</w:t>
      </w:r>
    </w:p>
    <w:p>
      <w:r>
        <w:t>244.894.000</w:t>
      </w:r>
    </w:p>
    <w:p>
      <w:r>
        <w:t>806.490</w:t>
      </w:r>
    </w:p>
    <w:p>
      <w:r>
        <w:t>307.747</w:t>
      </w:r>
    </w:p>
    <w:p>
      <w:r>
        <w:t>1.380.739</w:t>
      </w:r>
    </w:p>
    <w:p>
      <w:r>
        <w:t>298.520</w:t>
      </w:r>
    </w:p>
    <w:p>
      <w:r>
        <w:t>1.371.512</w:t>
      </w:r>
    </w:p>
    <w:p>
      <w:r>
        <w:t>8.6</w:t>
      </w:r>
    </w:p>
    <w:p>
      <w:r>
        <w:t>M108.0106</w:t>
      </w:r>
    </w:p>
    <w:p>
      <w:r>
        <w:t>150kVA</w:t>
      </w:r>
    </w:p>
    <w:p>
      <w:r>
        <w:t>170</w:t>
      </w:r>
    </w:p>
    <w:p>
      <w:r>
        <w:t>10,0</w:t>
      </w:r>
    </w:p>
    <w:p>
      <w:r>
        <w:t>3,30</w:t>
      </w:r>
    </w:p>
    <w:p>
      <w:r>
        <w:t>5</w:t>
      </w:r>
    </w:p>
    <w:p>
      <w:r>
        <w:t>76 lít diesel</w:t>
      </w:r>
    </w:p>
    <w:p>
      <w:r>
        <w:t>1x4/7</w:t>
      </w:r>
    </w:p>
    <w:p>
      <w:r>
        <w:t>320.678.000</w:t>
      </w:r>
    </w:p>
    <w:p>
      <w:r>
        <w:t>1.362.072</w:t>
      </w:r>
    </w:p>
    <w:p>
      <w:r>
        <w:t>307.747</w:t>
      </w:r>
    </w:p>
    <w:p>
      <w:r>
        <w:t>1.996.156</w:t>
      </w:r>
    </w:p>
    <w:p>
      <w:r>
        <w:t>298.520</w:t>
      </w:r>
    </w:p>
    <w:p>
      <w:r>
        <w:t>1.986.929</w:t>
      </w:r>
    </w:p>
    <w:p>
      <w:r>
        <w:t>8.7</w:t>
      </w:r>
    </w:p>
    <w:p>
      <w:r>
        <w:t>M108.0107</w:t>
      </w:r>
    </w:p>
    <w:p>
      <w:r>
        <w:t>250 kVA</w:t>
      </w:r>
    </w:p>
    <w:p>
      <w:r>
        <w:t>170</w:t>
      </w:r>
    </w:p>
    <w:p>
      <w:r>
        <w:t>10,0</w:t>
      </w:r>
    </w:p>
    <w:p>
      <w:r>
        <w:t>3,30</w:t>
      </w:r>
    </w:p>
    <w:p>
      <w:r>
        <w:t>5</w:t>
      </w:r>
    </w:p>
    <w:p>
      <w:r>
        <w:t>106 lít diesel</w:t>
      </w:r>
    </w:p>
    <w:p>
      <w:r>
        <w:t>1x4/7</w:t>
      </w:r>
    </w:p>
    <w:p>
      <w:r>
        <w:t>335.697.000</w:t>
      </w:r>
    </w:p>
    <w:p>
      <w:r>
        <w:t>1.899.732</w:t>
      </w:r>
    </w:p>
    <w:p>
      <w:r>
        <w:t>307.747</w:t>
      </w:r>
    </w:p>
    <w:p>
      <w:r>
        <w:t>2.549.100</w:t>
      </w:r>
    </w:p>
    <w:p>
      <w:r>
        <w:t>298.520</w:t>
      </w:r>
    </w:p>
    <w:p>
      <w:r>
        <w:t>2.539.873</w:t>
      </w:r>
    </w:p>
    <w:p>
      <w:r>
        <w:t>M108.0200</w:t>
      </w:r>
    </w:p>
    <w:p>
      <w:r>
        <w:t>Máy nén khí, động cơ xăng - năng suất:</w:t>
      </w:r>
    </w:p>
    <w:p>
      <w:r>
        <w:t>8.8</w:t>
      </w:r>
    </w:p>
    <w:p>
      <w:r>
        <w:t>M108.0201</w:t>
      </w:r>
    </w:p>
    <w:p>
      <w:r>
        <w:t>120 m 3 /h</w:t>
      </w:r>
    </w:p>
    <w:p>
      <w:r>
        <w:t>180</w:t>
      </w:r>
    </w:p>
    <w:p>
      <w:r>
        <w:t>11,0</w:t>
      </w:r>
    </w:p>
    <w:p>
      <w:r>
        <w:t>5,00</w:t>
      </w:r>
    </w:p>
    <w:p>
      <w:r>
        <w:t>5</w:t>
      </w:r>
    </w:p>
    <w:p>
      <w:r>
        <w:t>14 lít xăng</w:t>
      </w:r>
    </w:p>
    <w:p>
      <w:r>
        <w:t>1x4/7</w:t>
      </w:r>
    </w:p>
    <w:p>
      <w:r>
        <w:t>71.198.000</w:t>
      </w:r>
    </w:p>
    <w:p>
      <w:r>
        <w:t>262.623</w:t>
      </w:r>
    </w:p>
    <w:p>
      <w:r>
        <w:t>307.747</w:t>
      </w:r>
    </w:p>
    <w:p>
      <w:r>
        <w:t>649.084</w:t>
      </w:r>
    </w:p>
    <w:p>
      <w:r>
        <w:t>298.520</w:t>
      </w:r>
    </w:p>
    <w:p>
      <w:r>
        <w:t>639.857</w:t>
      </w:r>
    </w:p>
    <w:p>
      <w:r>
        <w:t>8.9</w:t>
      </w:r>
    </w:p>
    <w:p>
      <w:r>
        <w:t>M108.0202</w:t>
      </w:r>
    </w:p>
    <w:p>
      <w:r>
        <w:t>600 m 3 /h</w:t>
      </w:r>
    </w:p>
    <w:p>
      <w:r>
        <w:t>180</w:t>
      </w:r>
    </w:p>
    <w:p>
      <w:r>
        <w:t>10,0</w:t>
      </w:r>
    </w:p>
    <w:p>
      <w:r>
        <w:t>4,60</w:t>
      </w:r>
    </w:p>
    <w:p>
      <w:r>
        <w:t>5</w:t>
      </w:r>
    </w:p>
    <w:p>
      <w:r>
        <w:t>46 lít xăng</w:t>
      </w:r>
    </w:p>
    <w:p>
      <w:r>
        <w:t>1x4/7</w:t>
      </w:r>
    </w:p>
    <w:p>
      <w:r>
        <w:t>374.105.000</w:t>
      </w:r>
    </w:p>
    <w:p>
      <w:r>
        <w:t>862.906</w:t>
      </w:r>
    </w:p>
    <w:p>
      <w:r>
        <w:t>307.747</w:t>
      </w:r>
    </w:p>
    <w:p>
      <w:r>
        <w:t>1.557.228</w:t>
      </w:r>
    </w:p>
    <w:p>
      <w:r>
        <w:t>298.520</w:t>
      </w:r>
    </w:p>
    <w:p>
      <w:r>
        <w:t>1.548.001</w:t>
      </w:r>
    </w:p>
    <w:p>
      <w:r>
        <w:t>M108.0300</w:t>
      </w:r>
    </w:p>
    <w:p>
      <w:r>
        <w:t>Máy nén khí, động cơ diezel - năng suất:</w:t>
      </w:r>
    </w:p>
    <w:p>
      <w:r>
        <w:t>8.10</w:t>
      </w:r>
    </w:p>
    <w:p>
      <w:r>
        <w:t>M108.0301</w:t>
      </w:r>
    </w:p>
    <w:p>
      <w:r>
        <w:t>120 m 3 /h</w:t>
      </w:r>
    </w:p>
    <w:p>
      <w:r>
        <w:t>180</w:t>
      </w:r>
    </w:p>
    <w:p>
      <w:r>
        <w:t>11,0</w:t>
      </w:r>
    </w:p>
    <w:p>
      <w:r>
        <w:t>5,40</w:t>
      </w:r>
    </w:p>
    <w:p>
      <w:r>
        <w:t>5</w:t>
      </w:r>
    </w:p>
    <w:p>
      <w:r>
        <w:t>14 lít diesel</w:t>
      </w:r>
    </w:p>
    <w:p>
      <w:r>
        <w:t>1x4/7</w:t>
      </w:r>
    </w:p>
    <w:p>
      <w:r>
        <w:t>77.045.000</w:t>
      </w:r>
    </w:p>
    <w:p>
      <w:r>
        <w:t>250.908</w:t>
      </w:r>
    </w:p>
    <w:p>
      <w:r>
        <w:t>307.747</w:t>
      </w:r>
    </w:p>
    <w:p>
      <w:r>
        <w:t>645.544</w:t>
      </w:r>
    </w:p>
    <w:p>
      <w:r>
        <w:t>298.520</w:t>
      </w:r>
    </w:p>
    <w:p>
      <w:r>
        <w:t>636.317</w:t>
      </w:r>
    </w:p>
    <w:p>
      <w:r>
        <w:t>8.11</w:t>
      </w:r>
    </w:p>
    <w:p>
      <w:r>
        <w:t>M108.0302</w:t>
      </w:r>
    </w:p>
    <w:p>
      <w:r>
        <w:t>240 m 3 /h</w:t>
      </w:r>
    </w:p>
    <w:p>
      <w:r>
        <w:t>180</w:t>
      </w:r>
    </w:p>
    <w:p>
      <w:r>
        <w:t>11,0</w:t>
      </w:r>
    </w:p>
    <w:p>
      <w:r>
        <w:t>5,40</w:t>
      </w:r>
    </w:p>
    <w:p>
      <w:r>
        <w:t>5</w:t>
      </w:r>
    </w:p>
    <w:p>
      <w:r>
        <w:t>28 lít diesel</w:t>
      </w:r>
    </w:p>
    <w:p>
      <w:r>
        <w:t>1x4/7</w:t>
      </w:r>
    </w:p>
    <w:p>
      <w:r>
        <w:t>156.842.000</w:t>
      </w:r>
    </w:p>
    <w:p>
      <w:r>
        <w:t>501.816</w:t>
      </w:r>
    </w:p>
    <w:p>
      <w:r>
        <w:t>307.747</w:t>
      </w:r>
    </w:p>
    <w:p>
      <w:r>
        <w:t>986.446</w:t>
      </w:r>
    </w:p>
    <w:p>
      <w:r>
        <w:t>298.520</w:t>
      </w:r>
    </w:p>
    <w:p>
      <w:r>
        <w:t>977.219</w:t>
      </w:r>
    </w:p>
    <w:p>
      <w:r>
        <w:t>8.12</w:t>
      </w:r>
    </w:p>
    <w:p>
      <w:r>
        <w:t>M108.0303</w:t>
      </w:r>
    </w:p>
    <w:p>
      <w:r>
        <w:t>360 m 3 /h</w:t>
      </w:r>
    </w:p>
    <w:p>
      <w:r>
        <w:t>180</w:t>
      </w:r>
    </w:p>
    <w:p>
      <w:r>
        <w:t>11,0</w:t>
      </w:r>
    </w:p>
    <w:p>
      <w:r>
        <w:t>5,40</w:t>
      </w:r>
    </w:p>
    <w:p>
      <w:r>
        <w:t>5</w:t>
      </w:r>
    </w:p>
    <w:p>
      <w:r>
        <w:t>35 lít diesel</w:t>
      </w:r>
    </w:p>
    <w:p>
      <w:r>
        <w:t>1x4/7</w:t>
      </w:r>
    </w:p>
    <w:p>
      <w:r>
        <w:t>217.034.000</w:t>
      </w:r>
    </w:p>
    <w:p>
      <w:r>
        <w:t>627.270</w:t>
      </w:r>
    </w:p>
    <w:p>
      <w:r>
        <w:t>307.747</w:t>
      </w:r>
    </w:p>
    <w:p>
      <w:r>
        <w:t>1.179.783</w:t>
      </w:r>
    </w:p>
    <w:p>
      <w:r>
        <w:t>298.520</w:t>
      </w:r>
    </w:p>
    <w:p>
      <w:r>
        <w:t>1.170.556</w:t>
      </w:r>
    </w:p>
    <w:p>
      <w:r>
        <w:t>8.13</w:t>
      </w:r>
    </w:p>
    <w:p>
      <w:r>
        <w:t>M108.0304</w:t>
      </w:r>
    </w:p>
    <w:p>
      <w:r>
        <w:t>420 m 3 /h</w:t>
      </w:r>
    </w:p>
    <w:p>
      <w:r>
        <w:t>180</w:t>
      </w:r>
    </w:p>
    <w:p>
      <w:r>
        <w:t>11,0</w:t>
      </w:r>
    </w:p>
    <w:p>
      <w:r>
        <w:t>5,40</w:t>
      </w:r>
    </w:p>
    <w:p>
      <w:r>
        <w:t>5</w:t>
      </w:r>
    </w:p>
    <w:p>
      <w:r>
        <w:t>38 lít diesel</w:t>
      </w:r>
    </w:p>
    <w:p>
      <w:r>
        <w:t>1x4/7</w:t>
      </w:r>
    </w:p>
    <w:p>
      <w:r>
        <w:t>281.811.000</w:t>
      </w:r>
    </w:p>
    <w:p>
      <w:r>
        <w:t>681.036</w:t>
      </w:r>
    </w:p>
    <w:p>
      <w:r>
        <w:t>307.747</w:t>
      </w:r>
    </w:p>
    <w:p>
      <w:r>
        <w:t>1.306.603</w:t>
      </w:r>
    </w:p>
    <w:p>
      <w:r>
        <w:t>298.520</w:t>
      </w:r>
    </w:p>
    <w:p>
      <w:r>
        <w:t>1.297.376</w:t>
      </w:r>
    </w:p>
    <w:p>
      <w:r>
        <w:t>8.14</w:t>
      </w:r>
    </w:p>
    <w:p>
      <w:r>
        <w:t>M108.0305</w:t>
      </w:r>
    </w:p>
    <w:p>
      <w:r>
        <w:t>540 m 3 /h</w:t>
      </w:r>
    </w:p>
    <w:p>
      <w:r>
        <w:t>180</w:t>
      </w:r>
    </w:p>
    <w:p>
      <w:r>
        <w:t>11,0</w:t>
      </w:r>
    </w:p>
    <w:p>
      <w:r>
        <w:t>5,40</w:t>
      </w:r>
    </w:p>
    <w:p>
      <w:r>
        <w:t>5</w:t>
      </w:r>
    </w:p>
    <w:p>
      <w:r>
        <w:t>44 lít diesel</w:t>
      </w:r>
    </w:p>
    <w:p>
      <w:r>
        <w:t>1x4/7</w:t>
      </w:r>
    </w:p>
    <w:p>
      <w:r>
        <w:t>321.366.000</w:t>
      </w:r>
    </w:p>
    <w:p>
      <w:r>
        <w:t>788.568</w:t>
      </w:r>
    </w:p>
    <w:p>
      <w:r>
        <w:t>307.747</w:t>
      </w:r>
    </w:p>
    <w:p>
      <w:r>
        <w:t>1.458.744</w:t>
      </w:r>
    </w:p>
    <w:p>
      <w:r>
        <w:t>298.520</w:t>
      </w:r>
    </w:p>
    <w:p>
      <w:r>
        <w:t>1.449.517</w:t>
      </w:r>
    </w:p>
    <w:p>
      <w:r>
        <w:t>8.15</w:t>
      </w:r>
    </w:p>
    <w:p>
      <w:r>
        <w:t>M108.0306</w:t>
      </w:r>
    </w:p>
    <w:p>
      <w:r>
        <w:t>600 m 3 /h</w:t>
      </w:r>
    </w:p>
    <w:p>
      <w:r>
        <w:t>180</w:t>
      </w:r>
    </w:p>
    <w:p>
      <w:r>
        <w:t>10,0</w:t>
      </w:r>
    </w:p>
    <w:p>
      <w:r>
        <w:t>5,00</w:t>
      </w:r>
    </w:p>
    <w:p>
      <w:r>
        <w:t>5</w:t>
      </w:r>
    </w:p>
    <w:p>
      <w:r>
        <w:t>47 lít diesel</w:t>
      </w:r>
    </w:p>
    <w:p>
      <w:r>
        <w:t>1x4/7</w:t>
      </w:r>
    </w:p>
    <w:p>
      <w:r>
        <w:t>410.793.000</w:t>
      </w:r>
    </w:p>
    <w:p>
      <w:r>
        <w:t>842.334</w:t>
      </w:r>
    </w:p>
    <w:p>
      <w:r>
        <w:t>307.747</w:t>
      </w:r>
    </w:p>
    <w:p>
      <w:r>
        <w:t>1.583.696</w:t>
      </w:r>
    </w:p>
    <w:p>
      <w:r>
        <w:t>298.520</w:t>
      </w:r>
    </w:p>
    <w:p>
      <w:r>
        <w:t>1.574.469</w:t>
      </w:r>
    </w:p>
    <w:p>
      <w:r>
        <w:t>8.16</w:t>
      </w:r>
    </w:p>
    <w:p>
      <w:r>
        <w:t>M108.0307</w:t>
      </w:r>
    </w:p>
    <w:p>
      <w:r>
        <w:t>660 m 3 /h</w:t>
      </w:r>
    </w:p>
    <w:p>
      <w:r>
        <w:t>180</w:t>
      </w:r>
    </w:p>
    <w:p>
      <w:r>
        <w:t>10,0</w:t>
      </w:r>
    </w:p>
    <w:p>
      <w:r>
        <w:t>5,00</w:t>
      </w:r>
    </w:p>
    <w:p>
      <w:r>
        <w:t>5</w:t>
      </w:r>
    </w:p>
    <w:p>
      <w:r>
        <w:t>50 lít diesel</w:t>
      </w:r>
    </w:p>
    <w:p>
      <w:r>
        <w:t>1x4/7</w:t>
      </w:r>
    </w:p>
    <w:p>
      <w:r>
        <w:t>478.552.000</w:t>
      </w:r>
    </w:p>
    <w:p>
      <w:r>
        <w:t>896.100</w:t>
      </w:r>
    </w:p>
    <w:p>
      <w:r>
        <w:t>307.747</w:t>
      </w:r>
    </w:p>
    <w:p>
      <w:r>
        <w:t>1.708.985</w:t>
      </w:r>
    </w:p>
    <w:p>
      <w:r>
        <w:t>298.520</w:t>
      </w:r>
    </w:p>
    <w:p>
      <w:r>
        <w:t>1.699.758</w:t>
      </w:r>
    </w:p>
    <w:p>
      <w:r>
        <w:t>8.17</w:t>
      </w:r>
    </w:p>
    <w:p>
      <w:r>
        <w:t>M108.0308</w:t>
      </w:r>
    </w:p>
    <w:p>
      <w:r>
        <w:t>1200 m 3 /h</w:t>
      </w:r>
    </w:p>
    <w:p>
      <w:r>
        <w:t>180</w:t>
      </w:r>
    </w:p>
    <w:p>
      <w:r>
        <w:t>10,0</w:t>
      </w:r>
    </w:p>
    <w:p>
      <w:r>
        <w:t>3,90</w:t>
      </w:r>
    </w:p>
    <w:p>
      <w:r>
        <w:t>5</w:t>
      </w:r>
    </w:p>
    <w:p>
      <w:r>
        <w:t>75 lít diesel</w:t>
      </w:r>
    </w:p>
    <w:p>
      <w:r>
        <w:t>1x4/7</w:t>
      </w:r>
    </w:p>
    <w:p>
      <w:r>
        <w:t>959.970.000</w:t>
      </w:r>
    </w:p>
    <w:p>
      <w:r>
        <w:t>1.344.150</w:t>
      </w:r>
    </w:p>
    <w:p>
      <w:r>
        <w:t>307.747</w:t>
      </w:r>
    </w:p>
    <w:p>
      <w:r>
        <w:t>2.606.534</w:t>
      </w:r>
    </w:p>
    <w:p>
      <w:r>
        <w:t>298.520</w:t>
      </w:r>
    </w:p>
    <w:p>
      <w:r>
        <w:t>2.597.307</w:t>
      </w:r>
    </w:p>
    <w:p>
      <w:r>
        <w:t>8.18</w:t>
      </w:r>
    </w:p>
    <w:p>
      <w:r>
        <w:t>M108.0309</w:t>
      </w:r>
    </w:p>
    <w:p>
      <w:r>
        <w:t>1260 m 3 /h</w:t>
      </w:r>
    </w:p>
    <w:p>
      <w:r>
        <w:t>180</w:t>
      </w:r>
    </w:p>
    <w:p>
      <w:r>
        <w:t>10,0</w:t>
      </w:r>
    </w:p>
    <w:p>
      <w:r>
        <w:t>3,50</w:t>
      </w:r>
    </w:p>
    <w:p>
      <w:r>
        <w:t>5</w:t>
      </w:r>
    </w:p>
    <w:p>
      <w:r>
        <w:t>78 lít diesel</w:t>
      </w:r>
    </w:p>
    <w:p>
      <w:r>
        <w:t>1x4/7</w:t>
      </w:r>
    </w:p>
    <w:p>
      <w:r>
        <w:t>1.103.857.000</w:t>
      </w:r>
    </w:p>
    <w:p>
      <w:r>
        <w:t>1.397.916</w:t>
      </w:r>
    </w:p>
    <w:p>
      <w:r>
        <w:t>307.747</w:t>
      </w:r>
    </w:p>
    <w:p>
      <w:r>
        <w:t>2.778.857</w:t>
      </w:r>
    </w:p>
    <w:p>
      <w:r>
        <w:t>298.520</w:t>
      </w:r>
    </w:p>
    <w:p>
      <w:r>
        <w:t>2.769.630</w:t>
      </w:r>
    </w:p>
    <w:p>
      <w:r>
        <w:t>M108.0400</w:t>
      </w:r>
    </w:p>
    <w:p>
      <w:r>
        <w:t>Máy nén khí, động cơ điện - năng suất:</w:t>
      </w:r>
    </w:p>
    <w:p>
      <w:r>
        <w:t>8.19</w:t>
      </w:r>
    </w:p>
    <w:p>
      <w:r>
        <w:t>M108.0401</w:t>
      </w:r>
    </w:p>
    <w:p>
      <w:r>
        <w:t>5 m 3 /h</w:t>
      </w:r>
    </w:p>
    <w:p>
      <w:r>
        <w:t>180</w:t>
      </w:r>
    </w:p>
    <w:p>
      <w:r>
        <w:t>12,0</w:t>
      </w:r>
    </w:p>
    <w:p>
      <w:r>
        <w:t>5,20</w:t>
      </w:r>
    </w:p>
    <w:p>
      <w:r>
        <w:t>5</w:t>
      </w:r>
    </w:p>
    <w:p>
      <w:r>
        <w:t>2 kWh</w:t>
      </w:r>
    </w:p>
    <w:p>
      <w:r>
        <w:t>1x3/7</w:t>
      </w:r>
    </w:p>
    <w:p>
      <w:r>
        <w:t>2.866.000</w:t>
      </w:r>
    </w:p>
    <w:p>
      <w:r>
        <w:t>3.982</w:t>
      </w:r>
    </w:p>
    <w:p>
      <w:r>
        <w:t>259.253</w:t>
      </w:r>
    </w:p>
    <w:p>
      <w:r>
        <w:t>266.770</w:t>
      </w:r>
    </w:p>
    <w:p>
      <w:r>
        <w:t>251.480</w:t>
      </w:r>
    </w:p>
    <w:p>
      <w:r>
        <w:t>258.997</w:t>
      </w:r>
    </w:p>
    <w:p>
      <w:r>
        <w:t>8.20</w:t>
      </w:r>
    </w:p>
    <w:p>
      <w:r>
        <w:t>M108.0402</w:t>
      </w:r>
    </w:p>
    <w:p>
      <w:r>
        <w:t>300 m 3 /h</w:t>
      </w:r>
    </w:p>
    <w:p>
      <w:r>
        <w:t>180</w:t>
      </w:r>
    </w:p>
    <w:p>
      <w:r>
        <w:t>11,0</w:t>
      </w:r>
    </w:p>
    <w:p>
      <w:r>
        <w:t>3,80</w:t>
      </w:r>
    </w:p>
    <w:p>
      <w:r>
        <w:t>5</w:t>
      </w:r>
    </w:p>
    <w:p>
      <w:r>
        <w:t>86 kWh</w:t>
      </w:r>
    </w:p>
    <w:p>
      <w:r>
        <w:t>1x3/7</w:t>
      </w:r>
    </w:p>
    <w:p>
      <w:r>
        <w:t>143.199.000</w:t>
      </w:r>
    </w:p>
    <w:p>
      <w:r>
        <w:t>171.209</w:t>
      </w:r>
    </w:p>
    <w:p>
      <w:r>
        <w:t>259.253</w:t>
      </w:r>
    </w:p>
    <w:p>
      <w:r>
        <w:t>579.230</w:t>
      </w:r>
    </w:p>
    <w:p>
      <w:r>
        <w:t>251.480</w:t>
      </w:r>
    </w:p>
    <w:p>
      <w:r>
        <w:t>571.457</w:t>
      </w:r>
    </w:p>
    <w:p>
      <w:r>
        <w:t>8.21</w:t>
      </w:r>
    </w:p>
    <w:p>
      <w:r>
        <w:t>M108.0403</w:t>
      </w:r>
    </w:p>
    <w:p>
      <w:r>
        <w:t>600 m 3 /h</w:t>
      </w:r>
    </w:p>
    <w:p>
      <w:r>
        <w:t>180</w:t>
      </w:r>
    </w:p>
    <w:p>
      <w:r>
        <w:t>11,0</w:t>
      </w:r>
    </w:p>
    <w:p>
      <w:r>
        <w:t>3,40</w:t>
      </w:r>
    </w:p>
    <w:p>
      <w:r>
        <w:t>5</w:t>
      </w:r>
    </w:p>
    <w:p>
      <w:r>
        <w:t>125 kWh</w:t>
      </w:r>
    </w:p>
    <w:p>
      <w:r>
        <w:t>1x4/7</w:t>
      </w:r>
    </w:p>
    <w:p>
      <w:r>
        <w:t>309.098.000</w:t>
      </w:r>
    </w:p>
    <w:p>
      <w:r>
        <w:t>248.850</w:t>
      </w:r>
    </w:p>
    <w:p>
      <w:r>
        <w:t>307.747</w:t>
      </w:r>
    </w:p>
    <w:p>
      <w:r>
        <w:t>870.846</w:t>
      </w:r>
    </w:p>
    <w:p>
      <w:r>
        <w:t>298.520</w:t>
      </w:r>
    </w:p>
    <w:p>
      <w:r>
        <w:t>861.619</w:t>
      </w:r>
    </w:p>
    <w:p>
      <w:r>
        <w:t>IX</w:t>
      </w:r>
    </w:p>
    <w:p>
      <w:r>
        <w:t>M109.0000</w:t>
      </w:r>
    </w:p>
    <w:p>
      <w:r>
        <w:t>MÁY VÀ THIẾT BỊ THI CÔNG CÔNG TRÌNH THỦY</w:t>
      </w:r>
    </w:p>
    <w:p>
      <w:r>
        <w:t>M109.0100</w:t>
      </w:r>
    </w:p>
    <w:p>
      <w:r>
        <w:t>Sà lan - trọng tải:</w:t>
      </w:r>
    </w:p>
    <w:p>
      <w:r>
        <w:t>9.1</w:t>
      </w:r>
    </w:p>
    <w:p>
      <w:r>
        <w:t>M109.0101</w:t>
      </w:r>
    </w:p>
    <w:p>
      <w:r>
        <w:t>100 t</w:t>
      </w:r>
    </w:p>
    <w:p>
      <w:r>
        <w:t>260</w:t>
      </w:r>
    </w:p>
    <w:p>
      <w:r>
        <w:t>11,0</w:t>
      </w:r>
    </w:p>
    <w:p>
      <w:r>
        <w:t>5,90</w:t>
      </w:r>
    </w:p>
    <w:p>
      <w:r>
        <w:t>6</w:t>
      </w:r>
    </w:p>
    <w:p>
      <w:r>
        <w:t>490.476.000</w:t>
      </w:r>
    </w:p>
    <w:p>
      <w:r>
        <w:t>411.245</w:t>
      </w:r>
    </w:p>
    <w:p>
      <w:r>
        <w:t>411.245</w:t>
      </w:r>
    </w:p>
    <w:p>
      <w:r>
        <w:t>9.2</w:t>
      </w:r>
    </w:p>
    <w:p>
      <w:r>
        <w:t>M109.0102</w:t>
      </w:r>
    </w:p>
    <w:p>
      <w:r>
        <w:t>200 t</w:t>
      </w:r>
    </w:p>
    <w:p>
      <w:r>
        <w:t>290</w:t>
      </w:r>
    </w:p>
    <w:p>
      <w:r>
        <w:t>11,0</w:t>
      </w:r>
    </w:p>
    <w:p>
      <w:r>
        <w:t>5,90</w:t>
      </w:r>
    </w:p>
    <w:p>
      <w:r>
        <w:t>6</w:t>
      </w:r>
    </w:p>
    <w:p>
      <w:r>
        <w:t>721.153.000</w:t>
      </w:r>
    </w:p>
    <w:p>
      <w:r>
        <w:t>542.108</w:t>
      </w:r>
    </w:p>
    <w:p>
      <w:r>
        <w:t>542.108</w:t>
      </w:r>
    </w:p>
    <w:p>
      <w:r>
        <w:t>9.3</w:t>
      </w:r>
    </w:p>
    <w:p>
      <w:r>
        <w:t>M109.0103</w:t>
      </w:r>
    </w:p>
    <w:p>
      <w:r>
        <w:t>250 t</w:t>
      </w:r>
    </w:p>
    <w:p>
      <w:r>
        <w:t>290</w:t>
      </w:r>
    </w:p>
    <w:p>
      <w:r>
        <w:t>11,0</w:t>
      </w:r>
    </w:p>
    <w:p>
      <w:r>
        <w:t>5,90</w:t>
      </w:r>
    </w:p>
    <w:p>
      <w:r>
        <w:t>6</w:t>
      </w:r>
    </w:p>
    <w:p>
      <w:r>
        <w:t>901.384.000</w:t>
      </w:r>
    </w:p>
    <w:p>
      <w:r>
        <w:t>677.592</w:t>
      </w:r>
    </w:p>
    <w:p>
      <w:r>
        <w:t>677.592</w:t>
      </w:r>
    </w:p>
    <w:p>
      <w:r>
        <w:t>9.4</w:t>
      </w:r>
    </w:p>
    <w:p>
      <w:r>
        <w:t>M109.0104</w:t>
      </w:r>
    </w:p>
    <w:p>
      <w:r>
        <w:t>400 t</w:t>
      </w:r>
    </w:p>
    <w:p>
      <w:r>
        <w:t>290</w:t>
      </w:r>
    </w:p>
    <w:p>
      <w:r>
        <w:t>11,0</w:t>
      </w:r>
    </w:p>
    <w:p>
      <w:r>
        <w:t>5,50</w:t>
      </w:r>
    </w:p>
    <w:p>
      <w:r>
        <w:t>6</w:t>
      </w:r>
    </w:p>
    <w:p>
      <w:r>
        <w:t>1.207.730.000</w:t>
      </w:r>
    </w:p>
    <w:p>
      <w:r>
        <w:t>891.221</w:t>
      </w:r>
    </w:p>
    <w:p>
      <w:r>
        <w:t>891.221</w:t>
      </w:r>
    </w:p>
    <w:p>
      <w:r>
        <w:t>9.5</w:t>
      </w:r>
    </w:p>
    <w:p>
      <w:r>
        <w:t>M109.0105</w:t>
      </w:r>
    </w:p>
    <w:p>
      <w:r>
        <w:t>600 t</w:t>
      </w:r>
    </w:p>
    <w:p>
      <w:r>
        <w:t>290</w:t>
      </w:r>
    </w:p>
    <w:p>
      <w:r>
        <w:t>11,0</w:t>
      </w:r>
    </w:p>
    <w:p>
      <w:r>
        <w:t>5,50</w:t>
      </w:r>
    </w:p>
    <w:p>
      <w:r>
        <w:t>6</w:t>
      </w:r>
    </w:p>
    <w:p>
      <w:r>
        <w:t>1.420.866.000</w:t>
      </w:r>
    </w:p>
    <w:p>
      <w:r>
        <w:t>1.048.501</w:t>
      </w:r>
    </w:p>
    <w:p>
      <w:r>
        <w:t>1.048.501</w:t>
      </w:r>
    </w:p>
    <w:p>
      <w:r>
        <w:t>9.6</w:t>
      </w:r>
    </w:p>
    <w:p>
      <w:r>
        <w:t>M109.0106</w:t>
      </w:r>
    </w:p>
    <w:p>
      <w:r>
        <w:t>800 t</w:t>
      </w:r>
    </w:p>
    <w:p>
      <w:r>
        <w:t>290</w:t>
      </w:r>
    </w:p>
    <w:p>
      <w:r>
        <w:t>11,0</w:t>
      </w:r>
    </w:p>
    <w:p>
      <w:r>
        <w:t>5,20</w:t>
      </w:r>
    </w:p>
    <w:p>
      <w:r>
        <w:t>6</w:t>
      </w:r>
    </w:p>
    <w:p>
      <w:r>
        <w:t>2.012.922.000</w:t>
      </w:r>
    </w:p>
    <w:p>
      <w:r>
        <w:t>1.464.574</w:t>
      </w:r>
    </w:p>
    <w:p>
      <w:r>
        <w:t>1.464.574</w:t>
      </w:r>
    </w:p>
    <w:p>
      <w:r>
        <w:t>9.7</w:t>
      </w:r>
    </w:p>
    <w:p>
      <w:r>
        <w:t>M109.0107</w:t>
      </w:r>
    </w:p>
    <w:p>
      <w:r>
        <w:t>1000 t</w:t>
      </w:r>
    </w:p>
    <w:p>
      <w:r>
        <w:t>290</w:t>
      </w:r>
    </w:p>
    <w:p>
      <w:r>
        <w:t>11,0</w:t>
      </w:r>
    </w:p>
    <w:p>
      <w:r>
        <w:t>5,20</w:t>
      </w:r>
    </w:p>
    <w:p>
      <w:r>
        <w:t>6</w:t>
      </w:r>
    </w:p>
    <w:p>
      <w:r>
        <w:t>2.368.110.000</w:t>
      </w:r>
    </w:p>
    <w:p>
      <w:r>
        <w:t>1.723.004</w:t>
      </w:r>
    </w:p>
    <w:p>
      <w:r>
        <w:t>1.723.004</w:t>
      </w:r>
    </w:p>
    <w:p>
      <w:r>
        <w:t>M109.0200</w:t>
      </w:r>
    </w:p>
    <w:p>
      <w:r>
        <w:t>Phao thép - trọng tải:</w:t>
      </w:r>
    </w:p>
    <w:p>
      <w:r>
        <w:t>9.8</w:t>
      </w:r>
    </w:p>
    <w:p>
      <w:r>
        <w:t>M109.0201</w:t>
      </w:r>
    </w:p>
    <w:p>
      <w:r>
        <w:t>60 t</w:t>
      </w:r>
    </w:p>
    <w:p>
      <w:r>
        <w:t>230</w:t>
      </w:r>
    </w:p>
    <w:p>
      <w:r>
        <w:t>11,0</w:t>
      </w:r>
    </w:p>
    <w:p>
      <w:r>
        <w:t>5,90</w:t>
      </w:r>
    </w:p>
    <w:p>
      <w:r>
        <w:t>6</w:t>
      </w:r>
    </w:p>
    <w:p>
      <w:r>
        <w:t>121.530.000</w:t>
      </w:r>
    </w:p>
    <w:p>
      <w:r>
        <w:t>115.189</w:t>
      </w:r>
    </w:p>
    <w:p>
      <w:r>
        <w:t>115.189</w:t>
      </w:r>
    </w:p>
    <w:p>
      <w:r>
        <w:t>9.9</w:t>
      </w:r>
    </w:p>
    <w:p>
      <w:r>
        <w:t>M109.0202</w:t>
      </w:r>
    </w:p>
    <w:p>
      <w:r>
        <w:t>200 t</w:t>
      </w:r>
    </w:p>
    <w:p>
      <w:r>
        <w:t>230</w:t>
      </w:r>
    </w:p>
    <w:p>
      <w:r>
        <w:t>11,0</w:t>
      </w:r>
    </w:p>
    <w:p>
      <w:r>
        <w:t>5,90</w:t>
      </w:r>
    </w:p>
    <w:p>
      <w:r>
        <w:t>6</w:t>
      </w:r>
    </w:p>
    <w:p>
      <w:r>
        <w:t>211.645.000</w:t>
      </w:r>
    </w:p>
    <w:p>
      <w:r>
        <w:t>200.603</w:t>
      </w:r>
    </w:p>
    <w:p>
      <w:r>
        <w:t>200.603</w:t>
      </w:r>
    </w:p>
    <w:p>
      <w:r>
        <w:t>9.10</w:t>
      </w:r>
    </w:p>
    <w:p>
      <w:r>
        <w:t>M109.0203</w:t>
      </w:r>
    </w:p>
    <w:p>
      <w:r>
        <w:t>250 t</w:t>
      </w:r>
    </w:p>
    <w:p>
      <w:r>
        <w:t>230</w:t>
      </w:r>
    </w:p>
    <w:p>
      <w:r>
        <w:t>11,0</w:t>
      </w:r>
    </w:p>
    <w:p>
      <w:r>
        <w:t>5,90</w:t>
      </w:r>
    </w:p>
    <w:p>
      <w:r>
        <w:t>6</w:t>
      </w:r>
    </w:p>
    <w:p>
      <w:r>
        <w:t>222.193.000</w:t>
      </w:r>
    </w:p>
    <w:p>
      <w:r>
        <w:t>210.600</w:t>
      </w:r>
    </w:p>
    <w:p>
      <w:r>
        <w:t>210.600</w:t>
      </w:r>
    </w:p>
    <w:p>
      <w:r>
        <w:t>9.11</w:t>
      </w:r>
    </w:p>
    <w:p>
      <w:r>
        <w:t>M109.0301</w:t>
      </w:r>
    </w:p>
    <w:p>
      <w:r>
        <w:t>Pông tông</w:t>
      </w:r>
    </w:p>
    <w:p>
      <w:r>
        <w:t>230</w:t>
      </w:r>
    </w:p>
    <w:p>
      <w:r>
        <w:t>13,0</w:t>
      </w:r>
    </w:p>
    <w:p>
      <w:r>
        <w:t>5,20</w:t>
      </w:r>
    </w:p>
    <w:p>
      <w:r>
        <w:t>6</w:t>
      </w:r>
    </w:p>
    <w:p>
      <w:r>
        <w:t>343.952.000</w:t>
      </w:r>
    </w:p>
    <w:p>
      <w:r>
        <w:t>342.457</w:t>
      </w:r>
    </w:p>
    <w:p>
      <w:r>
        <w:t>342.457</w:t>
      </w:r>
    </w:p>
    <w:p>
      <w:r>
        <w:t>M109.0400</w:t>
      </w:r>
    </w:p>
    <w:p>
      <w:r>
        <w:t>Thuyền (ghe) đặt máy bơm - trọng tải:</w:t>
      </w:r>
    </w:p>
    <w:p>
      <w:r>
        <w:t>9.12</w:t>
      </w:r>
    </w:p>
    <w:p>
      <w:r>
        <w:t>M109.0401</w:t>
      </w:r>
    </w:p>
    <w:p>
      <w:r>
        <w:t>5 t</w:t>
      </w:r>
    </w:p>
    <w:p>
      <w:r>
        <w:t>230</w:t>
      </w:r>
    </w:p>
    <w:p>
      <w:r>
        <w:t>11,0</w:t>
      </w:r>
    </w:p>
    <w:p>
      <w:r>
        <w:t>5,20</w:t>
      </w:r>
    </w:p>
    <w:p>
      <w:r>
        <w:t>6</w:t>
      </w:r>
    </w:p>
    <w:p>
      <w:r>
        <w:t>44 lít diesel</w:t>
      </w:r>
    </w:p>
    <w:p>
      <w:r>
        <w:t>1 thuyền trưởng 1/2</w:t>
      </w:r>
    </w:p>
    <w:p>
      <w:r>
        <w:t>258.000.000</w:t>
      </w:r>
    </w:p>
    <w:p>
      <w:r>
        <w:t>788.568</w:t>
      </w:r>
    </w:p>
    <w:p>
      <w:r>
        <w:t>417.561</w:t>
      </w:r>
    </w:p>
    <w:p>
      <w:r>
        <w:t>1.442.816</w:t>
      </w:r>
    </w:p>
    <w:p>
      <w:r>
        <w:t>397.073</w:t>
      </w:r>
    </w:p>
    <w:p>
      <w:r>
        <w:t>1.422.328</w:t>
      </w:r>
    </w:p>
    <w:p>
      <w:r>
        <w:t>9.13</w:t>
      </w:r>
    </w:p>
    <w:p>
      <w:r>
        <w:t>M109.0402</w:t>
      </w:r>
    </w:p>
    <w:p>
      <w:r>
        <w:t>40 t</w:t>
      </w:r>
    </w:p>
    <w:p>
      <w:r>
        <w:t>230</w:t>
      </w:r>
    </w:p>
    <w:p>
      <w:r>
        <w:t>11,0</w:t>
      </w:r>
    </w:p>
    <w:p>
      <w:r>
        <w:t>5,20</w:t>
      </w:r>
    </w:p>
    <w:p>
      <w:r>
        <w:t>6</w:t>
      </w:r>
    </w:p>
    <w:p>
      <w:r>
        <w:t>131 lít diesel</w:t>
      </w:r>
    </w:p>
    <w:p>
      <w:r>
        <w:t>1 thuyền trưởng 1/2 + 1 thủy thủ 1x3/4</w:t>
      </w:r>
    </w:p>
    <w:p>
      <w:r>
        <w:t>887.000.000</w:t>
      </w:r>
    </w:p>
    <w:p>
      <w:r>
        <w:t>2.347.782</w:t>
      </w:r>
    </w:p>
    <w:p>
      <w:r>
        <w:t>792.605</w:t>
      </w:r>
    </w:p>
    <w:p>
      <w:r>
        <w:t>3.954.113</w:t>
      </w:r>
    </w:p>
    <w:p>
      <w:r>
        <w:t>753.710</w:t>
      </w:r>
    </w:p>
    <w:p>
      <w:r>
        <w:t>3.915.218</w:t>
      </w:r>
    </w:p>
    <w:p>
      <w:r>
        <w:t>M109.0500</w:t>
      </w:r>
    </w:p>
    <w:p>
      <w:r>
        <w:t>Ca nô - công suất:</w:t>
      </w:r>
    </w:p>
    <w:p>
      <w:r>
        <w:t>9.14</w:t>
      </w:r>
    </w:p>
    <w:p>
      <w:r>
        <w:t>M109.0501</w:t>
      </w:r>
    </w:p>
    <w:p>
      <w:r>
        <w:t>12 cv</w:t>
      </w:r>
    </w:p>
    <w:p>
      <w:r>
        <w:t>260</w:t>
      </w:r>
    </w:p>
    <w:p>
      <w:r>
        <w:t>12,0</w:t>
      </w:r>
    </w:p>
    <w:p>
      <w:r>
        <w:t>6,00</w:t>
      </w:r>
    </w:p>
    <w:p>
      <w:r>
        <w:t>6</w:t>
      </w:r>
    </w:p>
    <w:p>
      <w:r>
        <w:t>3 lít diesel</w:t>
      </w:r>
    </w:p>
    <w:p>
      <w:r>
        <w:t>1 thuyền trưởng 1/2</w:t>
      </w:r>
    </w:p>
    <w:p>
      <w:r>
        <w:t>94.701.000</w:t>
      </w:r>
    </w:p>
    <w:p>
      <w:r>
        <w:t>53.766</w:t>
      </w:r>
    </w:p>
    <w:p>
      <w:r>
        <w:t>417.561</w:t>
      </w:r>
    </w:p>
    <w:p>
      <w:r>
        <w:t>554.372</w:t>
      </w:r>
    </w:p>
    <w:p>
      <w:r>
        <w:t>397.073</w:t>
      </w:r>
    </w:p>
    <w:p>
      <w:r>
        <w:t>533.885</w:t>
      </w:r>
    </w:p>
    <w:p>
      <w:r>
        <w:t>9.15</w:t>
      </w:r>
    </w:p>
    <w:p>
      <w:r>
        <w:t>M109.0502</w:t>
      </w:r>
    </w:p>
    <w:p>
      <w:r>
        <w:t>23 cv</w:t>
      </w:r>
    </w:p>
    <w:p>
      <w:r>
        <w:t>260</w:t>
      </w:r>
    </w:p>
    <w:p>
      <w:r>
        <w:t>12,0</w:t>
      </w:r>
    </w:p>
    <w:p>
      <w:r>
        <w:t>6,00</w:t>
      </w:r>
    </w:p>
    <w:p>
      <w:r>
        <w:t>6</w:t>
      </w:r>
    </w:p>
    <w:p>
      <w:r>
        <w:t>5 lít diesel</w:t>
      </w:r>
    </w:p>
    <w:p>
      <w:r>
        <w:t>1 thuyền trưởng 1/2</w:t>
      </w:r>
    </w:p>
    <w:p>
      <w:r>
        <w:t>103.988.000</w:t>
      </w:r>
    </w:p>
    <w:p>
      <w:r>
        <w:t>89.610</w:t>
      </w:r>
    </w:p>
    <w:p>
      <w:r>
        <w:t>417.561</w:t>
      </w:r>
    </w:p>
    <w:p>
      <w:r>
        <w:t>598.360</w:t>
      </w:r>
    </w:p>
    <w:p>
      <w:r>
        <w:t>397.073</w:t>
      </w:r>
    </w:p>
    <w:p>
      <w:r>
        <w:t>577.873</w:t>
      </w:r>
    </w:p>
    <w:p>
      <w:r>
        <w:t>9.16</w:t>
      </w:r>
    </w:p>
    <w:p>
      <w:r>
        <w:t>M109.0503</w:t>
      </w:r>
    </w:p>
    <w:p>
      <w:r>
        <w:t>30 cv</w:t>
      </w:r>
    </w:p>
    <w:p>
      <w:r>
        <w:t>260</w:t>
      </w:r>
    </w:p>
    <w:p>
      <w:r>
        <w:t>12,0</w:t>
      </w:r>
    </w:p>
    <w:p>
      <w:r>
        <w:t>5,40</w:t>
      </w:r>
    </w:p>
    <w:p>
      <w:r>
        <w:t>6</w:t>
      </w:r>
    </w:p>
    <w:p>
      <w:r>
        <w:t>6 lít diesel</w:t>
      </w:r>
    </w:p>
    <w:p>
      <w:r>
        <w:t>1 thuyền trưởng 1/2</w:t>
      </w:r>
    </w:p>
    <w:p>
      <w:r>
        <w:t>112.816.000</w:t>
      </w:r>
    </w:p>
    <w:p>
      <w:r>
        <w:t>107.532</w:t>
      </w:r>
    </w:p>
    <w:p>
      <w:r>
        <w:t>417.561</w:t>
      </w:r>
    </w:p>
    <w:p>
      <w:r>
        <w:t>621.420</w:t>
      </w:r>
    </w:p>
    <w:p>
      <w:r>
        <w:t>397.073</w:t>
      </w:r>
    </w:p>
    <w:p>
      <w:r>
        <w:t>600.933</w:t>
      </w:r>
    </w:p>
    <w:p>
      <w:r>
        <w:t>9.17</w:t>
      </w:r>
    </w:p>
    <w:p>
      <w:r>
        <w:t>M109.0504</w:t>
      </w:r>
    </w:p>
    <w:p>
      <w:r>
        <w:t>54 cv</w:t>
      </w:r>
    </w:p>
    <w:p>
      <w:r>
        <w:t>260</w:t>
      </w:r>
    </w:p>
    <w:p>
      <w:r>
        <w:t>12,0</w:t>
      </w:r>
    </w:p>
    <w:p>
      <w:r>
        <w:t>5,40</w:t>
      </w:r>
    </w:p>
    <w:p>
      <w:r>
        <w:t>6</w:t>
      </w:r>
    </w:p>
    <w:p>
      <w:r>
        <w:t>10 lít diesel</w:t>
      </w:r>
    </w:p>
    <w:p>
      <w:r>
        <w:t>1 thuyền trưởng 1/2 + 1 thủy thủ 2/4</w:t>
      </w:r>
    </w:p>
    <w:p>
      <w:r>
        <w:t>144.918.000</w:t>
      </w:r>
    </w:p>
    <w:p>
      <w:r>
        <w:t>179.220</w:t>
      </w:r>
    </w:p>
    <w:p>
      <w:r>
        <w:t>743.561</w:t>
      </w:r>
    </w:p>
    <w:p>
      <w:r>
        <w:t>1.046.519</w:t>
      </w:r>
    </w:p>
    <w:p>
      <w:r>
        <w:t>707.073</w:t>
      </w:r>
    </w:p>
    <w:p>
      <w:r>
        <w:t>1.010.031</w:t>
      </w:r>
    </w:p>
    <w:p>
      <w:r>
        <w:t>9.18</w:t>
      </w:r>
    </w:p>
    <w:p>
      <w:r>
        <w:t>M109.0505</w:t>
      </w:r>
    </w:p>
    <w:p>
      <w:r>
        <w:t>75 cv</w:t>
      </w:r>
    </w:p>
    <w:p>
      <w:r>
        <w:t>260</w:t>
      </w:r>
    </w:p>
    <w:p>
      <w:r>
        <w:t>11,0</w:t>
      </w:r>
    </w:p>
    <w:p>
      <w:r>
        <w:t>4,60</w:t>
      </w:r>
    </w:p>
    <w:p>
      <w:r>
        <w:t>6</w:t>
      </w:r>
    </w:p>
    <w:p>
      <w:r>
        <w:t>14 lít diesel</w:t>
      </w:r>
    </w:p>
    <w:p>
      <w:r>
        <w:t>1 thuyền trưởng 1/2 + 1 thủy thủ 2/4</w:t>
      </w:r>
    </w:p>
    <w:p>
      <w:r>
        <w:t>207.403.000</w:t>
      </w:r>
    </w:p>
    <w:p>
      <w:r>
        <w:t>250.908</w:t>
      </w:r>
    </w:p>
    <w:p>
      <w:r>
        <w:t>743.561</w:t>
      </w:r>
    </w:p>
    <w:p>
      <w:r>
        <w:t>1.157.998</w:t>
      </w:r>
    </w:p>
    <w:p>
      <w:r>
        <w:t>707.073</w:t>
      </w:r>
    </w:p>
    <w:p>
      <w:r>
        <w:t>1.121.510</w:t>
      </w:r>
    </w:p>
    <w:p>
      <w:r>
        <w:t>9.19</w:t>
      </w:r>
    </w:p>
    <w:p>
      <w:r>
        <w:t>M109.0506</w:t>
      </w:r>
    </w:p>
    <w:p>
      <w:r>
        <w:t>90 cv</w:t>
      </w:r>
    </w:p>
    <w:p>
      <w:r>
        <w:t>260</w:t>
      </w:r>
    </w:p>
    <w:p>
      <w:r>
        <w:t>11,0</w:t>
      </w:r>
    </w:p>
    <w:p>
      <w:r>
        <w:t>4,60</w:t>
      </w:r>
    </w:p>
    <w:p>
      <w:r>
        <w:t>6</w:t>
      </w:r>
    </w:p>
    <w:p>
      <w:r>
        <w:t>19 lít diesel</w:t>
      </w:r>
    </w:p>
    <w:p>
      <w:r>
        <w:t>1 thuyền trưởng 1/2 + 1 thủy thủ 2/4</w:t>
      </w:r>
    </w:p>
    <w:p>
      <w:r>
        <w:t>278.115.000</w:t>
      </w:r>
    </w:p>
    <w:p>
      <w:r>
        <w:t>340.518</w:t>
      </w:r>
    </w:p>
    <w:p>
      <w:r>
        <w:t>743.561</w:t>
      </w:r>
    </w:p>
    <w:p>
      <w:r>
        <w:t>1.303.362</w:t>
      </w:r>
    </w:p>
    <w:p>
      <w:r>
        <w:t>707.073</w:t>
      </w:r>
    </w:p>
    <w:p>
      <w:r>
        <w:t>1.266.874</w:t>
      </w:r>
    </w:p>
    <w:p>
      <w:r>
        <w:t>9.20</w:t>
      </w:r>
    </w:p>
    <w:p>
      <w:r>
        <w:t>M109.0507</w:t>
      </w:r>
    </w:p>
    <w:p>
      <w:r>
        <w:t>150 cv</w:t>
      </w:r>
    </w:p>
    <w:p>
      <w:r>
        <w:t>260</w:t>
      </w:r>
    </w:p>
    <w:p>
      <w:r>
        <w:t>11,0</w:t>
      </w:r>
    </w:p>
    <w:p>
      <w:r>
        <w:t>4,60</w:t>
      </w:r>
    </w:p>
    <w:p>
      <w:r>
        <w:t>6</w:t>
      </w:r>
    </w:p>
    <w:p>
      <w:r>
        <w:t>23 lít diesel</w:t>
      </w:r>
    </w:p>
    <w:p>
      <w:r>
        <w:t>1 thuyền trưởng 1/2 + 1 máy I 1/2 +1 thủy thủ 2/4</w:t>
      </w:r>
    </w:p>
    <w:p>
      <w:r>
        <w:t>364.360.000</w:t>
      </w:r>
    </w:p>
    <w:p>
      <w:r>
        <w:t>412.206</w:t>
      </w:r>
    </w:p>
    <w:p>
      <w:r>
        <w:t>1.098.901</w:t>
      </w:r>
    </w:p>
    <w:p>
      <w:r>
        <w:t>1.798.391</w:t>
      </w:r>
    </w:p>
    <w:p>
      <w:r>
        <w:t>1.044.937</w:t>
      </w:r>
    </w:p>
    <w:p>
      <w:r>
        <w:t>1.744.427</w:t>
      </w:r>
    </w:p>
    <w:p>
      <w:r>
        <w:t>M109.0700</w:t>
      </w:r>
    </w:p>
    <w:p>
      <w:r>
        <w:t>Tầu kéo và phục vụ thi công thuỷ (làm neo, cấp dầu,...) - công suất:</w:t>
      </w:r>
    </w:p>
    <w:p>
      <w:r>
        <w:t>9.21</w:t>
      </w:r>
    </w:p>
    <w:p>
      <w:r>
        <w:t>M109.0701</w:t>
      </w:r>
    </w:p>
    <w:p>
      <w:r>
        <w:t>75 cv</w:t>
      </w:r>
    </w:p>
    <w:p>
      <w:r>
        <w:t>260</w:t>
      </w:r>
    </w:p>
    <w:p>
      <w:r>
        <w:t>9,5</w:t>
      </w:r>
    </w:p>
    <w:p>
      <w:r>
        <w:t>5,20</w:t>
      </w:r>
    </w:p>
    <w:p>
      <w:r>
        <w:t>6</w:t>
      </w:r>
    </w:p>
    <w:p>
      <w:r>
        <w:t>68 lít diesel</w:t>
      </w:r>
    </w:p>
    <w:p>
      <w:r>
        <w:t>1 thuyền trưởng 1/2 + 2 thợ máy (1x2/4+1x3/4) + 1 thợ điện 2/4 + 2 thuỷ thủ 2/4</w:t>
      </w:r>
    </w:p>
    <w:p>
      <w:r>
        <w:t>258.000.000</w:t>
      </w:r>
    </w:p>
    <w:p>
      <w:r>
        <w:t>1.218.696</w:t>
      </w:r>
    </w:p>
    <w:p>
      <w:r>
        <w:t>2.096.605</w:t>
      </w:r>
    </w:p>
    <w:p>
      <w:r>
        <w:t>3.511.282</w:t>
      </w:r>
    </w:p>
    <w:p>
      <w:r>
        <w:t>1.993.710</w:t>
      </w:r>
    </w:p>
    <w:p>
      <w:r>
        <w:t>3.408.387</w:t>
      </w:r>
    </w:p>
    <w:p>
      <w:r>
        <w:t>9.22</w:t>
      </w:r>
    </w:p>
    <w:p>
      <w:r>
        <w:t>M109.0702</w:t>
      </w:r>
    </w:p>
    <w:p>
      <w:r>
        <w:t>150 cv</w:t>
      </w:r>
    </w:p>
    <w:p>
      <w:r>
        <w:t>260</w:t>
      </w:r>
    </w:p>
    <w:p>
      <w:r>
        <w:t>9,5</w:t>
      </w:r>
    </w:p>
    <w:p>
      <w:r>
        <w:t>5,00</w:t>
      </w:r>
    </w:p>
    <w:p>
      <w:r>
        <w:t>6</w:t>
      </w:r>
    </w:p>
    <w:p>
      <w:r>
        <w:t>95 lít diesel</w:t>
      </w:r>
    </w:p>
    <w:p>
      <w:r>
        <w:t>1 thuyền trưởng 2/2 + 1 thuyền phó 1/2 + 1 máy I 1/2 + 2 thợ máy (1x3/4 + 1x2/4) + 2 thuỷ thủ (1x2/4 + 1x3/4)</w:t>
      </w:r>
    </w:p>
    <w:p>
      <w:r>
        <w:t>612.500.000</w:t>
      </w:r>
    </w:p>
    <w:p>
      <w:r>
        <w:t>1.702.590</w:t>
      </w:r>
    </w:p>
    <w:p>
      <w:r>
        <w:t>2.613.428</w:t>
      </w:r>
    </w:p>
    <w:p>
      <w:r>
        <w:t>4.776.571</w:t>
      </w:r>
    </w:p>
    <w:p>
      <w:r>
        <w:t>2.485.138</w:t>
      </w:r>
    </w:p>
    <w:p>
      <w:r>
        <w:t>4.648.281</w:t>
      </w:r>
    </w:p>
    <w:p>
      <w:r>
        <w:t>9.23</w:t>
      </w:r>
    </w:p>
    <w:p>
      <w:r>
        <w:t>M109.0703</w:t>
      </w:r>
    </w:p>
    <w:p>
      <w:r>
        <w:t>250 cv</w:t>
      </w:r>
    </w:p>
    <w:p>
      <w:r>
        <w:t>260</w:t>
      </w:r>
    </w:p>
    <w:p>
      <w:r>
        <w:t>9,5</w:t>
      </w:r>
    </w:p>
    <w:p>
      <w:r>
        <w:t>5,00</w:t>
      </w:r>
    </w:p>
    <w:p>
      <w:r>
        <w:t>6</w:t>
      </w:r>
    </w:p>
    <w:p>
      <w:r>
        <w:t>148 lít diesel</w:t>
      </w:r>
    </w:p>
    <w:p>
      <w:r>
        <w:t>1 thuyền trưởng 2/2 + 1 thuyền phó 1/2 + 1 máy I 1/2 + 2 thợ máy (1x3/4 + 1x2/4) + 2 thuỷ thủ (1x2/4 + 1x3/4)</w:t>
      </w:r>
    </w:p>
    <w:p>
      <w:r>
        <w:t>787.238.000</w:t>
      </w:r>
    </w:p>
    <w:p>
      <w:r>
        <w:t>2.652.456</w:t>
      </w:r>
    </w:p>
    <w:p>
      <w:r>
        <w:t>2.613.428</w:t>
      </w:r>
    </w:p>
    <w:p>
      <w:r>
        <w:t>5.857.827</w:t>
      </w:r>
    </w:p>
    <w:p>
      <w:r>
        <w:t>2.485.138</w:t>
      </w:r>
    </w:p>
    <w:p>
      <w:r>
        <w:t>5.729.537</w:t>
      </w:r>
    </w:p>
    <w:p>
      <w:r>
        <w:t>9.24</w:t>
      </w:r>
    </w:p>
    <w:p>
      <w:r>
        <w:t>M109.0704</w:t>
      </w:r>
    </w:p>
    <w:p>
      <w:r>
        <w:t>360 cv</w:t>
      </w:r>
    </w:p>
    <w:p>
      <w:r>
        <w:t>260</w:t>
      </w:r>
    </w:p>
    <w:p>
      <w:r>
        <w:t>9,5</w:t>
      </w:r>
    </w:p>
    <w:p>
      <w:r>
        <w:t>5,00</w:t>
      </w:r>
    </w:p>
    <w:p>
      <w:r>
        <w:t>6</w:t>
      </w:r>
    </w:p>
    <w:p>
      <w:r>
        <w:t>202 lít diesel</w:t>
      </w:r>
    </w:p>
    <w:p>
      <w:r>
        <w:t>1 thuyền trưởng 2/2 + 1 thuyền phó 1/2 + 1 máy I 1/2 + 2 thợ máy (1x3/4 + 1x2/4) + 2 thuỷ thủ (1x2/4 + 1x3/4)</w:t>
      </w:r>
    </w:p>
    <w:p>
      <w:r>
        <w:t>887.000.000</w:t>
      </w:r>
    </w:p>
    <w:p>
      <w:r>
        <w:t>3.620.244</w:t>
      </w:r>
    </w:p>
    <w:p>
      <w:r>
        <w:t>2.613.428</w:t>
      </w:r>
    </w:p>
    <w:p>
      <w:r>
        <w:t>6.900.628</w:t>
      </w:r>
    </w:p>
    <w:p>
      <w:r>
        <w:t>2.485.138</w:t>
      </w:r>
    </w:p>
    <w:p>
      <w:r>
        <w:t>6.772.338</w:t>
      </w:r>
    </w:p>
    <w:p>
      <w:r>
        <w:t>9.25</w:t>
      </w:r>
    </w:p>
    <w:p>
      <w:r>
        <w:t>M109.0705</w:t>
      </w:r>
    </w:p>
    <w:p>
      <w:r>
        <w:t>600 cv</w:t>
      </w:r>
    </w:p>
    <w:p>
      <w:r>
        <w:t>260</w:t>
      </w:r>
    </w:p>
    <w:p>
      <w:r>
        <w:t>9,5</w:t>
      </w:r>
    </w:p>
    <w:p>
      <w:r>
        <w:t>4,20</w:t>
      </w:r>
    </w:p>
    <w:p>
      <w:r>
        <w:t>6</w:t>
      </w:r>
    </w:p>
    <w:p>
      <w:r>
        <w:t>315 lít diesel</w:t>
      </w:r>
    </w:p>
    <w:p>
      <w:r>
        <w:t>1 thuyền trưởng 2/2 + 1 thuyền phó 2/2 + 1 máy I 2/2 + 3 thợ máy (2x3/4 + 1x2/4) + 4 thuỷ thủ (3x3/4 + 1x4/4)</w:t>
      </w:r>
    </w:p>
    <w:p>
      <w:r>
        <w:t>1.318.800.000</w:t>
      </w:r>
    </w:p>
    <w:p>
      <w:r>
        <w:t>5.645.430</w:t>
      </w:r>
    </w:p>
    <w:p>
      <w:r>
        <w:t>3.875.295</w:t>
      </w:r>
    </w:p>
    <w:p>
      <w:r>
        <w:t>10.471.782</w:t>
      </w:r>
    </w:p>
    <w:p>
      <w:r>
        <w:t>3.685.071</w:t>
      </w:r>
    </w:p>
    <w:p>
      <w:r>
        <w:t>10.281.559</w:t>
      </w:r>
    </w:p>
    <w:p>
      <w:r>
        <w:t>9.26</w:t>
      </w:r>
    </w:p>
    <w:p>
      <w:r>
        <w:t>M109.0706</w:t>
      </w:r>
    </w:p>
    <w:p>
      <w:r>
        <w:t>1200 cv (tầu kéo biển)</w:t>
      </w:r>
    </w:p>
    <w:p>
      <w:r>
        <w:t>270</w:t>
      </w:r>
    </w:p>
    <w:p>
      <w:r>
        <w:t>9,5</w:t>
      </w:r>
    </w:p>
    <w:p>
      <w:r>
        <w:t>3,80</w:t>
      </w:r>
    </w:p>
    <w:p>
      <w:r>
        <w:t>6</w:t>
      </w:r>
    </w:p>
    <w:p>
      <w:r>
        <w:t>714 lít diesel</w:t>
      </w:r>
    </w:p>
    <w:p>
      <w:r>
        <w:t>1 thuyền trưởng 2/2 + 1 thuyền phó I 2/2 + 1 máy I 2/2 + 3 thợ máy (2x3/4 + 1x2/4) + 4 thuỷ thủ (3x3/4 + 1x4/4)</w:t>
      </w:r>
    </w:p>
    <w:p>
      <w:r>
        <w:t>9.851.500.000</w:t>
      </w:r>
    </w:p>
    <w:p>
      <w:r>
        <w:t>12.796.308</w:t>
      </w:r>
    </w:p>
    <w:p>
      <w:r>
        <w:t>3.875.295</w:t>
      </w:r>
    </w:p>
    <w:p>
      <w:r>
        <w:t>23.366.974</w:t>
      </w:r>
    </w:p>
    <w:p>
      <w:r>
        <w:t>3.685.071</w:t>
      </w:r>
    </w:p>
    <w:p>
      <w:r>
        <w:t>23.176.750</w:t>
      </w:r>
    </w:p>
    <w:p>
      <w:r>
        <w:t>M109.0800</w:t>
      </w:r>
    </w:p>
    <w:p>
      <w:r>
        <w:t>Tàu cuốc sông- công suất:</w:t>
      </w:r>
    </w:p>
    <w:p>
      <w:r>
        <w:t>9.27</w:t>
      </w:r>
    </w:p>
    <w:p>
      <w:r>
        <w:t>M109.0801</w:t>
      </w:r>
    </w:p>
    <w:p>
      <w:r>
        <w:t>495 cv</w:t>
      </w:r>
    </w:p>
    <w:p>
      <w:r>
        <w:t>290</w:t>
      </w:r>
    </w:p>
    <w:p>
      <w:r>
        <w:t>7,0</w:t>
      </w:r>
    </w:p>
    <w:p>
      <w:r>
        <w:t>5,10</w:t>
      </w:r>
    </w:p>
    <w:p>
      <w:r>
        <w:t>6</w:t>
      </w:r>
    </w:p>
    <w:p>
      <w:r>
        <w:t>520 lít diesel</w:t>
      </w:r>
    </w:p>
    <w:p>
      <w:r>
        <w:t>1 thuyền trưởng 2/2 + 1 thuyền phó 2/2 + 1 máy trưởng 2/2 + 1 máy II 2/2 + 1 điện trưởng 2/2 + 1 kỹ thuật viên cuốc I 2/2 + 2 kỹ thuật viên cuốc II 2/2 + 4 thợ máy (3x3/4 + 1x4/4) + 4 thuỷ thủ (3x3/4 + 1x4/4)</w:t>
      </w:r>
    </w:p>
    <w:p>
      <w:r>
        <w:t>11.237.300.000</w:t>
      </w:r>
    </w:p>
    <w:p>
      <w:r>
        <w:t>9.319.440</w:t>
      </w:r>
    </w:p>
    <w:p>
      <w:r>
        <w:t>6.217.601</w:t>
      </w:r>
    </w:p>
    <w:p>
      <w:r>
        <w:t>22.279.421</w:t>
      </w:r>
    </w:p>
    <w:p>
      <w:r>
        <w:t>5.912.230</w:t>
      </w:r>
    </w:p>
    <w:p>
      <w:r>
        <w:t>21.974.050</w:t>
      </w:r>
    </w:p>
    <w:p>
      <w:r>
        <w:t>M109.0900</w:t>
      </w:r>
    </w:p>
    <w:p>
      <w:r>
        <w:t>Tàu cuốc biển - công suất:</w:t>
      </w:r>
    </w:p>
    <w:p>
      <w:r>
        <w:t>9.28</w:t>
      </w:r>
    </w:p>
    <w:p>
      <w:r>
        <w:t>M109.0901</w:t>
      </w:r>
    </w:p>
    <w:p>
      <w:r>
        <w:t>2085 cv</w:t>
      </w:r>
    </w:p>
    <w:p>
      <w:r>
        <w:t>290</w:t>
      </w:r>
    </w:p>
    <w:p>
      <w:r>
        <w:t>7,0</w:t>
      </w:r>
    </w:p>
    <w:p>
      <w:r>
        <w:t>4,50</w:t>
      </w:r>
    </w:p>
    <w:p>
      <w:r>
        <w:t>6</w:t>
      </w:r>
    </w:p>
    <w:p>
      <w:r>
        <w:t>1751 lít diesel</w:t>
      </w:r>
    </w:p>
    <w:p>
      <w:r>
        <w:t>1 thuyền trưởng 2/2 + 1 thuyền phó 2/2 + 1 máy trưởng 2/2 + 1 máy II 2/2 + 1 điện trưởng 2/2 + 1 kỹ thuật viên cuốc I 2/2 + 2 kỹ thuật viên cuốc II 2/2 + 4 thợ máy (3x3/4 + 1x4/4) + 4 thuỷ thủ (3x3/4 + 1x4/4)</w:t>
      </w:r>
    </w:p>
    <w:p>
      <w:r>
        <w:t>34.650.000.000</w:t>
      </w:r>
    </w:p>
    <w:p>
      <w:r>
        <w:t>31.381.422</w:t>
      </w:r>
    </w:p>
    <w:p>
      <w:r>
        <w:t>6.217.601</w:t>
      </w:r>
    </w:p>
    <w:p>
      <w:r>
        <w:t>57.672.127</w:t>
      </w:r>
    </w:p>
    <w:p>
      <w:r>
        <w:t>5.912.230</w:t>
      </w:r>
    </w:p>
    <w:p>
      <w:r>
        <w:t>57.366.756</w:t>
      </w:r>
    </w:p>
    <w:p>
      <w:r>
        <w:t>M109.1000</w:t>
      </w:r>
    </w:p>
    <w:p>
      <w:r>
        <w:t>Tàu hút - công suất:</w:t>
      </w:r>
    </w:p>
    <w:p>
      <w:r>
        <w:t>9.29</w:t>
      </w:r>
    </w:p>
    <w:p>
      <w:r>
        <w:t>M109.1001</w:t>
      </w:r>
    </w:p>
    <w:p>
      <w:r>
        <w:t>585 cv</w:t>
      </w:r>
    </w:p>
    <w:p>
      <w:r>
        <w:t>290</w:t>
      </w:r>
    </w:p>
    <w:p>
      <w:r>
        <w:t>9,0</w:t>
      </w:r>
    </w:p>
    <w:p>
      <w:r>
        <w:t>4,10</w:t>
      </w:r>
    </w:p>
    <w:p>
      <w:r>
        <w:t>6</w:t>
      </w:r>
    </w:p>
    <w:p>
      <w:r>
        <w:t>573 lít diesel</w:t>
      </w:r>
    </w:p>
    <w:p>
      <w:r>
        <w:t>1 thuyền trưởng 2/2 + thuyền phó 2/2 + 1 máy trưởng 2/2 + 1 máy II 2/2 + 1 kỹ thuật viên cuốc I 2/2 + 1 kỹ thuật viên cuốc II 2/2 + 2 thợ máy (1x3/4 + 1x4/4) + 4 thuỷ thủ (3x3/4 + 1x4/4)</w:t>
      </w:r>
    </w:p>
    <w:p>
      <w:r>
        <w:t>7.685.500.000</w:t>
      </w:r>
    </w:p>
    <w:p>
      <w:r>
        <w:t>10.269.306</w:t>
      </w:r>
    </w:p>
    <w:p>
      <w:r>
        <w:t>4.281.040</w:t>
      </w:r>
    </w:p>
    <w:p>
      <w:r>
        <w:t>19.373.660</w:t>
      </w:r>
    </w:p>
    <w:p>
      <w:r>
        <w:t>4.070.784</w:t>
      </w:r>
    </w:p>
    <w:p>
      <w:r>
        <w:t>19.163.404</w:t>
      </w:r>
    </w:p>
    <w:p>
      <w:r>
        <w:t>9.30</w:t>
      </w:r>
    </w:p>
    <w:p>
      <w:r>
        <w:t>M109.1002</w:t>
      </w:r>
    </w:p>
    <w:p>
      <w:r>
        <w:t>1200 cv</w:t>
      </w:r>
    </w:p>
    <w:p>
      <w:r>
        <w:t>290</w:t>
      </w:r>
    </w:p>
    <w:p>
      <w:r>
        <w:t>7,0</w:t>
      </w:r>
    </w:p>
    <w:p>
      <w:r>
        <w:t>3,75</w:t>
      </w:r>
    </w:p>
    <w:p>
      <w:r>
        <w:t>6</w:t>
      </w:r>
    </w:p>
    <w:p>
      <w:r>
        <w:t>1008 lít diesel</w:t>
      </w:r>
    </w:p>
    <w:p>
      <w:r>
        <w:t>1 thuyền trưởng 2/2 + thuyền phó 2/2 + 1 máy trưởng 2/2 + 1 máy II 2/2 + 1 điện trưởng 2/2 + 1 kỹ thuật viên cuốc I 2/2 + 1 kỹ thuật viên cuốc II 2/2 + 6 thợ máy (5x3/4 + 1x4/4) + 2 thuỷ thủ (1x3/4 + 1x4/4)</w:t>
      </w:r>
    </w:p>
    <w:p>
      <w:r>
        <w:t>20.115.500.000</w:t>
      </w:r>
    </w:p>
    <w:p>
      <w:r>
        <w:t>18.065.376</w:t>
      </w:r>
    </w:p>
    <w:p>
      <w:r>
        <w:t>5.406.056</w:t>
      </w:r>
    </w:p>
    <w:p>
      <w:r>
        <w:t>34.604.320</w:t>
      </w:r>
    </w:p>
    <w:p>
      <w:r>
        <w:t>5.140.546</w:t>
      </w:r>
    </w:p>
    <w:p>
      <w:r>
        <w:t>34.338.811</w:t>
      </w:r>
    </w:p>
    <w:p>
      <w:r>
        <w:t>9.31</w:t>
      </w:r>
    </w:p>
    <w:p>
      <w:r>
        <w:t>M109.1003</w:t>
      </w:r>
    </w:p>
    <w:p>
      <w:r>
        <w:t>3958 CV - 4170 CV</w:t>
      </w:r>
    </w:p>
    <w:p>
      <w:r>
        <w:t>290</w:t>
      </w:r>
    </w:p>
    <w:p>
      <w:r>
        <w:t>7,0</w:t>
      </w:r>
    </w:p>
    <w:p>
      <w:r>
        <w:t>2,40</w:t>
      </w:r>
    </w:p>
    <w:p>
      <w:r>
        <w:t>6</w:t>
      </w:r>
    </w:p>
    <w:p>
      <w:r>
        <w:t>3211 lít diesel</w:t>
      </w:r>
    </w:p>
    <w:p>
      <w:r>
        <w:t>1 thuyền trưởng 2/2 + thuyền phó 2/2 + 1 máy trưởng 2/2 + 1 máy II 2/2 + 1 điện trưởng 2/2 + 1 kỹ thuật viên cuốc I 2/2 + 3 kỹ thuật viên cuốc II 2/2 + 6 thợ máy (5x3/4 + 1x4/4) + 4 thuỷ thủ (3x3/4 + 1x4/4)</w:t>
      </w:r>
    </w:p>
    <w:p>
      <w:r>
        <w:t>101.976.100.000</w:t>
      </w:r>
    </w:p>
    <w:p>
      <w:r>
        <w:t>57.547.542</w:t>
      </w:r>
    </w:p>
    <w:p>
      <w:r>
        <w:t>6.902.358</w:t>
      </w:r>
    </w:p>
    <w:p>
      <w:r>
        <w:t>116.141.233</w:t>
      </w:r>
    </w:p>
    <w:p>
      <w:r>
        <w:t>6.563.335</w:t>
      </w:r>
    </w:p>
    <w:p>
      <w:r>
        <w:t>115.802.210</w:t>
      </w:r>
    </w:p>
    <w:p>
      <w:r>
        <w:t>M109.1100</w:t>
      </w:r>
    </w:p>
    <w:p>
      <w:r>
        <w:t>Tàu hút bụng tự hành - công suất:</w:t>
      </w:r>
    </w:p>
    <w:p>
      <w:r>
        <w:t>9.32</w:t>
      </w:r>
    </w:p>
    <w:p>
      <w:r>
        <w:t>M109.1101</w:t>
      </w:r>
    </w:p>
    <w:p>
      <w:r>
        <w:t>1390 cv</w:t>
      </w:r>
    </w:p>
    <w:p>
      <w:r>
        <w:t>290</w:t>
      </w:r>
    </w:p>
    <w:p>
      <w:r>
        <w:t>7,0</w:t>
      </w:r>
    </w:p>
    <w:p>
      <w:r>
        <w:t>6,50</w:t>
      </w:r>
    </w:p>
    <w:p>
      <w:r>
        <w:t>6</w:t>
      </w:r>
    </w:p>
    <w:p>
      <w:r>
        <w:t>1446 lít diesel</w:t>
      </w:r>
    </w:p>
    <w:p>
      <w:r>
        <w:t>1 thuyền trưởng 2/2 + thuyền phó 2/2 + 1 máy trưởng 2/2 + 1 máy II 2/2 + 1 điện trưởng 2/2 + 1 kỹ thuật viên cuốc I 2/2 + 1 kỹ thuật viên cuốc II 2/2 + 2 thợ máy (1x3/4 + 1x4/4) + 4 thuỷ thủ (3x3/4 + 1x4/4)</w:t>
      </w:r>
    </w:p>
    <w:p>
      <w:r>
        <w:t>11.388.400.000</w:t>
      </w:r>
    </w:p>
    <w:p>
      <w:r>
        <w:t>25.915.212</w:t>
      </w:r>
    </w:p>
    <w:p>
      <w:r>
        <w:t>4.655.967</w:t>
      </w:r>
    </w:p>
    <w:p>
      <w:r>
        <w:t>37.954.004</w:t>
      </w:r>
    </w:p>
    <w:p>
      <w:r>
        <w:t>4.427.272</w:t>
      </w:r>
    </w:p>
    <w:p>
      <w:r>
        <w:t>37.725.308</w:t>
      </w:r>
    </w:p>
    <w:p>
      <w:r>
        <w:t>9.33</w:t>
      </w:r>
    </w:p>
    <w:p>
      <w:r>
        <w:t>M109.1102</w:t>
      </w:r>
    </w:p>
    <w:p>
      <w:r>
        <w:t>5945 cv</w:t>
      </w:r>
    </w:p>
    <w:p>
      <w:r>
        <w:t>290</w:t>
      </w:r>
    </w:p>
    <w:p>
      <w:r>
        <w:t>7,0</w:t>
      </w:r>
    </w:p>
    <w:p>
      <w:r>
        <w:t>6,00</w:t>
      </w:r>
    </w:p>
    <w:p>
      <w:r>
        <w:t>6</w:t>
      </w:r>
    </w:p>
    <w:p>
      <w:r>
        <w:t>5232 lít diesel</w:t>
      </w:r>
    </w:p>
    <w:p>
      <w:r>
        <w:t>1 thuyền trưởng 2/2 + 1 thuyền phó 2/2 + 1 máy trưởng 2/2 + 1 máy II 2/2 + 1 điện trưởng 2/2 + 1 kỹ thuật viên cuốc I 2/2 + 1 kỹ thuật viên cuốc II 2/2 + 2 thợ máy (1x3/4 + 1x4/4) + 4 thuỷ thủ (3x3/4 + 1x4/4)</w:t>
      </w:r>
    </w:p>
    <w:p>
      <w:r>
        <w:t>65.840.000.000</w:t>
      </w:r>
    </w:p>
    <w:p>
      <w:r>
        <w:t>93.767.904</w:t>
      </w:r>
    </w:p>
    <w:p>
      <w:r>
        <w:t>5.094.406</w:t>
      </w:r>
    </w:p>
    <w:p>
      <w:r>
        <w:t>140.409.620</w:t>
      </w:r>
    </w:p>
    <w:p>
      <w:r>
        <w:t>4.844.198</w:t>
      </w:r>
    </w:p>
    <w:p>
      <w:r>
        <w:t>140.159.413</w:t>
      </w:r>
    </w:p>
    <w:p>
      <w:r>
        <w:t>M109.1200</w:t>
      </w:r>
    </w:p>
    <w:p>
      <w:r>
        <w:t>Tầu ngoạm (có tính năng phá đá ngầm), công suất 3170 CV - dung     tích gầu:</w:t>
      </w:r>
    </w:p>
    <w:p>
      <w:r>
        <w:t>9.34</w:t>
      </w:r>
    </w:p>
    <w:p>
      <w:r>
        <w:t>M109.1201</w:t>
      </w:r>
    </w:p>
    <w:p>
      <w:r>
        <w:t>17 m 3</w:t>
      </w:r>
    </w:p>
    <w:p>
      <w:r>
        <w:t>290</w:t>
      </w:r>
    </w:p>
    <w:p>
      <w:r>
        <w:t>9,0</w:t>
      </w:r>
    </w:p>
    <w:p>
      <w:r>
        <w:t>5,50</w:t>
      </w:r>
    </w:p>
    <w:p>
      <w:r>
        <w:t>6</w:t>
      </w:r>
    </w:p>
    <w:p>
      <w:r>
        <w:t>2663 lít diesel</w:t>
      </w:r>
    </w:p>
    <w:p>
      <w:r>
        <w:t>1 thuyền trưởng 2/2 + 1 thuyền phó 2/2 + 1 máy trưởng 2/2 + 1 máy II 2/2 + 1 kỹ thuật viên cuốc I 2/2 + 3 kỹ thuật viên cuốc II 2/2 + 4 thợ máy (3x3/4 + 1x4/4) + 4 thuỷ thủ (3x3/4 + 1x4/4)</w:t>
      </w:r>
    </w:p>
    <w:p>
      <w:r>
        <w:t>38.478.500.000</w:t>
      </w:r>
    </w:p>
    <w:p>
      <w:r>
        <w:t>47.726.286</w:t>
      </w:r>
    </w:p>
    <w:p>
      <w:r>
        <w:t>6.215.781</w:t>
      </w:r>
    </w:p>
    <w:p>
      <w:r>
        <w:t>79.948.226</w:t>
      </w:r>
    </w:p>
    <w:p>
      <w:r>
        <w:t>5.910.500</w:t>
      </w:r>
    </w:p>
    <w:p>
      <w:r>
        <w:t>79.642.944</w:t>
      </w:r>
    </w:p>
    <w:p>
      <w:r>
        <w:t>M109.1300</w:t>
      </w:r>
    </w:p>
    <w:p>
      <w:r>
        <w:t>Máy xáng cạp - dung tích gầu:</w:t>
      </w:r>
    </w:p>
    <w:p>
      <w:r>
        <w:t>9.35</w:t>
      </w:r>
    </w:p>
    <w:p>
      <w:r>
        <w:t>M109.1301</w:t>
      </w:r>
    </w:p>
    <w:p>
      <w:r>
        <w:t>1,25 m 3</w:t>
      </w:r>
    </w:p>
    <w:p>
      <w:r>
        <w:t>250</w:t>
      </w:r>
    </w:p>
    <w:p>
      <w:r>
        <w:t>10,0</w:t>
      </w:r>
    </w:p>
    <w:p>
      <w:r>
        <w:t>5,20</w:t>
      </w:r>
    </w:p>
    <w:p>
      <w:r>
        <w:t>6</w:t>
      </w:r>
    </w:p>
    <w:p>
      <w:r>
        <w:t>70 lít diesel</w:t>
      </w:r>
    </w:p>
    <w:p>
      <w:r>
        <w:t>1x5/7</w:t>
      </w:r>
    </w:p>
    <w:p>
      <w:r>
        <w:t>1.699.696.000</w:t>
      </w:r>
    </w:p>
    <w:p>
      <w:r>
        <w:t>1.254.540</w:t>
      </w:r>
    </w:p>
    <w:p>
      <w:r>
        <w:t>361.836</w:t>
      </w:r>
    </w:p>
    <w:p>
      <w:r>
        <w:t>2.989.730</w:t>
      </w:r>
    </w:p>
    <w:p>
      <w:r>
        <w:t>350.987</w:t>
      </w:r>
    </w:p>
    <w:p>
      <w:r>
        <w:t>2.978.881</w:t>
      </w:r>
    </w:p>
    <w:p>
      <w:r>
        <w:t>9.36</w:t>
      </w:r>
    </w:p>
    <w:p>
      <w:r>
        <w:t>M109.1401</w:t>
      </w:r>
    </w:p>
    <w:p>
      <w:r>
        <w:t>Trạm lặn</w:t>
      </w:r>
    </w:p>
    <w:p>
      <w:r>
        <w:t>170</w:t>
      </w:r>
    </w:p>
    <w:p>
      <w:r>
        <w:t>25,0</w:t>
      </w:r>
    </w:p>
    <w:p>
      <w:r>
        <w:t>7,50</w:t>
      </w:r>
    </w:p>
    <w:p>
      <w:r>
        <w:t>8</w:t>
      </w:r>
    </w:p>
    <w:p>
      <w:r>
        <w:t>1 thợ lặn cấp I 1/2+1 thợ lặn 2/4</w:t>
      </w:r>
    </w:p>
    <w:p>
      <w:r>
        <w:t>77.160.000</w:t>
      </w:r>
    </w:p>
    <w:p>
      <w:r>
        <w:t>1.093.909</w:t>
      </w:r>
    </w:p>
    <w:p>
      <w:r>
        <w:t>1.266.384</w:t>
      </w:r>
    </w:p>
    <w:p>
      <w:r>
        <w:t>1.040.455</w:t>
      </w:r>
    </w:p>
    <w:p>
      <w:r>
        <w:t>1.212.930</w:t>
      </w:r>
    </w:p>
    <w:p>
      <w:r>
        <w:t>X</w:t>
      </w:r>
    </w:p>
    <w:p>
      <w:r>
        <w:t>M110.0000</w:t>
      </w:r>
    </w:p>
    <w:p>
      <w:r>
        <w:t>MÁY VÀ THIẾT BỊ THI CÔNG TRONG HẦM</w:t>
      </w:r>
    </w:p>
    <w:p>
      <w:r>
        <w:t>M110.0100</w:t>
      </w:r>
    </w:p>
    <w:p>
      <w:r>
        <w:t>Máy xúc chuyên dùng trong hầm - dung tích gầu:</w:t>
      </w:r>
    </w:p>
    <w:p>
      <w:r>
        <w:t>10.1</w:t>
      </w:r>
    </w:p>
    <w:p>
      <w:r>
        <w:t>M110.0101</w:t>
      </w:r>
    </w:p>
    <w:p>
      <w:r>
        <w:t>0,9 m 3</w:t>
      </w:r>
    </w:p>
    <w:p>
      <w:r>
        <w:t>290</w:t>
      </w:r>
    </w:p>
    <w:p>
      <w:r>
        <w:t>13,0</w:t>
      </w:r>
    </w:p>
    <w:p>
      <w:r>
        <w:t>4,80</w:t>
      </w:r>
    </w:p>
    <w:p>
      <w:r>
        <w:t>6</w:t>
      </w:r>
    </w:p>
    <w:p>
      <w:r>
        <w:t>52 lít diesel</w:t>
      </w:r>
    </w:p>
    <w:p>
      <w:r>
        <w:t>1x4/7</w:t>
      </w:r>
    </w:p>
    <w:p>
      <w:r>
        <w:t>3.125.148.000</w:t>
      </w:r>
    </w:p>
    <w:p>
      <w:r>
        <w:t>931.944</w:t>
      </w:r>
    </w:p>
    <w:p>
      <w:r>
        <w:t>307.747</w:t>
      </w:r>
    </w:p>
    <w:p>
      <w:r>
        <w:t>3.664.375</w:t>
      </w:r>
    </w:p>
    <w:p>
      <w:r>
        <w:t>298.520</w:t>
      </w:r>
    </w:p>
    <w:p>
      <w:r>
        <w:t>3.655.148</w:t>
      </w:r>
    </w:p>
    <w:p>
      <w:r>
        <w:t>10.2</w:t>
      </w:r>
    </w:p>
    <w:p>
      <w:r>
        <w:t>M110.0102</w:t>
      </w:r>
    </w:p>
    <w:p>
      <w:r>
        <w:t>1,65 m 3</w:t>
      </w:r>
    </w:p>
    <w:p>
      <w:r>
        <w:t>290</w:t>
      </w:r>
    </w:p>
    <w:p>
      <w:r>
        <w:t>13,0</w:t>
      </w:r>
    </w:p>
    <w:p>
      <w:r>
        <w:t>4,80</w:t>
      </w:r>
    </w:p>
    <w:p>
      <w:r>
        <w:t>6</w:t>
      </w:r>
    </w:p>
    <w:p>
      <w:r>
        <w:t>65 lít diesel</w:t>
      </w:r>
    </w:p>
    <w:p>
      <w:r>
        <w:t>1x4/7</w:t>
      </w:r>
    </w:p>
    <w:p>
      <w:r>
        <w:t>3.593.955.000</w:t>
      </w:r>
    </w:p>
    <w:p>
      <w:r>
        <w:t>1.164.930</w:t>
      </w:r>
    </w:p>
    <w:p>
      <w:r>
        <w:t>307.747</w:t>
      </w:r>
    </w:p>
    <w:p>
      <w:r>
        <w:t>4.261.090</w:t>
      </w:r>
    </w:p>
    <w:p>
      <w:r>
        <w:t>298.520</w:t>
      </w:r>
    </w:p>
    <w:p>
      <w:r>
        <w:t>4.251.863</w:t>
      </w:r>
    </w:p>
    <w:p>
      <w:r>
        <w:t>M110.0200</w:t>
      </w:r>
    </w:p>
    <w:p>
      <w:r>
        <w:t>Máy cào đá, động cơ điện - năng suất:</w:t>
      </w:r>
    </w:p>
    <w:p>
      <w:r>
        <w:t>10.3</w:t>
      </w:r>
    </w:p>
    <w:p>
      <w:r>
        <w:t>M110.0201</w:t>
      </w:r>
    </w:p>
    <w:p>
      <w:r>
        <w:t>3 m 3 /ph</w:t>
      </w:r>
    </w:p>
    <w:p>
      <w:r>
        <w:t>290</w:t>
      </w:r>
    </w:p>
    <w:p>
      <w:r>
        <w:t>12,0</w:t>
      </w:r>
    </w:p>
    <w:p>
      <w:r>
        <w:t>5,30</w:t>
      </w:r>
    </w:p>
    <w:p>
      <w:r>
        <w:t>6</w:t>
      </w:r>
    </w:p>
    <w:p>
      <w:r>
        <w:t>248 kWh</w:t>
      </w:r>
    </w:p>
    <w:p>
      <w:r>
        <w:t>1x3/7</w:t>
      </w:r>
    </w:p>
    <w:p>
      <w:r>
        <w:t>975.792.000</w:t>
      </w:r>
    </w:p>
    <w:p>
      <w:r>
        <w:t>493.718</w:t>
      </w:r>
    </w:p>
    <w:p>
      <w:r>
        <w:t>259.253</w:t>
      </w:r>
    </w:p>
    <w:p>
      <w:r>
        <w:t>1.496.592</w:t>
      </w:r>
    </w:p>
    <w:p>
      <w:r>
        <w:t>251.480</w:t>
      </w:r>
    </w:p>
    <w:p>
      <w:r>
        <w:t>1.488.819</w:t>
      </w:r>
    </w:p>
    <w:p>
      <w:r>
        <w:t>M110.0300</w:t>
      </w:r>
    </w:p>
    <w:p>
      <w:r>
        <w:t>Thiết bị phục vụ vận chuyển đá nổ mìn trong hầm:</w:t>
      </w:r>
    </w:p>
    <w:p>
      <w:r>
        <w:t>10.4</w:t>
      </w:r>
    </w:p>
    <w:p>
      <w:r>
        <w:t>M110.0301</w:t>
      </w:r>
    </w:p>
    <w:p>
      <w:r>
        <w:t>Tời ma nơ - 13 kW</w:t>
      </w:r>
    </w:p>
    <w:p>
      <w:r>
        <w:t>300</w:t>
      </w:r>
    </w:p>
    <w:p>
      <w:r>
        <w:t>14,0</w:t>
      </w:r>
    </w:p>
    <w:p>
      <w:r>
        <w:t>4,30</w:t>
      </w:r>
    </w:p>
    <w:p>
      <w:r>
        <w:t>6</w:t>
      </w:r>
    </w:p>
    <w:p>
      <w:r>
        <w:t>43 kWh</w:t>
      </w:r>
    </w:p>
    <w:p>
      <w:r>
        <w:t>1x4/7</w:t>
      </w:r>
    </w:p>
    <w:p>
      <w:r>
        <w:t>29.121.000</w:t>
      </w:r>
    </w:p>
    <w:p>
      <w:r>
        <w:t>85.604</w:t>
      </w:r>
    </w:p>
    <w:p>
      <w:r>
        <w:t>307.747</w:t>
      </w:r>
    </w:p>
    <w:p>
      <w:r>
        <w:t>416.939</w:t>
      </w:r>
    </w:p>
    <w:p>
      <w:r>
        <w:t>298.520</w:t>
      </w:r>
    </w:p>
    <w:p>
      <w:r>
        <w:t>407.712</w:t>
      </w:r>
    </w:p>
    <w:p>
      <w:r>
        <w:t>10.5</w:t>
      </w:r>
    </w:p>
    <w:p>
      <w:r>
        <w:t>M110.0302</w:t>
      </w:r>
    </w:p>
    <w:p>
      <w:r>
        <w:t>Xe goòng 3 t</w:t>
      </w:r>
    </w:p>
    <w:p>
      <w:r>
        <w:t>300</w:t>
      </w:r>
    </w:p>
    <w:p>
      <w:r>
        <w:t>14,0</w:t>
      </w:r>
    </w:p>
    <w:p>
      <w:r>
        <w:t>4,30</w:t>
      </w:r>
    </w:p>
    <w:p>
      <w:r>
        <w:t>6</w:t>
      </w:r>
    </w:p>
    <w:p>
      <w:r>
        <w:t>1x4/7</w:t>
      </w:r>
    </w:p>
    <w:p>
      <w:r>
        <w:t>30.956.000</w:t>
      </w:r>
    </w:p>
    <w:p>
      <w:r>
        <w:t>307.747</w:t>
      </w:r>
    </w:p>
    <w:p>
      <w:r>
        <w:t>331.376</w:t>
      </w:r>
    </w:p>
    <w:p>
      <w:r>
        <w:t>298.520</w:t>
      </w:r>
    </w:p>
    <w:p>
      <w:r>
        <w:t>322.149</w:t>
      </w:r>
    </w:p>
    <w:p>
      <w:r>
        <w:t>10.6</w:t>
      </w:r>
    </w:p>
    <w:p>
      <w:r>
        <w:t>M110.0303</w:t>
      </w:r>
    </w:p>
    <w:p>
      <w:r>
        <w:t>Đầu kéo 30 t</w:t>
      </w:r>
    </w:p>
    <w:p>
      <w:r>
        <w:t>300</w:t>
      </w:r>
    </w:p>
    <w:p>
      <w:r>
        <w:t>11,0</w:t>
      </w:r>
    </w:p>
    <w:p>
      <w:r>
        <w:t>3,80</w:t>
      </w:r>
    </w:p>
    <w:p>
      <w:r>
        <w:t>6</w:t>
      </w:r>
    </w:p>
    <w:p>
      <w:r>
        <w:t>37 lít diesel</w:t>
      </w:r>
    </w:p>
    <w:p>
      <w:r>
        <w:t>1x4/7</w:t>
      </w:r>
    </w:p>
    <w:p>
      <w:r>
        <w:t>3.107.721.000</w:t>
      </w:r>
    </w:p>
    <w:p>
      <w:r>
        <w:t>663.114</w:t>
      </w:r>
    </w:p>
    <w:p>
      <w:r>
        <w:t>307.747</w:t>
      </w:r>
    </w:p>
    <w:p>
      <w:r>
        <w:t>3.011.598</w:t>
      </w:r>
    </w:p>
    <w:p>
      <w:r>
        <w:t>298.520</w:t>
      </w:r>
    </w:p>
    <w:p>
      <w:r>
        <w:t>3.002.371</w:t>
      </w:r>
    </w:p>
    <w:p>
      <w:r>
        <w:t>10.7</w:t>
      </w:r>
    </w:p>
    <w:p>
      <w:r>
        <w:t>M110.0304</w:t>
      </w:r>
    </w:p>
    <w:p>
      <w:r>
        <w:t>Quang lật 360 t/h</w:t>
      </w:r>
    </w:p>
    <w:p>
      <w:r>
        <w:t>300</w:t>
      </w:r>
    </w:p>
    <w:p>
      <w:r>
        <w:t>14,0</w:t>
      </w:r>
    </w:p>
    <w:p>
      <w:r>
        <w:t>4,30</w:t>
      </w:r>
    </w:p>
    <w:p>
      <w:r>
        <w:t>6</w:t>
      </w:r>
    </w:p>
    <w:p>
      <w:r>
        <w:t>27 kWh</w:t>
      </w:r>
    </w:p>
    <w:p>
      <w:r>
        <w:t>1x4/7</w:t>
      </w:r>
    </w:p>
    <w:p>
      <w:r>
        <w:t>247.875.000</w:t>
      </w:r>
    </w:p>
    <w:p>
      <w:r>
        <w:t>53.752</w:t>
      </w:r>
    </w:p>
    <w:p>
      <w:r>
        <w:t>307.747</w:t>
      </w:r>
    </w:p>
    <w:p>
      <w:r>
        <w:t>550.710</w:t>
      </w:r>
    </w:p>
    <w:p>
      <w:r>
        <w:t>298.520</w:t>
      </w:r>
    </w:p>
    <w:p>
      <w:r>
        <w:t>541.483</w:t>
      </w:r>
    </w:p>
    <w:p>
      <w:r>
        <w:t>M110.0400</w:t>
      </w:r>
    </w:p>
    <w:p>
      <w:r>
        <w:t>Máy nâng phục vụ thi công hầm - công suất:</w:t>
      </w:r>
    </w:p>
    <w:p>
      <w:r>
        <w:t>10.8</w:t>
      </w:r>
    </w:p>
    <w:p>
      <w:r>
        <w:t>M110.0401</w:t>
      </w:r>
    </w:p>
    <w:p>
      <w:r>
        <w:t>135 cv</w:t>
      </w:r>
    </w:p>
    <w:p>
      <w:r>
        <w:t>270</w:t>
      </w:r>
    </w:p>
    <w:p>
      <w:r>
        <w:t>12,0</w:t>
      </w:r>
    </w:p>
    <w:p>
      <w:r>
        <w:t>3,10</w:t>
      </w:r>
    </w:p>
    <w:p>
      <w:r>
        <w:t>6</w:t>
      </w:r>
    </w:p>
    <w:p>
      <w:r>
        <w:t>45 lít diesel</w:t>
      </w:r>
    </w:p>
    <w:p>
      <w:r>
        <w:t>1x4/7</w:t>
      </w:r>
    </w:p>
    <w:p>
      <w:r>
        <w:t>781.918.000</w:t>
      </w:r>
    </w:p>
    <w:p>
      <w:r>
        <w:t>806.490</w:t>
      </w:r>
    </w:p>
    <w:p>
      <w:r>
        <w:t>307.747</w:t>
      </w:r>
    </w:p>
    <w:p>
      <w:r>
        <w:t>1.690.539</w:t>
      </w:r>
    </w:p>
    <w:p>
      <w:r>
        <w:t>298.520</w:t>
      </w:r>
    </w:p>
    <w:p>
      <w:r>
        <w:t>1.681.312</w:t>
      </w:r>
    </w:p>
    <w:p>
      <w:r>
        <w:t>XI</w:t>
      </w:r>
    </w:p>
    <w:p>
      <w:r>
        <w:t>M111.0000</w:t>
      </w:r>
    </w:p>
    <w:p>
      <w:r>
        <w:t>MÁY VÀ THIẾT BỊ THI CÔNG ĐƯỜNG ỐNG, ĐƯỜNG CÁP NGẦM</w:t>
      </w:r>
    </w:p>
    <w:p>
      <w:r>
        <w:t>M111.0100</w:t>
      </w:r>
    </w:p>
    <w:p>
      <w:r>
        <w:t>Máy và thiết bị khoan đặt đường ống:</w:t>
      </w:r>
    </w:p>
    <w:p>
      <w:r>
        <w:t>11.1</w:t>
      </w:r>
    </w:p>
    <w:p>
      <w:r>
        <w:t>M111.0101</w:t>
      </w:r>
    </w:p>
    <w:p>
      <w:r>
        <w:t>Máy nâng TO-12-24, sức nâng 15 t</w:t>
      </w:r>
    </w:p>
    <w:p>
      <w:r>
        <w:t>180</w:t>
      </w:r>
    </w:p>
    <w:p>
      <w:r>
        <w:t>16,0</w:t>
      </w:r>
    </w:p>
    <w:p>
      <w:r>
        <w:t>4,20</w:t>
      </w:r>
    </w:p>
    <w:p>
      <w:r>
        <w:t>6</w:t>
      </w:r>
    </w:p>
    <w:p>
      <w:r>
        <w:t>53 lít diesel</w:t>
      </w:r>
    </w:p>
    <w:p>
      <w:r>
        <w:t>1x4/7+1x7/7</w:t>
      </w:r>
    </w:p>
    <w:p>
      <w:r>
        <w:t>1.091.245.000</w:t>
      </w:r>
    </w:p>
    <w:p>
      <w:r>
        <w:t>949.866</w:t>
      </w:r>
    </w:p>
    <w:p>
      <w:r>
        <w:t>813.197</w:t>
      </w:r>
    </w:p>
    <w:p>
      <w:r>
        <w:t>3.254.432</w:t>
      </w:r>
    </w:p>
    <w:p>
      <w:r>
        <w:t>788.816</w:t>
      </w:r>
    </w:p>
    <w:p>
      <w:r>
        <w:t>3.230.050</w:t>
      </w:r>
    </w:p>
    <w:p>
      <w:r>
        <w:t>11.2</w:t>
      </w:r>
    </w:p>
    <w:p>
      <w:r>
        <w:t>M111.0102</w:t>
      </w:r>
    </w:p>
    <w:p>
      <w:r>
        <w:t>Máy khoan ngang UĐB-4</w:t>
      </w:r>
    </w:p>
    <w:p>
      <w:r>
        <w:t>150</w:t>
      </w:r>
    </w:p>
    <w:p>
      <w:r>
        <w:t>17,0</w:t>
      </w:r>
    </w:p>
    <w:p>
      <w:r>
        <w:t>4,20</w:t>
      </w:r>
    </w:p>
    <w:p>
      <w:r>
        <w:t>6</w:t>
      </w:r>
    </w:p>
    <w:p>
      <w:r>
        <w:t>33 lít xăng</w:t>
      </w:r>
    </w:p>
    <w:p>
      <w:r>
        <w:t>1x4/7+1x7/7</w:t>
      </w:r>
    </w:p>
    <w:p>
      <w:r>
        <w:t>464.335.000</w:t>
      </w:r>
    </w:p>
    <w:p>
      <w:r>
        <w:t>619.041</w:t>
      </w:r>
    </w:p>
    <w:p>
      <w:r>
        <w:t>813.197</w:t>
      </w:r>
    </w:p>
    <w:p>
      <w:r>
        <w:t>2.221.608</w:t>
      </w:r>
    </w:p>
    <w:p>
      <w:r>
        <w:t>788.816</w:t>
      </w:r>
    </w:p>
    <w:p>
      <w:r>
        <w:t>2.197.226</w:t>
      </w:r>
    </w:p>
    <w:p>
      <w:r>
        <w:t>M111.0200</w:t>
      </w:r>
    </w:p>
    <w:p>
      <w:r>
        <w:t>Máy và thiết bị khoan đặt đường cáp ngầm:</w:t>
      </w:r>
    </w:p>
    <w:p>
      <w:r>
        <w:t>11.3</w:t>
      </w:r>
    </w:p>
    <w:p>
      <w:r>
        <w:t>M111.0201</w:t>
      </w:r>
    </w:p>
    <w:p>
      <w:r>
        <w:t>Máy khoan ngầm có định hướng</w:t>
      </w:r>
    </w:p>
    <w:p>
      <w:r>
        <w:t>260</w:t>
      </w:r>
    </w:p>
    <w:p>
      <w:r>
        <w:t>15,0</w:t>
      </w:r>
    </w:p>
    <w:p>
      <w:r>
        <w:t>3,50</w:t>
      </w:r>
    </w:p>
    <w:p>
      <w:r>
        <w:t>6</w:t>
      </w:r>
    </w:p>
    <w:p>
      <w:r>
        <w:t>201 kWh</w:t>
      </w:r>
    </w:p>
    <w:p>
      <w:r>
        <w:t>1x4/7+1x7/7</w:t>
      </w:r>
    </w:p>
    <w:p>
      <w:r>
        <w:t>5.938.103.000</w:t>
      </w:r>
    </w:p>
    <w:p>
      <w:r>
        <w:t>400.151</w:t>
      </w:r>
    </w:p>
    <w:p>
      <w:r>
        <w:t>813.197</w:t>
      </w:r>
    </w:p>
    <w:p>
      <w:r>
        <w:t>6.466.285</w:t>
      </w:r>
    </w:p>
    <w:p>
      <w:r>
        <w:t>788.816</w:t>
      </w:r>
    </w:p>
    <w:p>
      <w:r>
        <w:t>6.441.904</w:t>
      </w:r>
    </w:p>
    <w:p>
      <w:r>
        <w:t>11.4</w:t>
      </w:r>
    </w:p>
    <w:p>
      <w:r>
        <w:t>M111.0202</w:t>
      </w:r>
    </w:p>
    <w:p>
      <w:r>
        <w:t>Hệ thống STS (phục vụ khoan ngầm có định hướng khi khoan qua sông nước)</w:t>
      </w:r>
    </w:p>
    <w:p>
      <w:r>
        <w:t>150</w:t>
      </w:r>
    </w:p>
    <w:p>
      <w:r>
        <w:t>15,0</w:t>
      </w:r>
    </w:p>
    <w:p>
      <w:r>
        <w:t>3,50</w:t>
      </w:r>
    </w:p>
    <w:p>
      <w:r>
        <w:t>6</w:t>
      </w:r>
    </w:p>
    <w:p>
      <w:r>
        <w:t>2 kWh</w:t>
      </w:r>
    </w:p>
    <w:p>
      <w:r>
        <w:t>1x6/7+1x4/7</w:t>
      </w:r>
    </w:p>
    <w:p>
      <w:r>
        <w:t>1.755.761.000</w:t>
      </w:r>
    </w:p>
    <w:p>
      <w:r>
        <w:t>3.982</w:t>
      </w:r>
    </w:p>
    <w:p>
      <w:r>
        <w:t>736.727</w:t>
      </w:r>
    </w:p>
    <w:p>
      <w:r>
        <w:t>3.432.875</w:t>
      </w:r>
    </w:p>
    <w:p>
      <w:r>
        <w:t>714.638</w:t>
      </w:r>
    </w:p>
    <w:p>
      <w:r>
        <w:t>3.410.787</w:t>
      </w:r>
    </w:p>
    <w:p>
      <w:r>
        <w:t>XII</w:t>
      </w:r>
    </w:p>
    <w:p>
      <w:r>
        <w:t>M112.0000</w:t>
      </w:r>
    </w:p>
    <w:p>
      <w:r>
        <w:t>MÁY VÀ THIẾT BỊ THI CÔNG KHÁC</w:t>
      </w:r>
    </w:p>
    <w:p>
      <w:r>
        <w:t>M112.0100</w:t>
      </w:r>
    </w:p>
    <w:p>
      <w:r>
        <w:t>Máy bơm nước, động cơ điện - công suất:</w:t>
      </w:r>
    </w:p>
    <w:p>
      <w:r>
        <w:t>12.1</w:t>
      </w:r>
    </w:p>
    <w:p>
      <w:r>
        <w:t>M112.0101</w:t>
      </w:r>
    </w:p>
    <w:p>
      <w:r>
        <w:t>1,1 kW</w:t>
      </w:r>
    </w:p>
    <w:p>
      <w:r>
        <w:t>190</w:t>
      </w:r>
    </w:p>
    <w:p>
      <w:r>
        <w:t>17,0</w:t>
      </w:r>
    </w:p>
    <w:p>
      <w:r>
        <w:t>4,70</w:t>
      </w:r>
    </w:p>
    <w:p>
      <w:r>
        <w:t>5</w:t>
      </w:r>
    </w:p>
    <w:p>
      <w:r>
        <w:t>3 kWh</w:t>
      </w:r>
    </w:p>
    <w:p>
      <w:r>
        <w:t>3.440.000</w:t>
      </w:r>
    </w:p>
    <w:p>
      <w:r>
        <w:t>5.972</w:t>
      </w:r>
    </w:p>
    <w:p>
      <w:r>
        <w:t>10.807</w:t>
      </w:r>
    </w:p>
    <w:p>
      <w:r>
        <w:t>10.807</w:t>
      </w:r>
    </w:p>
    <w:p>
      <w:r>
        <w:t>12.2</w:t>
      </w:r>
    </w:p>
    <w:p>
      <w:r>
        <w:t>M112.0102</w:t>
      </w:r>
    </w:p>
    <w:p>
      <w:r>
        <w:t>2 kW</w:t>
      </w:r>
    </w:p>
    <w:p>
      <w:r>
        <w:t>190</w:t>
      </w:r>
    </w:p>
    <w:p>
      <w:r>
        <w:t>17,0</w:t>
      </w:r>
    </w:p>
    <w:p>
      <w:r>
        <w:t>4,70</w:t>
      </w:r>
    </w:p>
    <w:p>
      <w:r>
        <w:t>5</w:t>
      </w:r>
    </w:p>
    <w:p>
      <w:r>
        <w:t>5 kWh</w:t>
      </w:r>
    </w:p>
    <w:p>
      <w:r>
        <w:t>3.898.000</w:t>
      </w:r>
    </w:p>
    <w:p>
      <w:r>
        <w:t>9.954</w:t>
      </w:r>
    </w:p>
    <w:p>
      <w:r>
        <w:t>15.432</w:t>
      </w:r>
    </w:p>
    <w:p>
      <w:r>
        <w:t>15.432</w:t>
      </w:r>
    </w:p>
    <w:p>
      <w:r>
        <w:t>12.3</w:t>
      </w:r>
    </w:p>
    <w:p>
      <w:r>
        <w:t>M112.0103</w:t>
      </w:r>
    </w:p>
    <w:p>
      <w:r>
        <w:t>2,8 kW</w:t>
      </w:r>
    </w:p>
    <w:p>
      <w:r>
        <w:t>190</w:t>
      </w:r>
    </w:p>
    <w:p>
      <w:r>
        <w:t>17,0</w:t>
      </w:r>
    </w:p>
    <w:p>
      <w:r>
        <w:t>4,70</w:t>
      </w:r>
    </w:p>
    <w:p>
      <w:r>
        <w:t>5</w:t>
      </w:r>
    </w:p>
    <w:p>
      <w:r>
        <w:t>8 kWh</w:t>
      </w:r>
    </w:p>
    <w:p>
      <w:r>
        <w:t>4.586.000</w:t>
      </w:r>
    </w:p>
    <w:p>
      <w:r>
        <w:t>15.926</w:t>
      </w:r>
    </w:p>
    <w:p>
      <w:r>
        <w:t>22.371</w:t>
      </w:r>
    </w:p>
    <w:p>
      <w:r>
        <w:t>22.371</w:t>
      </w:r>
    </w:p>
    <w:p>
      <w:r>
        <w:t>12.4</w:t>
      </w:r>
    </w:p>
    <w:p>
      <w:r>
        <w:t>M112.0104</w:t>
      </w:r>
    </w:p>
    <w:p>
      <w:r>
        <w:t>7 kW - 7,5 kW</w:t>
      </w:r>
    </w:p>
    <w:p>
      <w:r>
        <w:t>180</w:t>
      </w:r>
    </w:p>
    <w:p>
      <w:r>
        <w:t>17,0</w:t>
      </w:r>
    </w:p>
    <w:p>
      <w:r>
        <w:t>4,70</w:t>
      </w:r>
    </w:p>
    <w:p>
      <w:r>
        <w:t>5</w:t>
      </w:r>
    </w:p>
    <w:p>
      <w:r>
        <w:t>10 kWh</w:t>
      </w:r>
    </w:p>
    <w:p>
      <w:r>
        <w:t>10.663.000</w:t>
      </w:r>
    </w:p>
    <w:p>
      <w:r>
        <w:t>19.908</w:t>
      </w:r>
    </w:p>
    <w:p>
      <w:r>
        <w:t>35.725</w:t>
      </w:r>
    </w:p>
    <w:p>
      <w:r>
        <w:t>35.725</w:t>
      </w:r>
    </w:p>
    <w:p>
      <w:r>
        <w:t>12.5</w:t>
      </w:r>
    </w:p>
    <w:p>
      <w:r>
        <w:t>M112.0105</w:t>
      </w:r>
    </w:p>
    <w:p>
      <w:r>
        <w:t>14 kW</w:t>
      </w:r>
    </w:p>
    <w:p>
      <w:r>
        <w:t>180</w:t>
      </w:r>
    </w:p>
    <w:p>
      <w:r>
        <w:t>16,0</w:t>
      </w:r>
    </w:p>
    <w:p>
      <w:r>
        <w:t>4,50</w:t>
      </w:r>
    </w:p>
    <w:p>
      <w:r>
        <w:t>5</w:t>
      </w:r>
    </w:p>
    <w:p>
      <w:r>
        <w:t>34 kWh</w:t>
      </w:r>
    </w:p>
    <w:p>
      <w:r>
        <w:t>17.198.000</w:t>
      </w:r>
    </w:p>
    <w:p>
      <w:r>
        <w:t>67.687</w:t>
      </w:r>
    </w:p>
    <w:p>
      <w:r>
        <w:t>92.051</w:t>
      </w:r>
    </w:p>
    <w:p>
      <w:r>
        <w:t>92.051</w:t>
      </w:r>
    </w:p>
    <w:p>
      <w:r>
        <w:t>12.6</w:t>
      </w:r>
    </w:p>
    <w:p>
      <w:r>
        <w:t>M112.0106</w:t>
      </w:r>
    </w:p>
    <w:p>
      <w:r>
        <w:t>20 kW</w:t>
      </w:r>
    </w:p>
    <w:p>
      <w:r>
        <w:t>180</w:t>
      </w:r>
    </w:p>
    <w:p>
      <w:r>
        <w:t>16,0</w:t>
      </w:r>
    </w:p>
    <w:p>
      <w:r>
        <w:t>4,20</w:t>
      </w:r>
    </w:p>
    <w:p>
      <w:r>
        <w:t>5</w:t>
      </w:r>
    </w:p>
    <w:p>
      <w:r>
        <w:t>48 kWh</w:t>
      </w:r>
    </w:p>
    <w:p>
      <w:r>
        <w:t>27.860.000</w:t>
      </w:r>
    </w:p>
    <w:p>
      <w:r>
        <w:t>95.558</w:t>
      </w:r>
    </w:p>
    <w:p>
      <w:r>
        <w:t>134.562</w:t>
      </w:r>
    </w:p>
    <w:p>
      <w:r>
        <w:t>134.562</w:t>
      </w:r>
    </w:p>
    <w:p>
      <w:r>
        <w:t>M112.0200</w:t>
      </w:r>
    </w:p>
    <w:p>
      <w:r>
        <w:t>Máy bơm nước, động cơ diezel - công suất:</w:t>
      </w:r>
    </w:p>
    <w:p>
      <w:r>
        <w:t>12.7</w:t>
      </w:r>
    </w:p>
    <w:p>
      <w:r>
        <w:t>M112.0201</w:t>
      </w:r>
    </w:p>
    <w:p>
      <w:r>
        <w:t>5 cv</w:t>
      </w:r>
    </w:p>
    <w:p>
      <w:r>
        <w:t>150</w:t>
      </w:r>
    </w:p>
    <w:p>
      <w:r>
        <w:t>20,0</w:t>
      </w:r>
    </w:p>
    <w:p>
      <w:r>
        <w:t>5,40</w:t>
      </w:r>
    </w:p>
    <w:p>
      <w:r>
        <w:t>5</w:t>
      </w:r>
    </w:p>
    <w:p>
      <w:r>
        <w:t>2,7 lít diesel</w:t>
      </w:r>
    </w:p>
    <w:p>
      <w:r>
        <w:t>12.956.000</w:t>
      </w:r>
    </w:p>
    <w:p>
      <w:r>
        <w:t>48.389</w:t>
      </w:r>
    </w:p>
    <w:p>
      <w:r>
        <w:t>74.647</w:t>
      </w:r>
    </w:p>
    <w:p>
      <w:r>
        <w:t>74.647</w:t>
      </w:r>
    </w:p>
    <w:p>
      <w:r>
        <w:t>12.8</w:t>
      </w:r>
    </w:p>
    <w:p>
      <w:r>
        <w:t>M112.0202</w:t>
      </w:r>
    </w:p>
    <w:p>
      <w:r>
        <w:t>5,5 cv</w:t>
      </w:r>
    </w:p>
    <w:p>
      <w:r>
        <w:t>150</w:t>
      </w:r>
    </w:p>
    <w:p>
      <w:r>
        <w:t>20,0</w:t>
      </w:r>
    </w:p>
    <w:p>
      <w:r>
        <w:t>5,40</w:t>
      </w:r>
    </w:p>
    <w:p>
      <w:r>
        <w:t>5</w:t>
      </w:r>
    </w:p>
    <w:p>
      <w:r>
        <w:t>3 lít diesel</w:t>
      </w:r>
    </w:p>
    <w:p>
      <w:r>
        <w:t>15.478.000</w:t>
      </w:r>
    </w:p>
    <w:p>
      <w:r>
        <w:t>53.766</w:t>
      </w:r>
    </w:p>
    <w:p>
      <w:r>
        <w:t>85.135</w:t>
      </w:r>
    </w:p>
    <w:p>
      <w:r>
        <w:t>85.135</w:t>
      </w:r>
    </w:p>
    <w:p>
      <w:r>
        <w:t>12.9</w:t>
      </w:r>
    </w:p>
    <w:p>
      <w:r>
        <w:t>M112.0203</w:t>
      </w:r>
    </w:p>
    <w:p>
      <w:r>
        <w:t>10 cv</w:t>
      </w:r>
    </w:p>
    <w:p>
      <w:r>
        <w:t>150</w:t>
      </w:r>
    </w:p>
    <w:p>
      <w:r>
        <w:t>20,0</w:t>
      </w:r>
    </w:p>
    <w:p>
      <w:r>
        <w:t>5,40</w:t>
      </w:r>
    </w:p>
    <w:p>
      <w:r>
        <w:t>5</w:t>
      </w:r>
    </w:p>
    <w:p>
      <w:r>
        <w:t>5 lít diesel</w:t>
      </w:r>
    </w:p>
    <w:p>
      <w:r>
        <w:t>26.943.000</w:t>
      </w:r>
    </w:p>
    <w:p>
      <w:r>
        <w:t>89.610</w:t>
      </w:r>
    </w:p>
    <w:p>
      <w:r>
        <w:t>144.214</w:t>
      </w:r>
    </w:p>
    <w:p>
      <w:r>
        <w:t>144.214</w:t>
      </w:r>
    </w:p>
    <w:p>
      <w:r>
        <w:t>12.10</w:t>
      </w:r>
    </w:p>
    <w:p>
      <w:r>
        <w:t>M112.0204</w:t>
      </w:r>
    </w:p>
    <w:p>
      <w:r>
        <w:t>20 cv</w:t>
      </w:r>
    </w:p>
    <w:p>
      <w:r>
        <w:t>150</w:t>
      </w:r>
    </w:p>
    <w:p>
      <w:r>
        <w:t>18,0</w:t>
      </w:r>
    </w:p>
    <w:p>
      <w:r>
        <w:t>4,70</w:t>
      </w:r>
    </w:p>
    <w:p>
      <w:r>
        <w:t>5</w:t>
      </w:r>
    </w:p>
    <w:p>
      <w:r>
        <w:t>10 lít diesel</w:t>
      </w:r>
    </w:p>
    <w:p>
      <w:r>
        <w:t>65.809.000</w:t>
      </w:r>
    </w:p>
    <w:p>
      <w:r>
        <w:t>179.220</w:t>
      </w:r>
    </w:p>
    <w:p>
      <w:r>
        <w:t>292.850</w:t>
      </w:r>
    </w:p>
    <w:p>
      <w:r>
        <w:t>292.850</w:t>
      </w:r>
    </w:p>
    <w:p>
      <w:r>
        <w:t>12.11</w:t>
      </w:r>
    </w:p>
    <w:p>
      <w:r>
        <w:t>M112.0205</w:t>
      </w:r>
    </w:p>
    <w:p>
      <w:r>
        <w:t>25 cv</w:t>
      </w:r>
    </w:p>
    <w:p>
      <w:r>
        <w:t>150</w:t>
      </w:r>
    </w:p>
    <w:p>
      <w:r>
        <w:t>17,0</w:t>
      </w:r>
    </w:p>
    <w:p>
      <w:r>
        <w:t>4,00</w:t>
      </w:r>
    </w:p>
    <w:p>
      <w:r>
        <w:t>5</w:t>
      </w:r>
    </w:p>
    <w:p>
      <w:r>
        <w:t>11 lít diesel</w:t>
      </w:r>
    </w:p>
    <w:p>
      <w:r>
        <w:t>73.720.000</w:t>
      </w:r>
    </w:p>
    <w:p>
      <w:r>
        <w:t>197.142</w:t>
      </w:r>
    </w:p>
    <w:p>
      <w:r>
        <w:t>316.568</w:t>
      </w:r>
    </w:p>
    <w:p>
      <w:r>
        <w:t>316.568</w:t>
      </w:r>
    </w:p>
    <w:p>
      <w:r>
        <w:t>12.12</w:t>
      </w:r>
    </w:p>
    <w:p>
      <w:r>
        <w:t>M112.0206</w:t>
      </w:r>
    </w:p>
    <w:p>
      <w:r>
        <w:t>30 cv</w:t>
      </w:r>
    </w:p>
    <w:p>
      <w:r>
        <w:t>150</w:t>
      </w:r>
    </w:p>
    <w:p>
      <w:r>
        <w:t>17,0</w:t>
      </w:r>
    </w:p>
    <w:p>
      <w:r>
        <w:t>4,00</w:t>
      </w:r>
    </w:p>
    <w:p>
      <w:r>
        <w:t>5</w:t>
      </w:r>
    </w:p>
    <w:p>
      <w:r>
        <w:t>15 lít diesel</w:t>
      </w:r>
    </w:p>
    <w:p>
      <w:r>
        <w:t>89.198.000</w:t>
      </w:r>
    </w:p>
    <w:p>
      <w:r>
        <w:t>268.830</w:t>
      </w:r>
    </w:p>
    <w:p>
      <w:r>
        <w:t>413.331</w:t>
      </w:r>
    </w:p>
    <w:p>
      <w:r>
        <w:t>413.331</w:t>
      </w:r>
    </w:p>
    <w:p>
      <w:r>
        <w:t>12.13</w:t>
      </w:r>
    </w:p>
    <w:p>
      <w:r>
        <w:t>M112.0207</w:t>
      </w:r>
    </w:p>
    <w:p>
      <w:r>
        <w:t>40 cv</w:t>
      </w:r>
    </w:p>
    <w:p>
      <w:r>
        <w:t>150</w:t>
      </w:r>
    </w:p>
    <w:p>
      <w:r>
        <w:t>17,0</w:t>
      </w:r>
    </w:p>
    <w:p>
      <w:r>
        <w:t>4,40</w:t>
      </w:r>
    </w:p>
    <w:p>
      <w:r>
        <w:t>5</w:t>
      </w:r>
    </w:p>
    <w:p>
      <w:r>
        <w:t>20 lít diesel</w:t>
      </w:r>
    </w:p>
    <w:p>
      <w:r>
        <w:t>114.952.000</w:t>
      </w:r>
    </w:p>
    <w:p>
      <w:r>
        <w:t>358.440</w:t>
      </w:r>
    </w:p>
    <w:p>
      <w:r>
        <w:t>547.728</w:t>
      </w:r>
    </w:p>
    <w:p>
      <w:r>
        <w:t>547.728</w:t>
      </w:r>
    </w:p>
    <w:p>
      <w:r>
        <w:t>12.14</w:t>
      </w:r>
    </w:p>
    <w:p>
      <w:r>
        <w:t>M112.0208</w:t>
      </w:r>
    </w:p>
    <w:p>
      <w:r>
        <w:t>75 cv</w:t>
      </w:r>
    </w:p>
    <w:p>
      <w:r>
        <w:t>150</w:t>
      </w:r>
    </w:p>
    <w:p>
      <w:r>
        <w:t>16,0</w:t>
      </w:r>
    </w:p>
    <w:p>
      <w:r>
        <w:t>3,80</w:t>
      </w:r>
    </w:p>
    <w:p>
      <w:r>
        <w:t>5</w:t>
      </w:r>
    </w:p>
    <w:p>
      <w:r>
        <w:t>36 lít diesel</w:t>
      </w:r>
    </w:p>
    <w:p>
      <w:r>
        <w:t>237.442.000</w:t>
      </w:r>
    </w:p>
    <w:p>
      <w:r>
        <w:t>645.192</w:t>
      </w:r>
    </w:p>
    <w:p>
      <w:r>
        <w:t>1.012.436</w:t>
      </w:r>
    </w:p>
    <w:p>
      <w:r>
        <w:t>1.012.436</w:t>
      </w:r>
    </w:p>
    <w:p>
      <w:r>
        <w:t>12.15</w:t>
      </w:r>
    </w:p>
    <w:p>
      <w:r>
        <w:t>M112.0209</w:t>
      </w:r>
    </w:p>
    <w:p>
      <w:r>
        <w:t>120 cv</w:t>
      </w:r>
    </w:p>
    <w:p>
      <w:r>
        <w:t>150</w:t>
      </w:r>
    </w:p>
    <w:p>
      <w:r>
        <w:t>16,0</w:t>
      </w:r>
    </w:p>
    <w:p>
      <w:r>
        <w:t>3,80</w:t>
      </w:r>
    </w:p>
    <w:p>
      <w:r>
        <w:t>5</w:t>
      </w:r>
    </w:p>
    <w:p>
      <w:r>
        <w:t>53 lít diesel</w:t>
      </w:r>
    </w:p>
    <w:p>
      <w:r>
        <w:t>267.801.000</w:t>
      </w:r>
    </w:p>
    <w:p>
      <w:r>
        <w:t>949.866</w:t>
      </w:r>
    </w:p>
    <w:p>
      <w:r>
        <w:t>1.364.065</w:t>
      </w:r>
    </w:p>
    <w:p>
      <w:r>
        <w:t>1.364.065</w:t>
      </w:r>
    </w:p>
    <w:p>
      <w:r>
        <w:t>M112.0300</w:t>
      </w:r>
    </w:p>
    <w:p>
      <w:r>
        <w:t>Máy bơm nước, động cơ xăng - công suất:</w:t>
      </w:r>
    </w:p>
    <w:p>
      <w:r>
        <w:t>12.16</w:t>
      </w:r>
    </w:p>
    <w:p>
      <w:r>
        <w:t>M112.0301</w:t>
      </w:r>
    </w:p>
    <w:p>
      <w:r>
        <w:t>3 cv</w:t>
      </w:r>
    </w:p>
    <w:p>
      <w:r>
        <w:t>150</w:t>
      </w:r>
    </w:p>
    <w:p>
      <w:r>
        <w:t>20,0</w:t>
      </w:r>
    </w:p>
    <w:p>
      <w:r>
        <w:t>5,80</w:t>
      </w:r>
    </w:p>
    <w:p>
      <w:r>
        <w:t>5</w:t>
      </w:r>
    </w:p>
    <w:p>
      <w:r>
        <w:t>1,6 lít xăng</w:t>
      </w:r>
    </w:p>
    <w:p>
      <w:r>
        <w:t>9.860.000</w:t>
      </w:r>
    </w:p>
    <w:p>
      <w:r>
        <w:t>30.014</w:t>
      </w:r>
    </w:p>
    <w:p>
      <w:r>
        <w:t>50.260</w:t>
      </w:r>
    </w:p>
    <w:p>
      <w:r>
        <w:t>50.260</w:t>
      </w:r>
    </w:p>
    <w:p>
      <w:r>
        <w:t>12.17</w:t>
      </w:r>
    </w:p>
    <w:p>
      <w:r>
        <w:t>M112.0302</w:t>
      </w:r>
    </w:p>
    <w:p>
      <w:r>
        <w:t>6 cv</w:t>
      </w:r>
    </w:p>
    <w:p>
      <w:r>
        <w:t>150</w:t>
      </w:r>
    </w:p>
    <w:p>
      <w:r>
        <w:t>20,0</w:t>
      </w:r>
    </w:p>
    <w:p>
      <w:r>
        <w:t>5,80</w:t>
      </w:r>
    </w:p>
    <w:p>
      <w:r>
        <w:t>5</w:t>
      </w:r>
    </w:p>
    <w:p>
      <w:r>
        <w:t>3 lít xăng</w:t>
      </w:r>
    </w:p>
    <w:p>
      <w:r>
        <w:t>16.854.000</w:t>
      </w:r>
    </w:p>
    <w:p>
      <w:r>
        <w:t>56.276</w:t>
      </w:r>
    </w:p>
    <w:p>
      <w:r>
        <w:t>90.883</w:t>
      </w:r>
    </w:p>
    <w:p>
      <w:r>
        <w:t>90.883</w:t>
      </w:r>
    </w:p>
    <w:p>
      <w:r>
        <w:t>12.18</w:t>
      </w:r>
    </w:p>
    <w:p>
      <w:r>
        <w:t>M112.0303</w:t>
      </w:r>
    </w:p>
    <w:p>
      <w:r>
        <w:t>8 cv</w:t>
      </w:r>
    </w:p>
    <w:p>
      <w:r>
        <w:t>150</w:t>
      </w:r>
    </w:p>
    <w:p>
      <w:r>
        <w:t>20,0</w:t>
      </w:r>
    </w:p>
    <w:p>
      <w:r>
        <w:t>5,80</w:t>
      </w:r>
    </w:p>
    <w:p>
      <w:r>
        <w:t>5</w:t>
      </w:r>
    </w:p>
    <w:p>
      <w:r>
        <w:t>4 lít xăng</w:t>
      </w:r>
    </w:p>
    <w:p>
      <w:r>
        <w:t>22.013.000</w:t>
      </w:r>
    </w:p>
    <w:p>
      <w:r>
        <w:t>75.035</w:t>
      </w:r>
    </w:p>
    <w:p>
      <w:r>
        <w:t>120.235</w:t>
      </w:r>
    </w:p>
    <w:p>
      <w:r>
        <w:t>120.235</w:t>
      </w:r>
    </w:p>
    <w:p>
      <w:r>
        <w:t>12.19</w:t>
      </w:r>
    </w:p>
    <w:p>
      <w:r>
        <w:t>M112.0401</w:t>
      </w:r>
    </w:p>
    <w:p>
      <w:r>
        <w:t>Máy bơm chân không 7,5 kW</w:t>
      </w:r>
    </w:p>
    <w:p>
      <w:r>
        <w:t>280</w:t>
      </w:r>
    </w:p>
    <w:p>
      <w:r>
        <w:t>13,0</w:t>
      </w:r>
    </w:p>
    <w:p>
      <w:r>
        <w:t>3,60</w:t>
      </w:r>
    </w:p>
    <w:p>
      <w:r>
        <w:t>5</w:t>
      </w:r>
    </w:p>
    <w:p>
      <w:r>
        <w:t>22 kWh</w:t>
      </w:r>
    </w:p>
    <w:p>
      <w:r>
        <w:t>252.231.000</w:t>
      </w:r>
    </w:p>
    <w:p>
      <w:r>
        <w:t>43.798</w:t>
      </w:r>
    </w:p>
    <w:p>
      <w:r>
        <w:t>226.665</w:t>
      </w:r>
    </w:p>
    <w:p>
      <w:r>
        <w:t>226.665</w:t>
      </w:r>
    </w:p>
    <w:p>
      <w:r>
        <w:t>12.20</w:t>
      </w:r>
    </w:p>
    <w:p>
      <w:r>
        <w:t>M112.0402</w:t>
      </w:r>
    </w:p>
    <w:p>
      <w:r>
        <w:t>Máy bơm xói 4MC (75 kW)</w:t>
      </w:r>
    </w:p>
    <w:p>
      <w:r>
        <w:t>180</w:t>
      </w:r>
    </w:p>
    <w:p>
      <w:r>
        <w:t>13,0</w:t>
      </w:r>
    </w:p>
    <w:p>
      <w:r>
        <w:t>3,60</w:t>
      </w:r>
    </w:p>
    <w:p>
      <w:r>
        <w:t>5</w:t>
      </w:r>
    </w:p>
    <w:p>
      <w:r>
        <w:t>180 kWh</w:t>
      </w:r>
    </w:p>
    <w:p>
      <w:r>
        <w:t>1x3/7</w:t>
      </w:r>
    </w:p>
    <w:p>
      <w:r>
        <w:t>120.039.000</w:t>
      </w:r>
    </w:p>
    <w:p>
      <w:r>
        <w:t>358.344</w:t>
      </w:r>
    </w:p>
    <w:p>
      <w:r>
        <w:t>259.253</w:t>
      </w:r>
    </w:p>
    <w:p>
      <w:r>
        <w:t>752.975</w:t>
      </w:r>
    </w:p>
    <w:p>
      <w:r>
        <w:t>251.480</w:t>
      </w:r>
    </w:p>
    <w:p>
      <w:r>
        <w:t>745.202</w:t>
      </w:r>
    </w:p>
    <w:p>
      <w:r>
        <w:t>12.21</w:t>
      </w:r>
    </w:p>
    <w:p>
      <w:r>
        <w:t>M112.0501</w:t>
      </w:r>
    </w:p>
    <w:p>
      <w:r>
        <w:t>Máy bơm áp lực xói nước đầu cọc (300 cv)</w:t>
      </w:r>
    </w:p>
    <w:p>
      <w:r>
        <w:t>180</w:t>
      </w:r>
    </w:p>
    <w:p>
      <w:r>
        <w:t>13,0</w:t>
      </w:r>
    </w:p>
    <w:p>
      <w:r>
        <w:t>2,20</w:t>
      </w:r>
    </w:p>
    <w:p>
      <w:r>
        <w:t>5</w:t>
      </w:r>
    </w:p>
    <w:p>
      <w:r>
        <w:t>111 lít diesel</w:t>
      </w:r>
    </w:p>
    <w:p>
      <w:r>
        <w:t>1x3/7</w:t>
      </w:r>
    </w:p>
    <w:p>
      <w:r>
        <w:t>1.158.316.000</w:t>
      </w:r>
    </w:p>
    <w:p>
      <w:r>
        <w:t>1.989.342</w:t>
      </w:r>
    </w:p>
    <w:p>
      <w:r>
        <w:t>259.253</w:t>
      </w:r>
    </w:p>
    <w:p>
      <w:r>
        <w:t>3.464.827</w:t>
      </w:r>
    </w:p>
    <w:p>
      <w:r>
        <w:t>251.480</w:t>
      </w:r>
    </w:p>
    <w:p>
      <w:r>
        <w:t>3.457.054</w:t>
      </w:r>
    </w:p>
    <w:p>
      <w:r>
        <w:t>M112.0600</w:t>
      </w:r>
    </w:p>
    <w:p>
      <w:r>
        <w:t>Máy bơm vữa - năng suất:</w:t>
      </w:r>
    </w:p>
    <w:p>
      <w:r>
        <w:t>12.22</w:t>
      </w:r>
    </w:p>
    <w:p>
      <w:r>
        <w:t>M112.0601</w:t>
      </w:r>
    </w:p>
    <w:p>
      <w:r>
        <w:t>6 m 3 /h</w:t>
      </w:r>
    </w:p>
    <w:p>
      <w:r>
        <w:t>150</w:t>
      </w:r>
    </w:p>
    <w:p>
      <w:r>
        <w:t>18,0</w:t>
      </w:r>
    </w:p>
    <w:p>
      <w:r>
        <w:t>6,60</w:t>
      </w:r>
    </w:p>
    <w:p>
      <w:r>
        <w:t>5</w:t>
      </w:r>
    </w:p>
    <w:p>
      <w:r>
        <w:t>19 kWh</w:t>
      </w:r>
    </w:p>
    <w:p>
      <w:r>
        <w:t>1x4/7</w:t>
      </w:r>
    </w:p>
    <w:p>
      <w:r>
        <w:t>103.415.000</w:t>
      </w:r>
    </w:p>
    <w:p>
      <w:r>
        <w:t>37.825</w:t>
      </w:r>
    </w:p>
    <w:p>
      <w:r>
        <w:t>307.747</w:t>
      </w:r>
    </w:p>
    <w:p>
      <w:r>
        <w:t>537.234</w:t>
      </w:r>
    </w:p>
    <w:p>
      <w:r>
        <w:t>298.520</w:t>
      </w:r>
    </w:p>
    <w:p>
      <w:r>
        <w:t>528.007</w:t>
      </w:r>
    </w:p>
    <w:p>
      <w:r>
        <w:t>12.23</w:t>
      </w:r>
    </w:p>
    <w:p>
      <w:r>
        <w:t>M112.0602</w:t>
      </w:r>
    </w:p>
    <w:p>
      <w:r>
        <w:t>9 m 3 /h</w:t>
      </w:r>
    </w:p>
    <w:p>
      <w:r>
        <w:t>150</w:t>
      </w:r>
    </w:p>
    <w:p>
      <w:r>
        <w:t>18,0</w:t>
      </w:r>
    </w:p>
    <w:p>
      <w:r>
        <w:t>6,60</w:t>
      </w:r>
    </w:p>
    <w:p>
      <w:r>
        <w:t>5</w:t>
      </w:r>
    </w:p>
    <w:p>
      <w:r>
        <w:t>34 kWh</w:t>
      </w:r>
    </w:p>
    <w:p>
      <w:r>
        <w:t>1x4/7</w:t>
      </w:r>
    </w:p>
    <w:p>
      <w:r>
        <w:t>129.899.000</w:t>
      </w:r>
    </w:p>
    <w:p>
      <w:r>
        <w:t>67.687</w:t>
      </w:r>
    </w:p>
    <w:p>
      <w:r>
        <w:t>307.747</w:t>
      </w:r>
    </w:p>
    <w:p>
      <w:r>
        <w:t>616.180</w:t>
      </w:r>
    </w:p>
    <w:p>
      <w:r>
        <w:t>298.520</w:t>
      </w:r>
    </w:p>
    <w:p>
      <w:r>
        <w:t>606.953</w:t>
      </w:r>
    </w:p>
    <w:p>
      <w:r>
        <w:t>12.24</w:t>
      </w:r>
    </w:p>
    <w:p>
      <w:r>
        <w:t>M112.0603</w:t>
      </w:r>
    </w:p>
    <w:p>
      <w:r>
        <w:t>32 - 50 m 3 /h</w:t>
      </w:r>
    </w:p>
    <w:p>
      <w:r>
        <w:t>150</w:t>
      </w:r>
    </w:p>
    <w:p>
      <w:r>
        <w:t>18,0</w:t>
      </w:r>
    </w:p>
    <w:p>
      <w:r>
        <w:t>6,10</w:t>
      </w:r>
    </w:p>
    <w:p>
      <w:r>
        <w:t>5</w:t>
      </w:r>
    </w:p>
    <w:p>
      <w:r>
        <w:t>72 kWh</w:t>
      </w:r>
    </w:p>
    <w:p>
      <w:r>
        <w:t>1x4/7</w:t>
      </w:r>
    </w:p>
    <w:p>
      <w:r>
        <w:t>170.830.000</w:t>
      </w:r>
    </w:p>
    <w:p>
      <w:r>
        <w:t>143.338</w:t>
      </w:r>
    </w:p>
    <w:p>
      <w:r>
        <w:t>307.747</w:t>
      </w:r>
    </w:p>
    <w:p>
      <w:r>
        <w:t>761.995</w:t>
      </w:r>
    </w:p>
    <w:p>
      <w:r>
        <w:t>298.520</w:t>
      </w:r>
    </w:p>
    <w:p>
      <w:r>
        <w:t>752.768</w:t>
      </w:r>
    </w:p>
    <w:p>
      <w:r>
        <w:t>M112.0700</w:t>
      </w:r>
    </w:p>
    <w:p>
      <w:r>
        <w:t>Máy bơm cát, động cơ diezel - công suất:</w:t>
      </w:r>
    </w:p>
    <w:p>
      <w:r>
        <w:t>12.25</w:t>
      </w:r>
    </w:p>
    <w:p>
      <w:r>
        <w:t>M112.0701</w:t>
      </w:r>
    </w:p>
    <w:p>
      <w:r>
        <w:t>126 cv</w:t>
      </w:r>
    </w:p>
    <w:p>
      <w:r>
        <w:t>200</w:t>
      </w:r>
    </w:p>
    <w:p>
      <w:r>
        <w:t>12,0</w:t>
      </w:r>
    </w:p>
    <w:p>
      <w:r>
        <w:t>3,80</w:t>
      </w:r>
    </w:p>
    <w:p>
      <w:r>
        <w:t>5</w:t>
      </w:r>
    </w:p>
    <w:p>
      <w:r>
        <w:t>54 lít diesel</w:t>
      </w:r>
    </w:p>
    <w:p>
      <w:r>
        <w:t>1x5/7</w:t>
      </w:r>
    </w:p>
    <w:p>
      <w:r>
        <w:t>240.684.000</w:t>
      </w:r>
    </w:p>
    <w:p>
      <w:r>
        <w:t>967.788</w:t>
      </w:r>
    </w:p>
    <w:p>
      <w:r>
        <w:t>361.836</w:t>
      </w:r>
    </w:p>
    <w:p>
      <w:r>
        <w:t>1.565.494</w:t>
      </w:r>
    </w:p>
    <w:p>
      <w:r>
        <w:t>350.987</w:t>
      </w:r>
    </w:p>
    <w:p>
      <w:r>
        <w:t>1.554.645</w:t>
      </w:r>
    </w:p>
    <w:p>
      <w:r>
        <w:t>12.26</w:t>
      </w:r>
    </w:p>
    <w:p>
      <w:r>
        <w:t>M112.0702</w:t>
      </w:r>
    </w:p>
    <w:p>
      <w:r>
        <w:t>350 cv</w:t>
      </w:r>
    </w:p>
    <w:p>
      <w:r>
        <w:t>200</w:t>
      </w:r>
    </w:p>
    <w:p>
      <w:r>
        <w:t>12,0</w:t>
      </w:r>
    </w:p>
    <w:p>
      <w:r>
        <w:t>3,50</w:t>
      </w:r>
    </w:p>
    <w:p>
      <w:r>
        <w:t>5</w:t>
      </w:r>
    </w:p>
    <w:p>
      <w:r>
        <w:t>127 lít diesel</w:t>
      </w:r>
    </w:p>
    <w:p>
      <w:r>
        <w:t>1x5/7</w:t>
      </w:r>
    </w:p>
    <w:p>
      <w:r>
        <w:t>505.900.000</w:t>
      </w:r>
    </w:p>
    <w:p>
      <w:r>
        <w:t>2.276.094</w:t>
      </w:r>
    </w:p>
    <w:p>
      <w:r>
        <w:t>361.836</w:t>
      </w:r>
    </w:p>
    <w:p>
      <w:r>
        <w:t>3.126.123</w:t>
      </w:r>
    </w:p>
    <w:p>
      <w:r>
        <w:t>350.987</w:t>
      </w:r>
    </w:p>
    <w:p>
      <w:r>
        <w:t>3.115.274</w:t>
      </w:r>
    </w:p>
    <w:p>
      <w:r>
        <w:t>12.27</w:t>
      </w:r>
    </w:p>
    <w:p>
      <w:r>
        <w:t>M112.0703</w:t>
      </w:r>
    </w:p>
    <w:p>
      <w:r>
        <w:t>380 cv</w:t>
      </w:r>
    </w:p>
    <w:p>
      <w:r>
        <w:t>200</w:t>
      </w:r>
    </w:p>
    <w:p>
      <w:r>
        <w:t>12,0</w:t>
      </w:r>
    </w:p>
    <w:p>
      <w:r>
        <w:t>3,30</w:t>
      </w:r>
    </w:p>
    <w:p>
      <w:r>
        <w:t>5</w:t>
      </w:r>
    </w:p>
    <w:p>
      <w:r>
        <w:t>136 lít diesel</w:t>
      </w:r>
    </w:p>
    <w:p>
      <w:r>
        <w:t>1x5/7</w:t>
      </w:r>
    </w:p>
    <w:p>
      <w:r>
        <w:t>541.420.000</w:t>
      </w:r>
    </w:p>
    <w:p>
      <w:r>
        <w:t>2.437.392</w:t>
      </w:r>
    </w:p>
    <w:p>
      <w:r>
        <w:t>361.836</w:t>
      </w:r>
    </w:p>
    <w:p>
      <w:r>
        <w:t>3.316.284</w:t>
      </w:r>
    </w:p>
    <w:p>
      <w:r>
        <w:t>350.987</w:t>
      </w:r>
    </w:p>
    <w:p>
      <w:r>
        <w:t>3.305.435</w:t>
      </w:r>
    </w:p>
    <w:p>
      <w:r>
        <w:t>12.28</w:t>
      </w:r>
    </w:p>
    <w:p>
      <w:r>
        <w:t>M112.0704</w:t>
      </w:r>
    </w:p>
    <w:p>
      <w:r>
        <w:t>480 cv</w:t>
      </w:r>
    </w:p>
    <w:p>
      <w:r>
        <w:t>200</w:t>
      </w:r>
    </w:p>
    <w:p>
      <w:r>
        <w:t>12,0</w:t>
      </w:r>
    </w:p>
    <w:p>
      <w:r>
        <w:t>3,10</w:t>
      </w:r>
    </w:p>
    <w:p>
      <w:r>
        <w:t>5</w:t>
      </w:r>
    </w:p>
    <w:p>
      <w:r>
        <w:t>168 lít diesel</w:t>
      </w:r>
    </w:p>
    <w:p>
      <w:r>
        <w:t>1x5/7</w:t>
      </w:r>
    </w:p>
    <w:p>
      <w:r>
        <w:t>659.820.000</w:t>
      </w:r>
    </w:p>
    <w:p>
      <w:r>
        <w:t>3.010.896</w:t>
      </w:r>
    </w:p>
    <w:p>
      <w:r>
        <w:t>361.836</w:t>
      </w:r>
    </w:p>
    <w:p>
      <w:r>
        <w:t>3.996.261</w:t>
      </w:r>
    </w:p>
    <w:p>
      <w:r>
        <w:t>350.987</w:t>
      </w:r>
    </w:p>
    <w:p>
      <w:r>
        <w:t>3.985.413</w:t>
      </w:r>
    </w:p>
    <w:p>
      <w:r>
        <w:t>M112.0800</w:t>
      </w:r>
    </w:p>
    <w:p>
      <w:r>
        <w:t>Xe bơm bê tông, tự hành - năng suất:</w:t>
      </w:r>
    </w:p>
    <w:p>
      <w:r>
        <w:t>12.29</w:t>
      </w:r>
    </w:p>
    <w:p>
      <w:r>
        <w:t>M112.0801</w:t>
      </w:r>
    </w:p>
    <w:p>
      <w:r>
        <w:t>50 m 3 /h</w:t>
      </w:r>
    </w:p>
    <w:p>
      <w:r>
        <w:t>260</w:t>
      </w:r>
    </w:p>
    <w:p>
      <w:r>
        <w:t>13,0</w:t>
      </w:r>
    </w:p>
    <w:p>
      <w:r>
        <w:t>5,40</w:t>
      </w:r>
    </w:p>
    <w:p>
      <w:r>
        <w:t>6</w:t>
      </w:r>
    </w:p>
    <w:p>
      <w:r>
        <w:t>53 lít diesel</w:t>
      </w:r>
    </w:p>
    <w:p>
      <w:r>
        <w:t>1x1/4+1x3/4 lái xe</w:t>
      </w:r>
    </w:p>
    <w:p>
      <w:r>
        <w:t>2.508.786.000</w:t>
      </w:r>
    </w:p>
    <w:p>
      <w:r>
        <w:t>949.866</w:t>
      </w:r>
    </w:p>
    <w:p>
      <w:r>
        <w:t>576.610</w:t>
      </w:r>
    </w:p>
    <w:p>
      <w:r>
        <w:t>3.755.436</w:t>
      </w:r>
    </w:p>
    <w:p>
      <w:r>
        <w:t>559.322</w:t>
      </w:r>
    </w:p>
    <w:p>
      <w:r>
        <w:t>3.738.148</w:t>
      </w:r>
    </w:p>
    <w:p>
      <w:r>
        <w:t>12.30</w:t>
      </w:r>
    </w:p>
    <w:p>
      <w:r>
        <w:t>M112.0802</w:t>
      </w:r>
    </w:p>
    <w:p>
      <w:r>
        <w:t>60 m 3 /h</w:t>
      </w:r>
    </w:p>
    <w:p>
      <w:r>
        <w:t>260</w:t>
      </w:r>
    </w:p>
    <w:p>
      <w:r>
        <w:t>13,0</w:t>
      </w:r>
    </w:p>
    <w:p>
      <w:r>
        <w:t>5,00</w:t>
      </w:r>
    </w:p>
    <w:p>
      <w:r>
        <w:t>6</w:t>
      </w:r>
    </w:p>
    <w:p>
      <w:r>
        <w:t>60 lít diesel</w:t>
      </w:r>
    </w:p>
    <w:p>
      <w:r>
        <w:t>1x1/4+1x3/4 lái xe</w:t>
      </w:r>
    </w:p>
    <w:p>
      <w:r>
        <w:t>2.809.744.000</w:t>
      </w:r>
    </w:p>
    <w:p>
      <w:r>
        <w:t>1.075.320</w:t>
      </w:r>
    </w:p>
    <w:p>
      <w:r>
        <w:t>576.610</w:t>
      </w:r>
    </w:p>
    <w:p>
      <w:r>
        <w:t>4.105.053</w:t>
      </w:r>
    </w:p>
    <w:p>
      <w:r>
        <w:t>559.322</w:t>
      </w:r>
    </w:p>
    <w:p>
      <w:r>
        <w:t>4.087.765</w:t>
      </w:r>
    </w:p>
    <w:p>
      <w:r>
        <w:t>M112.0900</w:t>
      </w:r>
    </w:p>
    <w:p>
      <w:r>
        <w:t>Máy bơm bê tông - năng suất:</w:t>
      </w:r>
    </w:p>
    <w:p>
      <w:r>
        <w:t>12.31</w:t>
      </w:r>
    </w:p>
    <w:p>
      <w:r>
        <w:t>M112.0901</w:t>
      </w:r>
    </w:p>
    <w:p>
      <w:r>
        <w:t>40 - 60 m 3 /h</w:t>
      </w:r>
    </w:p>
    <w:p>
      <w:r>
        <w:t>220</w:t>
      </w:r>
    </w:p>
    <w:p>
      <w:r>
        <w:t>13,0</w:t>
      </w:r>
    </w:p>
    <w:p>
      <w:r>
        <w:t>6,50</w:t>
      </w:r>
    </w:p>
    <w:p>
      <w:r>
        <w:t>5</w:t>
      </w:r>
    </w:p>
    <w:p>
      <w:r>
        <w:t>182 kWh</w:t>
      </w:r>
    </w:p>
    <w:p>
      <w:r>
        <w:t>1x3/7+1x5/7</w:t>
      </w:r>
    </w:p>
    <w:p>
      <w:r>
        <w:t>1.245.106.000</w:t>
      </w:r>
    </w:p>
    <w:p>
      <w:r>
        <w:t>362.326</w:t>
      </w:r>
    </w:p>
    <w:p>
      <w:r>
        <w:t>621.089</w:t>
      </w:r>
    </w:p>
    <w:p>
      <w:r>
        <w:t>2.296.435</w:t>
      </w:r>
    </w:p>
    <w:p>
      <w:r>
        <w:t>602.467</w:t>
      </w:r>
    </w:p>
    <w:p>
      <w:r>
        <w:t>2.277.814</w:t>
      </w:r>
    </w:p>
    <w:p>
      <w:r>
        <w:t>12.32</w:t>
      </w:r>
    </w:p>
    <w:p>
      <w:r>
        <w:t>M112.0902</w:t>
      </w:r>
    </w:p>
    <w:p>
      <w:r>
        <w:t>60 - 90 m 3 /h</w:t>
      </w:r>
    </w:p>
    <w:p>
      <w:r>
        <w:t>220</w:t>
      </w:r>
    </w:p>
    <w:p>
      <w:r>
        <w:t>13,0</w:t>
      </w:r>
    </w:p>
    <w:p>
      <w:r>
        <w:t>6,50</w:t>
      </w:r>
    </w:p>
    <w:p>
      <w:r>
        <w:t>5</w:t>
      </w:r>
    </w:p>
    <w:p>
      <w:r>
        <w:t>248 kWh</w:t>
      </w:r>
    </w:p>
    <w:p>
      <w:r>
        <w:t>1x4/7+1x5/7</w:t>
      </w:r>
    </w:p>
    <w:p>
      <w:r>
        <w:t>1.711.849.000</w:t>
      </w:r>
    </w:p>
    <w:p>
      <w:r>
        <w:t>493.718</w:t>
      </w:r>
    </w:p>
    <w:p>
      <w:r>
        <w:t>669.582</w:t>
      </w:r>
    </w:p>
    <w:p>
      <w:r>
        <w:t>2.968.523</w:t>
      </w:r>
    </w:p>
    <w:p>
      <w:r>
        <w:t>649.507</w:t>
      </w:r>
    </w:p>
    <w:p>
      <w:r>
        <w:t>2.948.448</w:t>
      </w:r>
    </w:p>
    <w:p>
      <w:r>
        <w:t>M112.1000</w:t>
      </w:r>
    </w:p>
    <w:p>
      <w:r>
        <w:t>Máy phun vẩy - năng suất:</w:t>
      </w:r>
    </w:p>
    <w:p>
      <w:r>
        <w:t>12.33</w:t>
      </w:r>
    </w:p>
    <w:p>
      <w:r>
        <w:t>M112.1001</w:t>
      </w:r>
    </w:p>
    <w:p>
      <w:r>
        <w:t>9 m 3 /h (AL 285)</w:t>
      </w:r>
    </w:p>
    <w:p>
      <w:r>
        <w:t>200</w:t>
      </w:r>
    </w:p>
    <w:p>
      <w:r>
        <w:t>13,0</w:t>
      </w:r>
    </w:p>
    <w:p>
      <w:r>
        <w:t>4,90</w:t>
      </w:r>
    </w:p>
    <w:p>
      <w:r>
        <w:t>6</w:t>
      </w:r>
    </w:p>
    <w:p>
      <w:r>
        <w:t>54 kWh</w:t>
      </w:r>
    </w:p>
    <w:p>
      <w:r>
        <w:t>1x4/7</w:t>
      </w:r>
    </w:p>
    <w:p>
      <w:r>
        <w:t>1.734.436.000</w:t>
      </w:r>
    </w:p>
    <w:p>
      <w:r>
        <w:t>107.503</w:t>
      </w:r>
    </w:p>
    <w:p>
      <w:r>
        <w:t>307.747</w:t>
      </w:r>
    </w:p>
    <w:p>
      <w:r>
        <w:t>2.375.163</w:t>
      </w:r>
    </w:p>
    <w:p>
      <w:r>
        <w:t>298.520</w:t>
      </w:r>
    </w:p>
    <w:p>
      <w:r>
        <w:t>2.365.936</w:t>
      </w:r>
    </w:p>
    <w:p>
      <w:r>
        <w:t>12.34</w:t>
      </w:r>
    </w:p>
    <w:p>
      <w:r>
        <w:t>M112.1002</w:t>
      </w:r>
    </w:p>
    <w:p>
      <w:r>
        <w:t>16 m 3 /h (AL 500)</w:t>
      </w:r>
    </w:p>
    <w:p>
      <w:r>
        <w:t>200</w:t>
      </w:r>
    </w:p>
    <w:p>
      <w:r>
        <w:t>13,0</w:t>
      </w:r>
    </w:p>
    <w:p>
      <w:r>
        <w:t>4,50</w:t>
      </w:r>
    </w:p>
    <w:p>
      <w:r>
        <w:t>6</w:t>
      </w:r>
    </w:p>
    <w:p>
      <w:r>
        <w:t>429 kWh</w:t>
      </w:r>
    </w:p>
    <w:p>
      <w:r>
        <w:t>1x4/7</w:t>
      </w:r>
    </w:p>
    <w:p>
      <w:r>
        <w:t>6.737.447.000</w:t>
      </w:r>
    </w:p>
    <w:p>
      <w:r>
        <w:t>854.053</w:t>
      </w:r>
    </w:p>
    <w:p>
      <w:r>
        <w:t>307.747</w:t>
      </w:r>
    </w:p>
    <w:p>
      <w:r>
        <w:t>8.640.366</w:t>
      </w:r>
    </w:p>
    <w:p>
      <w:r>
        <w:t>298.520</w:t>
      </w:r>
    </w:p>
    <w:p>
      <w:r>
        <w:t>8.631.139</w:t>
      </w:r>
    </w:p>
    <w:p>
      <w:r>
        <w:t>M112.1100</w:t>
      </w:r>
    </w:p>
    <w:p>
      <w:r>
        <w:t>Máy đầm bê tông, đầm bàn - công suất:</w:t>
      </w:r>
    </w:p>
    <w:p>
      <w:r>
        <w:t>12.35</w:t>
      </w:r>
    </w:p>
    <w:p>
      <w:r>
        <w:t>M112.1101</w:t>
      </w:r>
    </w:p>
    <w:p>
      <w:r>
        <w:t>1,0 kW</w:t>
      </w:r>
    </w:p>
    <w:p>
      <w:r>
        <w:t>150</w:t>
      </w:r>
    </w:p>
    <w:p>
      <w:r>
        <w:t>25,0</w:t>
      </w:r>
    </w:p>
    <w:p>
      <w:r>
        <w:t>8,80</w:t>
      </w:r>
    </w:p>
    <w:p>
      <w:r>
        <w:t>4</w:t>
      </w:r>
    </w:p>
    <w:p>
      <w:r>
        <w:t>5 kWh</w:t>
      </w:r>
    </w:p>
    <w:p>
      <w:r>
        <w:t>1x3/7</w:t>
      </w:r>
    </w:p>
    <w:p>
      <w:r>
        <w:t>6.420.000</w:t>
      </w:r>
    </w:p>
    <w:p>
      <w:r>
        <w:t>9.954</w:t>
      </w:r>
    </w:p>
    <w:p>
      <w:r>
        <w:t>259.253</w:t>
      </w:r>
    </w:p>
    <w:p>
      <w:r>
        <w:t>285.386</w:t>
      </w:r>
    </w:p>
    <w:p>
      <w:r>
        <w:t>251.480</w:t>
      </w:r>
    </w:p>
    <w:p>
      <w:r>
        <w:t>277.613</w:t>
      </w:r>
    </w:p>
    <w:p>
      <w:r>
        <w:t>M112.1200</w:t>
      </w:r>
    </w:p>
    <w:p>
      <w:r>
        <w:t>Máy đầm bê tông, đầm cạnh - công suất:</w:t>
      </w:r>
    </w:p>
    <w:p>
      <w:r>
        <w:t>12.36</w:t>
      </w:r>
    </w:p>
    <w:p>
      <w:r>
        <w:t>M112.1201</w:t>
      </w:r>
    </w:p>
    <w:p>
      <w:r>
        <w:t>1,0 kW</w:t>
      </w:r>
    </w:p>
    <w:p>
      <w:r>
        <w:t>150</w:t>
      </w:r>
    </w:p>
    <w:p>
      <w:r>
        <w:t>25,0</w:t>
      </w:r>
    </w:p>
    <w:p>
      <w:r>
        <w:t>8,80</w:t>
      </w:r>
    </w:p>
    <w:p>
      <w:r>
        <w:t>4</w:t>
      </w:r>
    </w:p>
    <w:p>
      <w:r>
        <w:t>5 kWh</w:t>
      </w:r>
    </w:p>
    <w:p>
      <w:r>
        <w:t>5.045.000</w:t>
      </w:r>
    </w:p>
    <w:p>
      <w:r>
        <w:t>9.954</w:t>
      </w:r>
    </w:p>
    <w:p>
      <w:r>
        <w:t>22.667</w:t>
      </w:r>
    </w:p>
    <w:p>
      <w:r>
        <w:t>22.667</w:t>
      </w:r>
    </w:p>
    <w:p>
      <w:r>
        <w:t>M112.1300</w:t>
      </w:r>
    </w:p>
    <w:p>
      <w:r>
        <w:t>Máy đầm bê tông, đầm dùi - công suất:</w:t>
      </w:r>
    </w:p>
    <w:p>
      <w:r>
        <w:t>12.37</w:t>
      </w:r>
    </w:p>
    <w:p>
      <w:r>
        <w:t>M112.1301</w:t>
      </w:r>
    </w:p>
    <w:p>
      <w:r>
        <w:t>1,5 kW</w:t>
      </w:r>
    </w:p>
    <w:p>
      <w:r>
        <w:t>150</w:t>
      </w:r>
    </w:p>
    <w:p>
      <w:r>
        <w:t>20,0</w:t>
      </w:r>
    </w:p>
    <w:p>
      <w:r>
        <w:t>8,80</w:t>
      </w:r>
    </w:p>
    <w:p>
      <w:r>
        <w:t>4</w:t>
      </w:r>
    </w:p>
    <w:p>
      <w:r>
        <w:t>7 kWh</w:t>
      </w:r>
    </w:p>
    <w:p>
      <w:r>
        <w:t>1x3/7</w:t>
      </w:r>
    </w:p>
    <w:p>
      <w:r>
        <w:t>7.395.000</w:t>
      </w:r>
    </w:p>
    <w:p>
      <w:r>
        <w:t>13.936</w:t>
      </w:r>
    </w:p>
    <w:p>
      <w:r>
        <w:t>259.253</w:t>
      </w:r>
    </w:p>
    <w:p>
      <w:r>
        <w:t>289.359</w:t>
      </w:r>
    </w:p>
    <w:p>
      <w:r>
        <w:t>251.480</w:t>
      </w:r>
    </w:p>
    <w:p>
      <w:r>
        <w:t>281.586</w:t>
      </w:r>
    </w:p>
    <w:p>
      <w:r>
        <w:t>12.38</w:t>
      </w:r>
    </w:p>
    <w:p>
      <w:r>
        <w:t>M112.1302</w:t>
      </w:r>
    </w:p>
    <w:p>
      <w:r>
        <w:t>3,5 kW</w:t>
      </w:r>
    </w:p>
    <w:p>
      <w:r>
        <w:t>150</w:t>
      </w:r>
    </w:p>
    <w:p>
      <w:r>
        <w:t>20,0</w:t>
      </w:r>
    </w:p>
    <w:p>
      <w:r>
        <w:t>6,50</w:t>
      </w:r>
    </w:p>
    <w:p>
      <w:r>
        <w:t>4</w:t>
      </w:r>
    </w:p>
    <w:p>
      <w:r>
        <w:t>16 kWh</w:t>
      </w:r>
    </w:p>
    <w:p>
      <w:r>
        <w:t>1x3/7</w:t>
      </w:r>
    </w:p>
    <w:p>
      <w:r>
        <w:t>24.535.000</w:t>
      </w:r>
    </w:p>
    <w:p>
      <w:r>
        <w:t>31.853</w:t>
      </w:r>
    </w:p>
    <w:p>
      <w:r>
        <w:t>259.253</w:t>
      </w:r>
    </w:p>
    <w:p>
      <w:r>
        <w:t>340.994</w:t>
      </w:r>
    </w:p>
    <w:p>
      <w:r>
        <w:t>251.480</w:t>
      </w:r>
    </w:p>
    <w:p>
      <w:r>
        <w:t>333.221</w:t>
      </w:r>
    </w:p>
    <w:p>
      <w:r>
        <w:t>M112.1400</w:t>
      </w:r>
    </w:p>
    <w:p>
      <w:r>
        <w:t>Máy phun (chưa tính khí nén):</w:t>
      </w:r>
    </w:p>
    <w:p>
      <w:r>
        <w:t>12.39</w:t>
      </w:r>
    </w:p>
    <w:p>
      <w:r>
        <w:t>M112.1401</w:t>
      </w:r>
    </w:p>
    <w:p>
      <w:r>
        <w:t>Máy phun sơn 400 m2/h</w:t>
      </w:r>
    </w:p>
    <w:p>
      <w:r>
        <w:t>150</w:t>
      </w:r>
    </w:p>
    <w:p>
      <w:r>
        <w:t>22,0</w:t>
      </w:r>
    </w:p>
    <w:p>
      <w:r>
        <w:t>5,40</w:t>
      </w:r>
    </w:p>
    <w:p>
      <w:r>
        <w:t>4</w:t>
      </w:r>
    </w:p>
    <w:p>
      <w:r>
        <w:t>1x3/7</w:t>
      </w:r>
    </w:p>
    <w:p>
      <w:r>
        <w:t>8.026.000</w:t>
      </w:r>
    </w:p>
    <w:p>
      <w:r>
        <w:t>259.253</w:t>
      </w:r>
    </w:p>
    <w:p>
      <w:r>
        <w:t>276.054</w:t>
      </w:r>
    </w:p>
    <w:p>
      <w:r>
        <w:t>251.480</w:t>
      </w:r>
    </w:p>
    <w:p>
      <w:r>
        <w:t>268.281</w:t>
      </w:r>
    </w:p>
    <w:p>
      <w:r>
        <w:t>12.40</w:t>
      </w:r>
    </w:p>
    <w:p>
      <w:r>
        <w:t>M112.1402</w:t>
      </w:r>
    </w:p>
    <w:p>
      <w:r>
        <w:t>Máy phun chất tạo màng 5,5Hp</w:t>
      </w:r>
    </w:p>
    <w:p>
      <w:r>
        <w:t>150</w:t>
      </w:r>
    </w:p>
    <w:p>
      <w:r>
        <w:t>22,0</w:t>
      </w:r>
    </w:p>
    <w:p>
      <w:r>
        <w:t>5,40</w:t>
      </w:r>
    </w:p>
    <w:p>
      <w:r>
        <w:t>4</w:t>
      </w:r>
    </w:p>
    <w:p>
      <w:r>
        <w:t>1x3/7</w:t>
      </w:r>
    </w:p>
    <w:p>
      <w:r>
        <w:t>7.452.000</w:t>
      </w:r>
    </w:p>
    <w:p>
      <w:r>
        <w:t>259.253</w:t>
      </w:r>
    </w:p>
    <w:p>
      <w:r>
        <w:t>274.853</w:t>
      </w:r>
    </w:p>
    <w:p>
      <w:r>
        <w:t>251.480</w:t>
      </w:r>
    </w:p>
    <w:p>
      <w:r>
        <w:t>267.080</w:t>
      </w:r>
    </w:p>
    <w:p>
      <w:r>
        <w:t>12.41</w:t>
      </w:r>
    </w:p>
    <w:p>
      <w:r>
        <w:t>M112.1403</w:t>
      </w:r>
    </w:p>
    <w:p>
      <w:r>
        <w:t>Máy phun cát</w:t>
      </w:r>
    </w:p>
    <w:p>
      <w:r>
        <w:t>200</w:t>
      </w:r>
    </w:p>
    <w:p>
      <w:r>
        <w:t>22,0</w:t>
      </w:r>
    </w:p>
    <w:p>
      <w:r>
        <w:t>4,20</w:t>
      </w:r>
    </w:p>
    <w:p>
      <w:r>
        <w:t>4</w:t>
      </w:r>
    </w:p>
    <w:p>
      <w:r>
        <w:t>1x3/7</w:t>
      </w:r>
    </w:p>
    <w:p>
      <w:r>
        <w:t>16.510.000</w:t>
      </w:r>
    </w:p>
    <w:p>
      <w:r>
        <w:t>259.253</w:t>
      </w:r>
    </w:p>
    <w:p>
      <w:r>
        <w:t>284.183</w:t>
      </w:r>
    </w:p>
    <w:p>
      <w:r>
        <w:t>251.480</w:t>
      </w:r>
    </w:p>
    <w:p>
      <w:r>
        <w:t>276.410</w:t>
      </w:r>
    </w:p>
    <w:p>
      <w:r>
        <w:t>12.42</w:t>
      </w:r>
    </w:p>
    <w:p>
      <w:r>
        <w:t>M112.1404</w:t>
      </w:r>
    </w:p>
    <w:p>
      <w:r>
        <w:t>Máy phun bi 235 kW</w:t>
      </w:r>
    </w:p>
    <w:p>
      <w:r>
        <w:t>250</w:t>
      </w:r>
    </w:p>
    <w:p>
      <w:r>
        <w:t>22,0</w:t>
      </w:r>
    </w:p>
    <w:p>
      <w:r>
        <w:t>4,20</w:t>
      </w:r>
    </w:p>
    <w:p>
      <w:r>
        <w:t>4</w:t>
      </w:r>
    </w:p>
    <w:p>
      <w:r>
        <w:t>176 kWh</w:t>
      </w:r>
    </w:p>
    <w:p>
      <w:r>
        <w:t>1x3/7+1x4/7</w:t>
      </w:r>
    </w:p>
    <w:p>
      <w:r>
        <w:t>3.123.015.000</w:t>
      </w:r>
    </w:p>
    <w:p>
      <w:r>
        <w:t>350.381</w:t>
      </w:r>
    </w:p>
    <w:p>
      <w:r>
        <w:t>567.000</w:t>
      </w:r>
    </w:p>
    <w:p>
      <w:r>
        <w:t>4.415.158</w:t>
      </w:r>
    </w:p>
    <w:p>
      <w:r>
        <w:t>550.000</w:t>
      </w:r>
    </w:p>
    <w:p>
      <w:r>
        <w:t>4.398.158</w:t>
      </w:r>
    </w:p>
    <w:p>
      <w:r>
        <w:t>M112.1500</w:t>
      </w:r>
    </w:p>
    <w:p>
      <w:r>
        <w:t>Máy khoan đứng - công suất:</w:t>
      </w:r>
    </w:p>
    <w:p>
      <w:r>
        <w:t>12.43</w:t>
      </w:r>
    </w:p>
    <w:p>
      <w:r>
        <w:t>M112.1501</w:t>
      </w:r>
    </w:p>
    <w:p>
      <w:r>
        <w:t>2,5 kW</w:t>
      </w:r>
    </w:p>
    <w:p>
      <w:r>
        <w:t>220</w:t>
      </w:r>
    </w:p>
    <w:p>
      <w:r>
        <w:t>12,5</w:t>
      </w:r>
    </w:p>
    <w:p>
      <w:r>
        <w:t>4,10</w:t>
      </w:r>
    </w:p>
    <w:p>
      <w:r>
        <w:t>4</w:t>
      </w:r>
    </w:p>
    <w:p>
      <w:r>
        <w:t>5 kWh</w:t>
      </w:r>
    </w:p>
    <w:p>
      <w:r>
        <w:t>42.900.000</w:t>
      </w:r>
    </w:p>
    <w:p>
      <w:r>
        <w:t>9.954</w:t>
      </w:r>
    </w:p>
    <w:p>
      <w:r>
        <w:t>47.687</w:t>
      </w:r>
    </w:p>
    <w:p>
      <w:r>
        <w:t>47.687</w:t>
      </w:r>
    </w:p>
    <w:p>
      <w:r>
        <w:t>12.44</w:t>
      </w:r>
    </w:p>
    <w:p>
      <w:r>
        <w:t>M112.1502</w:t>
      </w:r>
    </w:p>
    <w:p>
      <w:r>
        <w:t>4,5 kW</w:t>
      </w:r>
    </w:p>
    <w:p>
      <w:r>
        <w:t>220</w:t>
      </w:r>
    </w:p>
    <w:p>
      <w:r>
        <w:t>12,5</w:t>
      </w:r>
    </w:p>
    <w:p>
      <w:r>
        <w:t>4,10</w:t>
      </w:r>
    </w:p>
    <w:p>
      <w:r>
        <w:t>4</w:t>
      </w:r>
    </w:p>
    <w:p>
      <w:r>
        <w:t>9 kWh</w:t>
      </w:r>
    </w:p>
    <w:p>
      <w:r>
        <w:t>57.200.000</w:t>
      </w:r>
    </w:p>
    <w:p>
      <w:r>
        <w:t>17.917</w:t>
      </w:r>
    </w:p>
    <w:p>
      <w:r>
        <w:t>68.227</w:t>
      </w:r>
    </w:p>
    <w:p>
      <w:r>
        <w:t>68.227</w:t>
      </w:r>
    </w:p>
    <w:p>
      <w:r>
        <w:t>M112.1600</w:t>
      </w:r>
    </w:p>
    <w:p>
      <w:r>
        <w:t>Máy khoan sắt cầm tay, công suất</w:t>
      </w:r>
    </w:p>
    <w:p>
      <w:r>
        <w:t>12.45</w:t>
      </w:r>
    </w:p>
    <w:p>
      <w:r>
        <w:t>M112.1601</w:t>
      </w:r>
    </w:p>
    <w:p>
      <w:r>
        <w:t>1,7 kW</w:t>
      </w:r>
    </w:p>
    <w:p>
      <w:r>
        <w:t>130</w:t>
      </w:r>
    </w:p>
    <w:p>
      <w:r>
        <w:t>30,0</w:t>
      </w:r>
    </w:p>
    <w:p>
      <w:r>
        <w:t>8,40</w:t>
      </w:r>
    </w:p>
    <w:p>
      <w:r>
        <w:t>4</w:t>
      </w:r>
    </w:p>
    <w:p>
      <w:r>
        <w:t>3 kWh</w:t>
      </w:r>
    </w:p>
    <w:p>
      <w:r>
        <w:t>4.150.000</w:t>
      </w:r>
    </w:p>
    <w:p>
      <w:r>
        <w:t>5.972</w:t>
      </w:r>
    </w:p>
    <w:p>
      <w:r>
        <w:t>19.508</w:t>
      </w:r>
    </w:p>
    <w:p>
      <w:r>
        <w:t>19.508</w:t>
      </w:r>
    </w:p>
    <w:p>
      <w:r>
        <w:t>M112.1700</w:t>
      </w:r>
    </w:p>
    <w:p>
      <w:r>
        <w:t>Máy khoan bê tông cầm tay - công suất</w:t>
      </w:r>
    </w:p>
    <w:p>
      <w:r>
        <w:t>12.46</w:t>
      </w:r>
    </w:p>
    <w:p>
      <w:r>
        <w:t>M112.1701</w:t>
      </w:r>
    </w:p>
    <w:p>
      <w:r>
        <w:t>0,62 kW</w:t>
      </w:r>
    </w:p>
    <w:p>
      <w:r>
        <w:t>150</w:t>
      </w:r>
    </w:p>
    <w:p>
      <w:r>
        <w:t>30,0</w:t>
      </w:r>
    </w:p>
    <w:p>
      <w:r>
        <w:t>7,50</w:t>
      </w:r>
    </w:p>
    <w:p>
      <w:r>
        <w:t>4</w:t>
      </w:r>
    </w:p>
    <w:p>
      <w:r>
        <w:t>0,9 kWh</w:t>
      </w:r>
    </w:p>
    <w:p>
      <w:r>
        <w:t>4.800.000</w:t>
      </w:r>
    </w:p>
    <w:p>
      <w:r>
        <w:t>1.792</w:t>
      </w:r>
    </w:p>
    <w:p>
      <w:r>
        <w:t>15.072</w:t>
      </w:r>
    </w:p>
    <w:p>
      <w:r>
        <w:t>15.072</w:t>
      </w:r>
    </w:p>
    <w:p>
      <w:r>
        <w:t>12.47</w:t>
      </w:r>
    </w:p>
    <w:p>
      <w:r>
        <w:t>M112.1702</w:t>
      </w:r>
    </w:p>
    <w:p>
      <w:r>
        <w:t>0,75 kW</w:t>
      </w:r>
    </w:p>
    <w:p>
      <w:r>
        <w:t>150</w:t>
      </w:r>
    </w:p>
    <w:p>
      <w:r>
        <w:t>20,0</w:t>
      </w:r>
    </w:p>
    <w:p>
      <w:r>
        <w:t>7,50</w:t>
      </w:r>
    </w:p>
    <w:p>
      <w:r>
        <w:t>4</w:t>
      </w:r>
    </w:p>
    <w:p>
      <w:r>
        <w:t>1,1 kWh</w:t>
      </w:r>
    </w:p>
    <w:p>
      <w:r>
        <w:t>6.250.000</w:t>
      </w:r>
    </w:p>
    <w:p>
      <w:r>
        <w:t>2.190</w:t>
      </w:r>
    </w:p>
    <w:p>
      <w:r>
        <w:t>15.315</w:t>
      </w:r>
    </w:p>
    <w:p>
      <w:r>
        <w:t>15.315</w:t>
      </w:r>
    </w:p>
    <w:p>
      <w:r>
        <w:t>12.48</w:t>
      </w:r>
    </w:p>
    <w:p>
      <w:r>
        <w:t>M112.1703</w:t>
      </w:r>
    </w:p>
    <w:p>
      <w:r>
        <w:t>0,85 kW</w:t>
      </w:r>
    </w:p>
    <w:p>
      <w:r>
        <w:t>150</w:t>
      </w:r>
    </w:p>
    <w:p>
      <w:r>
        <w:t>20,0</w:t>
      </w:r>
    </w:p>
    <w:p>
      <w:r>
        <w:t>7,50</w:t>
      </w:r>
    </w:p>
    <w:p>
      <w:r>
        <w:t>4</w:t>
      </w:r>
    </w:p>
    <w:p>
      <w:r>
        <w:t>1,3 kWh</w:t>
      </w:r>
    </w:p>
    <w:p>
      <w:r>
        <w:t>6.750.000</w:t>
      </w:r>
    </w:p>
    <w:p>
      <w:r>
        <w:t>2.588</w:t>
      </w:r>
    </w:p>
    <w:p>
      <w:r>
        <w:t>16.763</w:t>
      </w:r>
    </w:p>
    <w:p>
      <w:r>
        <w:t>16.763</w:t>
      </w:r>
    </w:p>
    <w:p>
      <w:r>
        <w:t>12.49</w:t>
      </w:r>
    </w:p>
    <w:p>
      <w:r>
        <w:t>M112.1704</w:t>
      </w:r>
    </w:p>
    <w:p>
      <w:r>
        <w:t>1,00 kW</w:t>
      </w:r>
    </w:p>
    <w:p>
      <w:r>
        <w:t>130</w:t>
      </w:r>
    </w:p>
    <w:p>
      <w:r>
        <w:t>20,0</w:t>
      </w:r>
    </w:p>
    <w:p>
      <w:r>
        <w:t>7,50</w:t>
      </w:r>
    </w:p>
    <w:p>
      <w:r>
        <w:t>4</w:t>
      </w:r>
    </w:p>
    <w:p>
      <w:r>
        <w:t>1,6 kWh</w:t>
      </w:r>
    </w:p>
    <w:p>
      <w:r>
        <w:t>8.400.000</w:t>
      </w:r>
    </w:p>
    <w:p>
      <w:r>
        <w:t>3.185</w:t>
      </w:r>
    </w:p>
    <w:p>
      <w:r>
        <w:t>23.539</w:t>
      </w:r>
    </w:p>
    <w:p>
      <w:r>
        <w:t>23.539</w:t>
      </w:r>
    </w:p>
    <w:p>
      <w:r>
        <w:t>12.50</w:t>
      </w:r>
    </w:p>
    <w:p>
      <w:r>
        <w:t>M112.1705</w:t>
      </w:r>
    </w:p>
    <w:p>
      <w:r>
        <w:t>1,50 kW</w:t>
      </w:r>
    </w:p>
    <w:p>
      <w:r>
        <w:t>110</w:t>
      </w:r>
    </w:p>
    <w:p>
      <w:r>
        <w:t>20,0</w:t>
      </w:r>
    </w:p>
    <w:p>
      <w:r>
        <w:t>7,50</w:t>
      </w:r>
    </w:p>
    <w:p>
      <w:r>
        <w:t>4</w:t>
      </w:r>
    </w:p>
    <w:p>
      <w:r>
        <w:t>2,3 kWh</w:t>
      </w:r>
    </w:p>
    <w:p>
      <w:r>
        <w:t>10.400.000</w:t>
      </w:r>
    </w:p>
    <w:p>
      <w:r>
        <w:t>4.579</w:t>
      </w:r>
    </w:p>
    <w:p>
      <w:r>
        <w:t>34.361</w:t>
      </w:r>
    </w:p>
    <w:p>
      <w:r>
        <w:t>34.361</w:t>
      </w:r>
    </w:p>
    <w:p>
      <w:r>
        <w:t>M112.1800</w:t>
      </w:r>
    </w:p>
    <w:p>
      <w:r>
        <w:t>Máy luồn cáp - công suất:</w:t>
      </w:r>
    </w:p>
    <w:p>
      <w:r>
        <w:t>12.51</w:t>
      </w:r>
    </w:p>
    <w:p>
      <w:r>
        <w:t>M112.1801</w:t>
      </w:r>
    </w:p>
    <w:p>
      <w:r>
        <w:t>15 kW</w:t>
      </w:r>
    </w:p>
    <w:p>
      <w:r>
        <w:t>240</w:t>
      </w:r>
    </w:p>
    <w:p>
      <w:r>
        <w:t>9,0</w:t>
      </w:r>
    </w:p>
    <w:p>
      <w:r>
        <w:t>2,20</w:t>
      </w:r>
    </w:p>
    <w:p>
      <w:r>
        <w:t>5</w:t>
      </w:r>
    </w:p>
    <w:p>
      <w:r>
        <w:t>27 kWh</w:t>
      </w:r>
    </w:p>
    <w:p>
      <w:r>
        <w:t>1x3/7</w:t>
      </w:r>
    </w:p>
    <w:p>
      <w:r>
        <w:t>94.900.000</w:t>
      </w:r>
    </w:p>
    <w:p>
      <w:r>
        <w:t>53.752</w:t>
      </w:r>
    </w:p>
    <w:p>
      <w:r>
        <w:t>259.253</w:t>
      </w:r>
    </w:p>
    <w:p>
      <w:r>
        <w:t>373.504</w:t>
      </w:r>
    </w:p>
    <w:p>
      <w:r>
        <w:t>251.480</w:t>
      </w:r>
    </w:p>
    <w:p>
      <w:r>
        <w:t>365.731</w:t>
      </w:r>
    </w:p>
    <w:p>
      <w:r>
        <w:t>M112.1900</w:t>
      </w:r>
    </w:p>
    <w:p>
      <w:r>
        <w:t>Máy cắt cáp - công suất:</w:t>
      </w:r>
    </w:p>
    <w:p>
      <w:r>
        <w:t>12.52</w:t>
      </w:r>
    </w:p>
    <w:p>
      <w:r>
        <w:t>M112.1901</w:t>
      </w:r>
    </w:p>
    <w:p>
      <w:r>
        <w:t>10 kW</w:t>
      </w:r>
    </w:p>
    <w:p>
      <w:r>
        <w:t>230</w:t>
      </w:r>
    </w:p>
    <w:p>
      <w:r>
        <w:t>13,3</w:t>
      </w:r>
    </w:p>
    <w:p>
      <w:r>
        <w:t>3,50</w:t>
      </w:r>
    </w:p>
    <w:p>
      <w:r>
        <w:t>4</w:t>
      </w:r>
    </w:p>
    <w:p>
      <w:r>
        <w:t>13 kWh</w:t>
      </w:r>
    </w:p>
    <w:p>
      <w:r>
        <w:t>1x3/7</w:t>
      </w:r>
    </w:p>
    <w:p>
      <w:r>
        <w:t>23.400.000</w:t>
      </w:r>
    </w:p>
    <w:p>
      <w:r>
        <w:t>25.880</w:t>
      </w:r>
    </w:p>
    <w:p>
      <w:r>
        <w:t>259.253</w:t>
      </w:r>
    </w:p>
    <w:p>
      <w:r>
        <w:t>306.295</w:t>
      </w:r>
    </w:p>
    <w:p>
      <w:r>
        <w:t>251.480</w:t>
      </w:r>
    </w:p>
    <w:p>
      <w:r>
        <w:t>298.522</w:t>
      </w:r>
    </w:p>
    <w:p>
      <w:r>
        <w:t>M112.2000</w:t>
      </w:r>
    </w:p>
    <w:p>
      <w:r>
        <w:t>Máy cắt sắt cầm tay - công suất:</w:t>
      </w:r>
    </w:p>
    <w:p>
      <w:r>
        <w:t>12.53</w:t>
      </w:r>
    </w:p>
    <w:p>
      <w:r>
        <w:t>M112.2001</w:t>
      </w:r>
    </w:p>
    <w:p>
      <w:r>
        <w:t>1,7 kW</w:t>
      </w:r>
    </w:p>
    <w:p>
      <w:r>
        <w:t>130</w:t>
      </w:r>
    </w:p>
    <w:p>
      <w:r>
        <w:t>30,0</w:t>
      </w:r>
    </w:p>
    <w:p>
      <w:r>
        <w:t>7,50</w:t>
      </w:r>
    </w:p>
    <w:p>
      <w:r>
        <w:t>4</w:t>
      </w:r>
    </w:p>
    <w:p>
      <w:r>
        <w:t>3 kWh</w:t>
      </w:r>
    </w:p>
    <w:p>
      <w:r>
        <w:t>7.750.000</w:t>
      </w:r>
    </w:p>
    <w:p>
      <w:r>
        <w:t>5.972</w:t>
      </w:r>
    </w:p>
    <w:p>
      <w:r>
        <w:t>30.713</w:t>
      </w:r>
    </w:p>
    <w:p>
      <w:r>
        <w:t>30.713</w:t>
      </w:r>
    </w:p>
    <w:p>
      <w:r>
        <w:t>M112.2100</w:t>
      </w:r>
    </w:p>
    <w:p>
      <w:r>
        <w:t>Máy cắt gạch đá - công suất:</w:t>
      </w:r>
    </w:p>
    <w:p>
      <w:r>
        <w:t>12.54</w:t>
      </w:r>
    </w:p>
    <w:p>
      <w:r>
        <w:t>M112.2101</w:t>
      </w:r>
    </w:p>
    <w:p>
      <w:r>
        <w:t>1,5 kW</w:t>
      </w:r>
    </w:p>
    <w:p>
      <w:r>
        <w:t>120</w:t>
      </w:r>
    </w:p>
    <w:p>
      <w:r>
        <w:t>20,0</w:t>
      </w:r>
    </w:p>
    <w:p>
      <w:r>
        <w:t>5,50</w:t>
      </w:r>
    </w:p>
    <w:p>
      <w:r>
        <w:t>4</w:t>
      </w:r>
    </w:p>
    <w:p>
      <w:r>
        <w:t>2,7 kWh</w:t>
      </w:r>
    </w:p>
    <w:p>
      <w:r>
        <w:t>8.750.000</w:t>
      </w:r>
    </w:p>
    <w:p>
      <w:r>
        <w:t>5.375</w:t>
      </w:r>
    </w:p>
    <w:p>
      <w:r>
        <w:t>26.886</w:t>
      </w:r>
    </w:p>
    <w:p>
      <w:r>
        <w:t>26.886</w:t>
      </w:r>
    </w:p>
    <w:p>
      <w:r>
        <w:t>12.55</w:t>
      </w:r>
    </w:p>
    <w:p>
      <w:r>
        <w:t>M112.2102</w:t>
      </w:r>
    </w:p>
    <w:p>
      <w:r>
        <w:t>1,7 kW</w:t>
      </w:r>
    </w:p>
    <w:p>
      <w:r>
        <w:t>90</w:t>
      </w:r>
    </w:p>
    <w:p>
      <w:r>
        <w:t>14,0</w:t>
      </w:r>
    </w:p>
    <w:p>
      <w:r>
        <w:t>7,00</w:t>
      </w:r>
    </w:p>
    <w:p>
      <w:r>
        <w:t>4</w:t>
      </w:r>
    </w:p>
    <w:p>
      <w:r>
        <w:t>3 kWh</w:t>
      </w:r>
    </w:p>
    <w:p>
      <w:r>
        <w:t>7.900.000</w:t>
      </w:r>
    </w:p>
    <w:p>
      <w:r>
        <w:t>5.972</w:t>
      </w:r>
    </w:p>
    <w:p>
      <w:r>
        <w:t>27.917</w:t>
      </w:r>
    </w:p>
    <w:p>
      <w:r>
        <w:t>27.917</w:t>
      </w:r>
    </w:p>
    <w:p>
      <w:r>
        <w:t>M112.2200</w:t>
      </w:r>
    </w:p>
    <w:p>
      <w:r>
        <w:t>Máy cắt bê tông - công suất:</w:t>
      </w:r>
    </w:p>
    <w:p>
      <w:r>
        <w:t>12.56</w:t>
      </w:r>
    </w:p>
    <w:p>
      <w:r>
        <w:t>M112.2201</w:t>
      </w:r>
    </w:p>
    <w:p>
      <w:r>
        <w:t>7,5 kW</w:t>
      </w:r>
    </w:p>
    <w:p>
      <w:r>
        <w:t>120</w:t>
      </w:r>
    </w:p>
    <w:p>
      <w:r>
        <w:t>20,0</w:t>
      </w:r>
    </w:p>
    <w:p>
      <w:r>
        <w:t>5,50</w:t>
      </w:r>
    </w:p>
    <w:p>
      <w:r>
        <w:t>4</w:t>
      </w:r>
    </w:p>
    <w:p>
      <w:r>
        <w:t>11 kWh</w:t>
      </w:r>
    </w:p>
    <w:p>
      <w:r>
        <w:t>1x3/7</w:t>
      </w:r>
    </w:p>
    <w:p>
      <w:r>
        <w:t>17.400.000</w:t>
      </w:r>
    </w:p>
    <w:p>
      <w:r>
        <w:t>21.899</w:t>
      </w:r>
    </w:p>
    <w:p>
      <w:r>
        <w:t>259.253</w:t>
      </w:r>
    </w:p>
    <w:p>
      <w:r>
        <w:t>323.927</w:t>
      </w:r>
    </w:p>
    <w:p>
      <w:r>
        <w:t>251.480</w:t>
      </w:r>
    </w:p>
    <w:p>
      <w:r>
        <w:t>316.154</w:t>
      </w:r>
    </w:p>
    <w:p>
      <w:r>
        <w:t>12.57</w:t>
      </w:r>
    </w:p>
    <w:p>
      <w:r>
        <w:t>M112.2202</w:t>
      </w:r>
    </w:p>
    <w:p>
      <w:r>
        <w:t>12 cv (MCD 218)</w:t>
      </w:r>
    </w:p>
    <w:p>
      <w:r>
        <w:t>120</w:t>
      </w:r>
    </w:p>
    <w:p>
      <w:r>
        <w:t>20,0</w:t>
      </w:r>
    </w:p>
    <w:p>
      <w:r>
        <w:t>4,50</w:t>
      </w:r>
    </w:p>
    <w:p>
      <w:r>
        <w:t>5</w:t>
      </w:r>
    </w:p>
    <w:p>
      <w:r>
        <w:t>8 lít xăng</w:t>
      </w:r>
    </w:p>
    <w:p>
      <w:r>
        <w:t>1x3/7</w:t>
      </w:r>
    </w:p>
    <w:p>
      <w:r>
        <w:t>38.500.000</w:t>
      </w:r>
    </w:p>
    <w:p>
      <w:r>
        <w:t>150.071</w:t>
      </w:r>
    </w:p>
    <w:p>
      <w:r>
        <w:t>259.253</w:t>
      </w:r>
    </w:p>
    <w:p>
      <w:r>
        <w:t>497.553</w:t>
      </w:r>
    </w:p>
    <w:p>
      <w:r>
        <w:t>251.480</w:t>
      </w:r>
    </w:p>
    <w:p>
      <w:r>
        <w:t>489.780</w:t>
      </w:r>
    </w:p>
    <w:p>
      <w:r>
        <w:t>M112.2300</w:t>
      </w:r>
    </w:p>
    <w:p>
      <w:r>
        <w:t>Máy cắt ống - công suất:</w:t>
      </w:r>
    </w:p>
    <w:p>
      <w:r>
        <w:t>12.58</w:t>
      </w:r>
    </w:p>
    <w:p>
      <w:r>
        <w:t>M112.2301</w:t>
      </w:r>
    </w:p>
    <w:p>
      <w:r>
        <w:t>5 kW</w:t>
      </w:r>
    </w:p>
    <w:p>
      <w:r>
        <w:t>240</w:t>
      </w:r>
    </w:p>
    <w:p>
      <w:r>
        <w:t>14,0</w:t>
      </w:r>
    </w:p>
    <w:p>
      <w:r>
        <w:t>4,50</w:t>
      </w:r>
    </w:p>
    <w:p>
      <w:r>
        <w:t>4</w:t>
      </w:r>
    </w:p>
    <w:p>
      <w:r>
        <w:t>9 kWh</w:t>
      </w:r>
    </w:p>
    <w:p>
      <w:r>
        <w:t>1x3/7</w:t>
      </w:r>
    </w:p>
    <w:p>
      <w:r>
        <w:t>28.200.000</w:t>
      </w:r>
    </w:p>
    <w:p>
      <w:r>
        <w:t>17.917</w:t>
      </w:r>
    </w:p>
    <w:p>
      <w:r>
        <w:t>259.253</w:t>
      </w:r>
    </w:p>
    <w:p>
      <w:r>
        <w:t>303.608</w:t>
      </w:r>
    </w:p>
    <w:p>
      <w:r>
        <w:t>251.480</w:t>
      </w:r>
    </w:p>
    <w:p>
      <w:r>
        <w:t>295.835</w:t>
      </w:r>
    </w:p>
    <w:p>
      <w:r>
        <w:t>M112.2400</w:t>
      </w:r>
    </w:p>
    <w:p>
      <w:r>
        <w:t>Máy cắt tôn - công suất:</w:t>
      </w:r>
    </w:p>
    <w:p>
      <w:r>
        <w:t>12.59</w:t>
      </w:r>
    </w:p>
    <w:p>
      <w:r>
        <w:t>M112.2401</w:t>
      </w:r>
    </w:p>
    <w:p>
      <w:r>
        <w:t>5 kW</w:t>
      </w:r>
    </w:p>
    <w:p>
      <w:r>
        <w:t>240</w:t>
      </w:r>
    </w:p>
    <w:p>
      <w:r>
        <w:t>13,0</w:t>
      </w:r>
    </w:p>
    <w:p>
      <w:r>
        <w:t>3,80</w:t>
      </w:r>
    </w:p>
    <w:p>
      <w:r>
        <w:t>4</w:t>
      </w:r>
    </w:p>
    <w:p>
      <w:r>
        <w:t>10 kWh</w:t>
      </w:r>
    </w:p>
    <w:p>
      <w:r>
        <w:t>1x3/7</w:t>
      </w:r>
    </w:p>
    <w:p>
      <w:r>
        <w:t>18.800.000</w:t>
      </w:r>
    </w:p>
    <w:p>
      <w:r>
        <w:t>19.908</w:t>
      </w:r>
    </w:p>
    <w:p>
      <w:r>
        <w:t>259.253</w:t>
      </w:r>
    </w:p>
    <w:p>
      <w:r>
        <w:t>295.455</w:t>
      </w:r>
    </w:p>
    <w:p>
      <w:r>
        <w:t>251.480</w:t>
      </w:r>
    </w:p>
    <w:p>
      <w:r>
        <w:t>287.682</w:t>
      </w:r>
    </w:p>
    <w:p>
      <w:r>
        <w:t>12.60</w:t>
      </w:r>
    </w:p>
    <w:p>
      <w:r>
        <w:t>M112.2402</w:t>
      </w:r>
    </w:p>
    <w:p>
      <w:r>
        <w:t>15 kW</w:t>
      </w:r>
    </w:p>
    <w:p>
      <w:r>
        <w:t>240</w:t>
      </w:r>
    </w:p>
    <w:p>
      <w:r>
        <w:t>13,0</w:t>
      </w:r>
    </w:p>
    <w:p>
      <w:r>
        <w:t>3,90</w:t>
      </w:r>
    </w:p>
    <w:p>
      <w:r>
        <w:t>4</w:t>
      </w:r>
    </w:p>
    <w:p>
      <w:r>
        <w:t>27 kWh</w:t>
      </w:r>
    </w:p>
    <w:p>
      <w:r>
        <w:t>1x3/7</w:t>
      </w:r>
    </w:p>
    <w:p>
      <w:r>
        <w:t>156.600.000</w:t>
      </w:r>
    </w:p>
    <w:p>
      <w:r>
        <w:t>53.752</w:t>
      </w:r>
    </w:p>
    <w:p>
      <w:r>
        <w:t>259.253</w:t>
      </w:r>
    </w:p>
    <w:p>
      <w:r>
        <w:t>440.895</w:t>
      </w:r>
    </w:p>
    <w:p>
      <w:r>
        <w:t>251.480</w:t>
      </w:r>
    </w:p>
    <w:p>
      <w:r>
        <w:t>433.122</w:t>
      </w:r>
    </w:p>
    <w:p>
      <w:r>
        <w:t>M112.2500</w:t>
      </w:r>
    </w:p>
    <w:p>
      <w:r>
        <w:t>Máy cắt đột - công suất:</w:t>
      </w:r>
    </w:p>
    <w:p>
      <w:r>
        <w:t>12.61</w:t>
      </w:r>
    </w:p>
    <w:p>
      <w:r>
        <w:t>M112.2501</w:t>
      </w:r>
    </w:p>
    <w:p>
      <w:r>
        <w:t>2,8 kW</w:t>
      </w:r>
    </w:p>
    <w:p>
      <w:r>
        <w:t>240</w:t>
      </w:r>
    </w:p>
    <w:p>
      <w:r>
        <w:t>14,0</w:t>
      </w:r>
    </w:p>
    <w:p>
      <w:r>
        <w:t>4,10</w:t>
      </w:r>
    </w:p>
    <w:p>
      <w:r>
        <w:t>4</w:t>
      </w:r>
    </w:p>
    <w:p>
      <w:r>
        <w:t>5 kWh</w:t>
      </w:r>
    </w:p>
    <w:p>
      <w:r>
        <w:t>1x3/7</w:t>
      </w:r>
    </w:p>
    <w:p>
      <w:r>
        <w:t>41.700.000</w:t>
      </w:r>
    </w:p>
    <w:p>
      <w:r>
        <w:t>9.954</w:t>
      </w:r>
    </w:p>
    <w:p>
      <w:r>
        <w:t>259.253</w:t>
      </w:r>
    </w:p>
    <w:p>
      <w:r>
        <w:t>305.174</w:t>
      </w:r>
    </w:p>
    <w:p>
      <w:r>
        <w:t>251.480</w:t>
      </w:r>
    </w:p>
    <w:p>
      <w:r>
        <w:t>297.401</w:t>
      </w:r>
    </w:p>
    <w:p>
      <w:r>
        <w:t>M112.2600</w:t>
      </w:r>
    </w:p>
    <w:p>
      <w:r>
        <w:t>Máy cắt uốn cốt thép - công suất:</w:t>
      </w:r>
    </w:p>
    <w:p>
      <w:r>
        <w:t>12.62</w:t>
      </w:r>
    </w:p>
    <w:p>
      <w:r>
        <w:t>M112.2601</w:t>
      </w:r>
    </w:p>
    <w:p>
      <w:r>
        <w:t>5 kW</w:t>
      </w:r>
    </w:p>
    <w:p>
      <w:r>
        <w:t>240</w:t>
      </w:r>
    </w:p>
    <w:p>
      <w:r>
        <w:t>14,0</w:t>
      </w:r>
    </w:p>
    <w:p>
      <w:r>
        <w:t>4,10</w:t>
      </w:r>
    </w:p>
    <w:p>
      <w:r>
        <w:t>4</w:t>
      </w:r>
    </w:p>
    <w:p>
      <w:r>
        <w:t>9 kWh</w:t>
      </w:r>
    </w:p>
    <w:p>
      <w:r>
        <w:t>1x3/7</w:t>
      </w:r>
    </w:p>
    <w:p>
      <w:r>
        <w:t>18.200.000</w:t>
      </w:r>
    </w:p>
    <w:p>
      <w:r>
        <w:t>17.917</w:t>
      </w:r>
    </w:p>
    <w:p>
      <w:r>
        <w:t>259.253</w:t>
      </w:r>
    </w:p>
    <w:p>
      <w:r>
        <w:t>293.930</w:t>
      </w:r>
    </w:p>
    <w:p>
      <w:r>
        <w:t>251.480</w:t>
      </w:r>
    </w:p>
    <w:p>
      <w:r>
        <w:t>286.157</w:t>
      </w:r>
    </w:p>
    <w:p>
      <w:r>
        <w:t>M112.2700</w:t>
      </w:r>
    </w:p>
    <w:p>
      <w:r>
        <w:t>Máy cắt cỏ cầm tay - công suất:</w:t>
      </w:r>
    </w:p>
    <w:p>
      <w:r>
        <w:t>12.63</w:t>
      </w:r>
    </w:p>
    <w:p>
      <w:r>
        <w:t>M112.2701</w:t>
      </w:r>
    </w:p>
    <w:p>
      <w:r>
        <w:t>0,8 kW</w:t>
      </w:r>
    </w:p>
    <w:p>
      <w:r>
        <w:t>190</w:t>
      </w:r>
    </w:p>
    <w:p>
      <w:r>
        <w:t>20,5</w:t>
      </w:r>
    </w:p>
    <w:p>
      <w:r>
        <w:t>10,50</w:t>
      </w:r>
    </w:p>
    <w:p>
      <w:r>
        <w:t>4</w:t>
      </w:r>
    </w:p>
    <w:p>
      <w:r>
        <w:t>2 kWh</w:t>
      </w:r>
    </w:p>
    <w:p>
      <w:r>
        <w:t>4.600.000</w:t>
      </w:r>
    </w:p>
    <w:p>
      <w:r>
        <w:t>3.982</w:t>
      </w:r>
    </w:p>
    <w:p>
      <w:r>
        <w:t>12.455</w:t>
      </w:r>
    </w:p>
    <w:p>
      <w:r>
        <w:t>12.455</w:t>
      </w:r>
    </w:p>
    <w:p>
      <w:r>
        <w:t>12.64</w:t>
      </w:r>
    </w:p>
    <w:p>
      <w:r>
        <w:t>M112.2801</w:t>
      </w:r>
    </w:p>
    <w:p>
      <w:r>
        <w:t>Máy cắt thép Plasma</w:t>
      </w:r>
    </w:p>
    <w:p>
      <w:r>
        <w:t>230</w:t>
      </w:r>
    </w:p>
    <w:p>
      <w:r>
        <w:t>13,0</w:t>
      </w:r>
    </w:p>
    <w:p>
      <w:r>
        <w:t>3,80</w:t>
      </w:r>
    </w:p>
    <w:p>
      <w:r>
        <w:t>4</w:t>
      </w:r>
    </w:p>
    <w:p>
      <w:r>
        <w:t>13 kWh</w:t>
      </w:r>
    </w:p>
    <w:p>
      <w:r>
        <w:t>1x3/7</w:t>
      </w:r>
    </w:p>
    <w:p>
      <w:r>
        <w:t>68.900.000</w:t>
      </w:r>
    </w:p>
    <w:p>
      <w:r>
        <w:t>25.880</w:t>
      </w:r>
    </w:p>
    <w:p>
      <w:r>
        <w:t>259.253</w:t>
      </w:r>
    </w:p>
    <w:p>
      <w:r>
        <w:t>343.549</w:t>
      </w:r>
    </w:p>
    <w:p>
      <w:r>
        <w:t>251.480</w:t>
      </w:r>
    </w:p>
    <w:p>
      <w:r>
        <w:t>335.776</w:t>
      </w:r>
    </w:p>
    <w:p>
      <w:r>
        <w:t>M112.2900</w:t>
      </w:r>
    </w:p>
    <w:p>
      <w:r>
        <w:t>Búa căn khí nén (chưa tính khí nén) - tiêu hao khí nén:</w:t>
      </w:r>
    </w:p>
    <w:p>
      <w:r>
        <w:t>12.65</w:t>
      </w:r>
    </w:p>
    <w:p>
      <w:r>
        <w:t>M112.2901</w:t>
      </w:r>
    </w:p>
    <w:p>
      <w:r>
        <w:t>1,5 m 3 /ph</w:t>
      </w:r>
    </w:p>
    <w:p>
      <w:r>
        <w:t>120</w:t>
      </w:r>
    </w:p>
    <w:p>
      <w:r>
        <w:t>30,0</w:t>
      </w:r>
    </w:p>
    <w:p>
      <w:r>
        <w:t>6,60</w:t>
      </w:r>
    </w:p>
    <w:p>
      <w:r>
        <w:t>5</w:t>
      </w:r>
    </w:p>
    <w:p>
      <w:r>
        <w:t>5.400.000</w:t>
      </w:r>
    </w:p>
    <w:p>
      <w:r>
        <w:t>18.720</w:t>
      </w:r>
    </w:p>
    <w:p>
      <w:r>
        <w:t>18.720</w:t>
      </w:r>
    </w:p>
    <w:p>
      <w:r>
        <w:t>12.66</w:t>
      </w:r>
    </w:p>
    <w:p>
      <w:r>
        <w:t>M112.2902</w:t>
      </w:r>
    </w:p>
    <w:p>
      <w:r>
        <w:t>3,0 m 3 /ph</w:t>
      </w:r>
    </w:p>
    <w:p>
      <w:r>
        <w:t>120</w:t>
      </w:r>
    </w:p>
    <w:p>
      <w:r>
        <w:t>30,0</w:t>
      </w:r>
    </w:p>
    <w:p>
      <w:r>
        <w:t>6,60</w:t>
      </w:r>
    </w:p>
    <w:p>
      <w:r>
        <w:t>5</w:t>
      </w:r>
    </w:p>
    <w:p>
      <w:r>
        <w:t>6.100.000</w:t>
      </w:r>
    </w:p>
    <w:p>
      <w:r>
        <w:t>21.147</w:t>
      </w:r>
    </w:p>
    <w:p>
      <w:r>
        <w:t>21.147</w:t>
      </w:r>
    </w:p>
    <w:p>
      <w:r>
        <w:t>M112.3000</w:t>
      </w:r>
    </w:p>
    <w:p>
      <w:r>
        <w:t>Máy uốn ống - công suất:</w:t>
      </w:r>
    </w:p>
    <w:p>
      <w:r>
        <w:t>12.67</w:t>
      </w:r>
    </w:p>
    <w:p>
      <w:r>
        <w:t>M112.3001</w:t>
      </w:r>
    </w:p>
    <w:p>
      <w:r>
        <w:t>2,0 kW - 2,8 kW</w:t>
      </w:r>
    </w:p>
    <w:p>
      <w:r>
        <w:t>230</w:t>
      </w:r>
    </w:p>
    <w:p>
      <w:r>
        <w:t>14,0</w:t>
      </w:r>
    </w:p>
    <w:p>
      <w:r>
        <w:t>4,50</w:t>
      </w:r>
    </w:p>
    <w:p>
      <w:r>
        <w:t>4</w:t>
      </w:r>
    </w:p>
    <w:p>
      <w:r>
        <w:t>5 kWh</w:t>
      </w:r>
    </w:p>
    <w:p>
      <w:r>
        <w:t>1x3/7</w:t>
      </w:r>
    </w:p>
    <w:p>
      <w:r>
        <w:t>28.200.000</w:t>
      </w:r>
    </w:p>
    <w:p>
      <w:r>
        <w:t>9.954</w:t>
      </w:r>
    </w:p>
    <w:p>
      <w:r>
        <w:t>259.253</w:t>
      </w:r>
    </w:p>
    <w:p>
      <w:r>
        <w:t>296.794</w:t>
      </w:r>
    </w:p>
    <w:p>
      <w:r>
        <w:t>251.480</w:t>
      </w:r>
    </w:p>
    <w:p>
      <w:r>
        <w:t>289.021</w:t>
      </w:r>
    </w:p>
    <w:p>
      <w:r>
        <w:t>M112.3100</w:t>
      </w:r>
    </w:p>
    <w:p>
      <w:r>
        <w:t>Máy lốc tôn - công suất:</w:t>
      </w:r>
    </w:p>
    <w:p>
      <w:r>
        <w:t>12.68</w:t>
      </w:r>
    </w:p>
    <w:p>
      <w:r>
        <w:t>M112.3101</w:t>
      </w:r>
    </w:p>
    <w:p>
      <w:r>
        <w:t>5 kW</w:t>
      </w:r>
    </w:p>
    <w:p>
      <w:r>
        <w:t>230</w:t>
      </w:r>
    </w:p>
    <w:p>
      <w:r>
        <w:t>13,0</w:t>
      </w:r>
    </w:p>
    <w:p>
      <w:r>
        <w:t>3,90</w:t>
      </w:r>
    </w:p>
    <w:p>
      <w:r>
        <w:t>4</w:t>
      </w:r>
    </w:p>
    <w:p>
      <w:r>
        <w:t>10 kWh</w:t>
      </w:r>
    </w:p>
    <w:p>
      <w:r>
        <w:t>1x3/7</w:t>
      </w:r>
    </w:p>
    <w:p>
      <w:r>
        <w:t>54.800.000</w:t>
      </w:r>
    </w:p>
    <w:p>
      <w:r>
        <w:t>19.908</w:t>
      </w:r>
    </w:p>
    <w:p>
      <w:r>
        <w:t>259.253</w:t>
      </w:r>
    </w:p>
    <w:p>
      <w:r>
        <w:t>325.860</w:t>
      </w:r>
    </w:p>
    <w:p>
      <w:r>
        <w:t>251.480</w:t>
      </w:r>
    </w:p>
    <w:p>
      <w:r>
        <w:t>318.087</w:t>
      </w:r>
    </w:p>
    <w:p>
      <w:r>
        <w:t>M112.3200</w:t>
      </w:r>
    </w:p>
    <w:p>
      <w:r>
        <w:t>Máy cưa kim loại - công suất:</w:t>
      </w:r>
    </w:p>
    <w:p>
      <w:r>
        <w:t>12.69</w:t>
      </w:r>
    </w:p>
    <w:p>
      <w:r>
        <w:t>M112.3201</w:t>
      </w:r>
    </w:p>
    <w:p>
      <w:r>
        <w:t>1,7 kW</w:t>
      </w:r>
    </w:p>
    <w:p>
      <w:r>
        <w:t>230</w:t>
      </w:r>
    </w:p>
    <w:p>
      <w:r>
        <w:t>14,0</w:t>
      </w:r>
    </w:p>
    <w:p>
      <w:r>
        <w:t>4,10</w:t>
      </w:r>
    </w:p>
    <w:p>
      <w:r>
        <w:t>4</w:t>
      </w:r>
    </w:p>
    <w:p>
      <w:r>
        <w:t>4 kWh</w:t>
      </w:r>
    </w:p>
    <w:p>
      <w:r>
        <w:t>22.700.000</w:t>
      </w:r>
    </w:p>
    <w:p>
      <w:r>
        <w:t>7.963</w:t>
      </w:r>
    </w:p>
    <w:p>
      <w:r>
        <w:t>29.775</w:t>
      </w:r>
    </w:p>
    <w:p>
      <w:r>
        <w:t>29.775</w:t>
      </w:r>
    </w:p>
    <w:p>
      <w:r>
        <w:t>12.70</w:t>
      </w:r>
    </w:p>
    <w:p>
      <w:r>
        <w:t>M112.3202</w:t>
      </w:r>
    </w:p>
    <w:p>
      <w:r>
        <w:t>2,7 kW</w:t>
      </w:r>
    </w:p>
    <w:p>
      <w:r>
        <w:t>230</w:t>
      </w:r>
    </w:p>
    <w:p>
      <w:r>
        <w:t>14,0</w:t>
      </w:r>
    </w:p>
    <w:p>
      <w:r>
        <w:t>4,10</w:t>
      </w:r>
    </w:p>
    <w:p>
      <w:r>
        <w:t>4</w:t>
      </w:r>
    </w:p>
    <w:p>
      <w:r>
        <w:t>6 kWh</w:t>
      </w:r>
    </w:p>
    <w:p>
      <w:r>
        <w:t>27.300.000</w:t>
      </w:r>
    </w:p>
    <w:p>
      <w:r>
        <w:t>11.945</w:t>
      </w:r>
    </w:p>
    <w:p>
      <w:r>
        <w:t>38.177</w:t>
      </w:r>
    </w:p>
    <w:p>
      <w:r>
        <w:t>38.177</w:t>
      </w:r>
    </w:p>
    <w:p>
      <w:r>
        <w:t>M112.3300</w:t>
      </w:r>
    </w:p>
    <w:p>
      <w:r>
        <w:t>Máy tiện - công suất:</w:t>
      </w:r>
    </w:p>
    <w:p>
      <w:r>
        <w:t>12.71</w:t>
      </w:r>
    </w:p>
    <w:p>
      <w:r>
        <w:t>M112.3301</w:t>
      </w:r>
    </w:p>
    <w:p>
      <w:r>
        <w:t>10 kW</w:t>
      </w:r>
    </w:p>
    <w:p>
      <w:r>
        <w:t>230</w:t>
      </w:r>
    </w:p>
    <w:p>
      <w:r>
        <w:t>14,0</w:t>
      </w:r>
    </w:p>
    <w:p>
      <w:r>
        <w:t>4,10</w:t>
      </w:r>
    </w:p>
    <w:p>
      <w:r>
        <w:t>4</w:t>
      </w:r>
    </w:p>
    <w:p>
      <w:r>
        <w:t>19 kWh</w:t>
      </w:r>
    </w:p>
    <w:p>
      <w:r>
        <w:t>1x3/7</w:t>
      </w:r>
    </w:p>
    <w:p>
      <w:r>
        <w:t>111.400.000</w:t>
      </w:r>
    </w:p>
    <w:p>
      <w:r>
        <w:t>37.825</w:t>
      </w:r>
    </w:p>
    <w:p>
      <w:r>
        <w:t>259.253</w:t>
      </w:r>
    </w:p>
    <w:p>
      <w:r>
        <w:t>397.338</w:t>
      </w:r>
    </w:p>
    <w:p>
      <w:r>
        <w:t>251.480</w:t>
      </w:r>
    </w:p>
    <w:p>
      <w:r>
        <w:t>389.565</w:t>
      </w:r>
    </w:p>
    <w:p>
      <w:r>
        <w:t>M112.3400</w:t>
      </w:r>
    </w:p>
    <w:p>
      <w:r>
        <w:t>Máy bào thép - công suất:</w:t>
      </w:r>
    </w:p>
    <w:p>
      <w:r>
        <w:t>12.72</w:t>
      </w:r>
    </w:p>
    <w:p>
      <w:r>
        <w:t>M112.3401</w:t>
      </w:r>
    </w:p>
    <w:p>
      <w:r>
        <w:t>7,5 kW</w:t>
      </w:r>
    </w:p>
    <w:p>
      <w:r>
        <w:t>230</w:t>
      </w:r>
    </w:p>
    <w:p>
      <w:r>
        <w:t>14,0</w:t>
      </w:r>
    </w:p>
    <w:p>
      <w:r>
        <w:t>4,10</w:t>
      </w:r>
    </w:p>
    <w:p>
      <w:r>
        <w:t>4</w:t>
      </w:r>
    </w:p>
    <w:p>
      <w:r>
        <w:t>16 kWh</w:t>
      </w:r>
    </w:p>
    <w:p>
      <w:r>
        <w:t>1x3/7</w:t>
      </w:r>
    </w:p>
    <w:p>
      <w:r>
        <w:t>72.900.000</w:t>
      </w:r>
    </w:p>
    <w:p>
      <w:r>
        <w:t>31.853</w:t>
      </w:r>
    </w:p>
    <w:p>
      <w:r>
        <w:t>259.253</w:t>
      </w:r>
    </w:p>
    <w:p>
      <w:r>
        <w:t>356.716</w:t>
      </w:r>
    </w:p>
    <w:p>
      <w:r>
        <w:t>251.480</w:t>
      </w:r>
    </w:p>
    <w:p>
      <w:r>
        <w:t>348.943</w:t>
      </w:r>
    </w:p>
    <w:p>
      <w:r>
        <w:t>M112.3500</w:t>
      </w:r>
    </w:p>
    <w:p>
      <w:r>
        <w:t>Máy phay - công suất:</w:t>
      </w:r>
    </w:p>
    <w:p>
      <w:r>
        <w:t>12.73</w:t>
      </w:r>
    </w:p>
    <w:p>
      <w:r>
        <w:t>M112.3501</w:t>
      </w:r>
    </w:p>
    <w:p>
      <w:r>
        <w:t>7 kW</w:t>
      </w:r>
    </w:p>
    <w:p>
      <w:r>
        <w:t>230</w:t>
      </w:r>
    </w:p>
    <w:p>
      <w:r>
        <w:t>14,0</w:t>
      </w:r>
    </w:p>
    <w:p>
      <w:r>
        <w:t>4,10</w:t>
      </w:r>
    </w:p>
    <w:p>
      <w:r>
        <w:t>4</w:t>
      </w:r>
    </w:p>
    <w:p>
      <w:r>
        <w:t>15 kWh</w:t>
      </w:r>
    </w:p>
    <w:p>
      <w:r>
        <w:t>1x3/7</w:t>
      </w:r>
    </w:p>
    <w:p>
      <w:r>
        <w:t>89.100.000</w:t>
      </w:r>
    </w:p>
    <w:p>
      <w:r>
        <w:t>29.862</w:t>
      </w:r>
    </w:p>
    <w:p>
      <w:r>
        <w:t>259.253</w:t>
      </w:r>
    </w:p>
    <w:p>
      <w:r>
        <w:t>369.305</w:t>
      </w:r>
    </w:p>
    <w:p>
      <w:r>
        <w:t>251.480</w:t>
      </w:r>
    </w:p>
    <w:p>
      <w:r>
        <w:t>361.532</w:t>
      </w:r>
    </w:p>
    <w:p>
      <w:r>
        <w:t>M112.3600</w:t>
      </w:r>
    </w:p>
    <w:p>
      <w:r>
        <w:t>Máy ghép mí - công suất:</w:t>
      </w:r>
    </w:p>
    <w:p>
      <w:r>
        <w:t>12.74</w:t>
      </w:r>
    </w:p>
    <w:p>
      <w:r>
        <w:t>M112.3601</w:t>
      </w:r>
    </w:p>
    <w:p>
      <w:r>
        <w:t>1,1 kW</w:t>
      </w:r>
    </w:p>
    <w:p>
      <w:r>
        <w:t>220</w:t>
      </w:r>
    </w:p>
    <w:p>
      <w:r>
        <w:t>14,0</w:t>
      </w:r>
    </w:p>
    <w:p>
      <w:r>
        <w:t>4,10</w:t>
      </w:r>
    </w:p>
    <w:p>
      <w:r>
        <w:t>4</w:t>
      </w:r>
    </w:p>
    <w:p>
      <w:r>
        <w:t>2 kWh</w:t>
      </w:r>
    </w:p>
    <w:p>
      <w:r>
        <w:t>1x3/7</w:t>
      </w:r>
    </w:p>
    <w:p>
      <w:r>
        <w:t>6.100.000</w:t>
      </w:r>
    </w:p>
    <w:p>
      <w:r>
        <w:t>3.982</w:t>
      </w:r>
    </w:p>
    <w:p>
      <w:r>
        <w:t>259.253</w:t>
      </w:r>
    </w:p>
    <w:p>
      <w:r>
        <w:t>269.363</w:t>
      </w:r>
    </w:p>
    <w:p>
      <w:r>
        <w:t>251.480</w:t>
      </w:r>
    </w:p>
    <w:p>
      <w:r>
        <w:t>261.590</w:t>
      </w:r>
    </w:p>
    <w:p>
      <w:r>
        <w:t>M112.3700</w:t>
      </w:r>
    </w:p>
    <w:p>
      <w:r>
        <w:t>Máy mài - công suất:</w:t>
      </w:r>
    </w:p>
    <w:p>
      <w:r>
        <w:t>12.75</w:t>
      </w:r>
    </w:p>
    <w:p>
      <w:r>
        <w:t>M112.3701</w:t>
      </w:r>
    </w:p>
    <w:p>
      <w:r>
        <w:t>1 kW</w:t>
      </w:r>
    </w:p>
    <w:p>
      <w:r>
        <w:t>220</w:t>
      </w:r>
    </w:p>
    <w:p>
      <w:r>
        <w:t>14,0</w:t>
      </w:r>
    </w:p>
    <w:p>
      <w:r>
        <w:t>4,90</w:t>
      </w:r>
    </w:p>
    <w:p>
      <w:r>
        <w:t>4</w:t>
      </w:r>
    </w:p>
    <w:p>
      <w:r>
        <w:t>2 kWh</w:t>
      </w:r>
    </w:p>
    <w:p>
      <w:r>
        <w:t>3.500.000</w:t>
      </w:r>
    </w:p>
    <w:p>
      <w:r>
        <w:t>3.982</w:t>
      </w:r>
    </w:p>
    <w:p>
      <w:r>
        <w:t>7.625</w:t>
      </w:r>
    </w:p>
    <w:p>
      <w:r>
        <w:t>7.625</w:t>
      </w:r>
    </w:p>
    <w:p>
      <w:r>
        <w:t>12.76</w:t>
      </w:r>
    </w:p>
    <w:p>
      <w:r>
        <w:t>M112.3702</w:t>
      </w:r>
    </w:p>
    <w:p>
      <w:r>
        <w:t>1,7 kW</w:t>
      </w:r>
    </w:p>
    <w:p>
      <w:r>
        <w:t>220</w:t>
      </w:r>
    </w:p>
    <w:p>
      <w:r>
        <w:t>14,0</w:t>
      </w:r>
    </w:p>
    <w:p>
      <w:r>
        <w:t>4,90</w:t>
      </w:r>
    </w:p>
    <w:p>
      <w:r>
        <w:t>4</w:t>
      </w:r>
    </w:p>
    <w:p>
      <w:r>
        <w:t>3 kWh</w:t>
      </w:r>
    </w:p>
    <w:p>
      <w:r>
        <w:t>7.400.000</w:t>
      </w:r>
    </w:p>
    <w:p>
      <w:r>
        <w:t>5.972</w:t>
      </w:r>
    </w:p>
    <w:p>
      <w:r>
        <w:t>13.675</w:t>
      </w:r>
    </w:p>
    <w:p>
      <w:r>
        <w:t>13.675</w:t>
      </w:r>
    </w:p>
    <w:p>
      <w:r>
        <w:t>12.77</w:t>
      </w:r>
    </w:p>
    <w:p>
      <w:r>
        <w:t>M112.3703</w:t>
      </w:r>
    </w:p>
    <w:p>
      <w:r>
        <w:t>2,7 kW</w:t>
      </w:r>
    </w:p>
    <w:p>
      <w:r>
        <w:t>230</w:t>
      </w:r>
    </w:p>
    <w:p>
      <w:r>
        <w:t>14,0</w:t>
      </w:r>
    </w:p>
    <w:p>
      <w:r>
        <w:t>4,90</w:t>
      </w:r>
    </w:p>
    <w:p>
      <w:r>
        <w:t>4</w:t>
      </w:r>
    </w:p>
    <w:p>
      <w:r>
        <w:t>4 kWh</w:t>
      </w:r>
    </w:p>
    <w:p>
      <w:r>
        <w:t>11.200.000</w:t>
      </w:r>
    </w:p>
    <w:p>
      <w:r>
        <w:t>7.963</w:t>
      </w:r>
    </w:p>
    <w:p>
      <w:r>
        <w:t>19.115</w:t>
      </w:r>
    </w:p>
    <w:p>
      <w:r>
        <w:t>19.115</w:t>
      </w:r>
    </w:p>
    <w:p>
      <w:r>
        <w:t>M112.3800</w:t>
      </w:r>
    </w:p>
    <w:p>
      <w:r>
        <w:t>Máy cưa gỗ cầm tay - công suất:</w:t>
      </w:r>
    </w:p>
    <w:p>
      <w:r>
        <w:t>12.78</w:t>
      </w:r>
    </w:p>
    <w:p>
      <w:r>
        <w:t>M112.3801</w:t>
      </w:r>
    </w:p>
    <w:p>
      <w:r>
        <w:t>1,3 kW</w:t>
      </w:r>
    </w:p>
    <w:p>
      <w:r>
        <w:t>180</w:t>
      </w:r>
    </w:p>
    <w:p>
      <w:r>
        <w:t>30,0</w:t>
      </w:r>
    </w:p>
    <w:p>
      <w:r>
        <w:t>10,50</w:t>
      </w:r>
    </w:p>
    <w:p>
      <w:r>
        <w:t>4</w:t>
      </w:r>
    </w:p>
    <w:p>
      <w:r>
        <w:t>3 kWh</w:t>
      </w:r>
    </w:p>
    <w:p>
      <w:r>
        <w:t>7.600.000</w:t>
      </w:r>
    </w:p>
    <w:p>
      <w:r>
        <w:t>5.972</w:t>
      </w:r>
    </w:p>
    <w:p>
      <w:r>
        <w:t>24.761</w:t>
      </w:r>
    </w:p>
    <w:p>
      <w:r>
        <w:t>24.761</w:t>
      </w:r>
    </w:p>
    <w:p>
      <w:r>
        <w:t>M112.3900</w:t>
      </w:r>
    </w:p>
    <w:p>
      <w:r>
        <w:t>Máy hàn một chiều - công suất:</w:t>
      </w:r>
    </w:p>
    <w:p>
      <w:r>
        <w:t>12.79</w:t>
      </w:r>
    </w:p>
    <w:p>
      <w:r>
        <w:t>M112.3901</w:t>
      </w:r>
    </w:p>
    <w:p>
      <w:r>
        <w:t>50 kW</w:t>
      </w:r>
    </w:p>
    <w:p>
      <w:r>
        <w:t>200</w:t>
      </w:r>
    </w:p>
    <w:p>
      <w:r>
        <w:t>24,0</w:t>
      </w:r>
    </w:p>
    <w:p>
      <w:r>
        <w:t>4,50</w:t>
      </w:r>
    </w:p>
    <w:p>
      <w:r>
        <w:t>5</w:t>
      </w:r>
    </w:p>
    <w:p>
      <w:r>
        <w:t>105 kWh</w:t>
      </w:r>
    </w:p>
    <w:p>
      <w:r>
        <w:t>1x4/7</w:t>
      </w:r>
    </w:p>
    <w:p>
      <w:r>
        <w:t>26.000.000</w:t>
      </w:r>
    </w:p>
    <w:p>
      <w:r>
        <w:t>209.034</w:t>
      </w:r>
    </w:p>
    <w:p>
      <w:r>
        <w:t>307.747</w:t>
      </w:r>
    </w:p>
    <w:p>
      <w:r>
        <w:t>560.331</w:t>
      </w:r>
    </w:p>
    <w:p>
      <w:r>
        <w:t>298.520</w:t>
      </w:r>
    </w:p>
    <w:p>
      <w:r>
        <w:t>551.104</w:t>
      </w:r>
    </w:p>
    <w:p>
      <w:r>
        <w:t>M112.4000</w:t>
      </w:r>
    </w:p>
    <w:p>
      <w:r>
        <w:t>Máy hàn xoay chiều - công suất:</w:t>
      </w:r>
    </w:p>
    <w:p>
      <w:r>
        <w:t>12.80</w:t>
      </w:r>
    </w:p>
    <w:p>
      <w:r>
        <w:t>M112.4001</w:t>
      </w:r>
    </w:p>
    <w:p>
      <w:r>
        <w:t>7 kW</w:t>
      </w:r>
    </w:p>
    <w:p>
      <w:r>
        <w:t>200</w:t>
      </w:r>
    </w:p>
    <w:p>
      <w:r>
        <w:t>21,0</w:t>
      </w:r>
    </w:p>
    <w:p>
      <w:r>
        <w:t>4,80</w:t>
      </w:r>
    </w:p>
    <w:p>
      <w:r>
        <w:t>5</w:t>
      </w:r>
    </w:p>
    <w:p>
      <w:r>
        <w:t>15 kWh</w:t>
      </w:r>
    </w:p>
    <w:p>
      <w:r>
        <w:t>1x4/7</w:t>
      </w:r>
    </w:p>
    <w:p>
      <w:r>
        <w:t>4.300.000</w:t>
      </w:r>
    </w:p>
    <w:p>
      <w:r>
        <w:t>29.862</w:t>
      </w:r>
    </w:p>
    <w:p>
      <w:r>
        <w:t>307.747</w:t>
      </w:r>
    </w:p>
    <w:p>
      <w:r>
        <w:t>344.231</w:t>
      </w:r>
    </w:p>
    <w:p>
      <w:r>
        <w:t>298.520</w:t>
      </w:r>
    </w:p>
    <w:p>
      <w:r>
        <w:t>335.004</w:t>
      </w:r>
    </w:p>
    <w:p>
      <w:r>
        <w:t>12.81</w:t>
      </w:r>
    </w:p>
    <w:p>
      <w:r>
        <w:t>M112.4002</w:t>
      </w:r>
    </w:p>
    <w:p>
      <w:r>
        <w:t>14 kW - 15 kW</w:t>
      </w:r>
    </w:p>
    <w:p>
      <w:r>
        <w:t>200</w:t>
      </w:r>
    </w:p>
    <w:p>
      <w:r>
        <w:t>21,0</w:t>
      </w:r>
    </w:p>
    <w:p>
      <w:r>
        <w:t>4,80</w:t>
      </w:r>
    </w:p>
    <w:p>
      <w:r>
        <w:t>5</w:t>
      </w:r>
    </w:p>
    <w:p>
      <w:r>
        <w:t>29 kWh</w:t>
      </w:r>
    </w:p>
    <w:p>
      <w:r>
        <w:t>1x4/7</w:t>
      </w:r>
    </w:p>
    <w:p>
      <w:r>
        <w:t>8.600.000</w:t>
      </w:r>
    </w:p>
    <w:p>
      <w:r>
        <w:t>57.733</w:t>
      </w:r>
    </w:p>
    <w:p>
      <w:r>
        <w:t>307.747</w:t>
      </w:r>
    </w:p>
    <w:p>
      <w:r>
        <w:t>378.724</w:t>
      </w:r>
    </w:p>
    <w:p>
      <w:r>
        <w:t>298.520</w:t>
      </w:r>
    </w:p>
    <w:p>
      <w:r>
        <w:t>369.497</w:t>
      </w:r>
    </w:p>
    <w:p>
      <w:r>
        <w:t>12.82</w:t>
      </w:r>
    </w:p>
    <w:p>
      <w:r>
        <w:t>M112.4003</w:t>
      </w:r>
    </w:p>
    <w:p>
      <w:r>
        <w:t>23 kW</w:t>
      </w:r>
    </w:p>
    <w:p>
      <w:r>
        <w:t>200</w:t>
      </w:r>
    </w:p>
    <w:p>
      <w:r>
        <w:t>21,0</w:t>
      </w:r>
    </w:p>
    <w:p>
      <w:r>
        <w:t>4,80</w:t>
      </w:r>
    </w:p>
    <w:p>
      <w:r>
        <w:t>5</w:t>
      </w:r>
    </w:p>
    <w:p>
      <w:r>
        <w:t>48 kWh</w:t>
      </w:r>
    </w:p>
    <w:p>
      <w:r>
        <w:t>1x4/7</w:t>
      </w:r>
    </w:p>
    <w:p>
      <w:r>
        <w:t>16.000.000</w:t>
      </w:r>
    </w:p>
    <w:p>
      <w:r>
        <w:t>95.558</w:t>
      </w:r>
    </w:p>
    <w:p>
      <w:r>
        <w:t>307.747</w:t>
      </w:r>
    </w:p>
    <w:p>
      <w:r>
        <w:t>427.945</w:t>
      </w:r>
    </w:p>
    <w:p>
      <w:r>
        <w:t>298.520</w:t>
      </w:r>
    </w:p>
    <w:p>
      <w:r>
        <w:t>418.718</w:t>
      </w:r>
    </w:p>
    <w:p>
      <w:r>
        <w:t>M112.4100</w:t>
      </w:r>
    </w:p>
    <w:p>
      <w:r>
        <w:t>Máy hàn hơi - công suất:</w:t>
      </w:r>
    </w:p>
    <w:p>
      <w:r>
        <w:t>12.83</w:t>
      </w:r>
    </w:p>
    <w:p>
      <w:r>
        <w:t>M112.4101</w:t>
      </w:r>
    </w:p>
    <w:p>
      <w:r>
        <w:t>1000 l/h</w:t>
      </w:r>
    </w:p>
    <w:p>
      <w:r>
        <w:t>160</w:t>
      </w:r>
    </w:p>
    <w:p>
      <w:r>
        <w:t>21,0</w:t>
      </w:r>
    </w:p>
    <w:p>
      <w:r>
        <w:t>4,80</w:t>
      </w:r>
    </w:p>
    <w:p>
      <w:r>
        <w:t>5</w:t>
      </w:r>
    </w:p>
    <w:p>
      <w:r>
        <w:t>1x4/7</w:t>
      </w:r>
    </w:p>
    <w:p>
      <w:r>
        <w:t>3.400.000</w:t>
      </w:r>
    </w:p>
    <w:p>
      <w:r>
        <w:t>307.747</w:t>
      </w:r>
    </w:p>
    <w:p>
      <w:r>
        <w:t>314.292</w:t>
      </w:r>
    </w:p>
    <w:p>
      <w:r>
        <w:t>298.520</w:t>
      </w:r>
    </w:p>
    <w:p>
      <w:r>
        <w:t>305.065</w:t>
      </w:r>
    </w:p>
    <w:p>
      <w:r>
        <w:t>12.84</w:t>
      </w:r>
    </w:p>
    <w:p>
      <w:r>
        <w:t>M112.4102</w:t>
      </w:r>
    </w:p>
    <w:p>
      <w:r>
        <w:t>2000 l/h</w:t>
      </w:r>
    </w:p>
    <w:p>
      <w:r>
        <w:t>160</w:t>
      </w:r>
    </w:p>
    <w:p>
      <w:r>
        <w:t>21,0</w:t>
      </w:r>
    </w:p>
    <w:p>
      <w:r>
        <w:t>4,80</w:t>
      </w:r>
    </w:p>
    <w:p>
      <w:r>
        <w:t>5</w:t>
      </w:r>
    </w:p>
    <w:p>
      <w:r>
        <w:t>1x4/7</w:t>
      </w:r>
    </w:p>
    <w:p>
      <w:r>
        <w:t>5.200.000</w:t>
      </w:r>
    </w:p>
    <w:p>
      <w:r>
        <w:t>307.747</w:t>
      </w:r>
    </w:p>
    <w:p>
      <w:r>
        <w:t>317.757</w:t>
      </w:r>
    </w:p>
    <w:p>
      <w:r>
        <w:t>298.520</w:t>
      </w:r>
    </w:p>
    <w:p>
      <w:r>
        <w:t>308.530</w:t>
      </w:r>
    </w:p>
    <w:p>
      <w:r>
        <w:t>12.85</w:t>
      </w:r>
    </w:p>
    <w:p>
      <w:r>
        <w:t>M112.4201</w:t>
      </w:r>
    </w:p>
    <w:p>
      <w:r>
        <w:t>Máy hàn cắt dưới nước</w:t>
      </w:r>
    </w:p>
    <w:p>
      <w:r>
        <w:t>90</w:t>
      </w:r>
    </w:p>
    <w:p>
      <w:r>
        <w:t>21,0</w:t>
      </w:r>
    </w:p>
    <w:p>
      <w:r>
        <w:t>10,00</w:t>
      </w:r>
    </w:p>
    <w:p>
      <w:r>
        <w:t>5</w:t>
      </w:r>
    </w:p>
    <w:p>
      <w:r>
        <w:t>2 thợ lặn (1/4 + 2/4)</w:t>
      </w:r>
    </w:p>
    <w:p>
      <w:r>
        <w:t>106.900.000</w:t>
      </w:r>
    </w:p>
    <w:p>
      <w:r>
        <w:t>1.093.909</w:t>
      </w:r>
    </w:p>
    <w:p>
      <w:r>
        <w:t>1.496.566</w:t>
      </w:r>
    </w:p>
    <w:p>
      <w:r>
        <w:t>1.040.455</w:t>
      </w:r>
    </w:p>
    <w:p>
      <w:r>
        <w:t>1.443.111</w:t>
      </w:r>
    </w:p>
    <w:p>
      <w:r>
        <w:t>M112.4300</w:t>
      </w:r>
    </w:p>
    <w:p>
      <w:r>
        <w:t>Máy hàn nối ống nhựa:</w:t>
      </w:r>
    </w:p>
    <w:p>
      <w:r>
        <w:t>12.86</w:t>
      </w:r>
    </w:p>
    <w:p>
      <w:r>
        <w:t>M112.4301</w:t>
      </w:r>
    </w:p>
    <w:p>
      <w:r>
        <w:t>Máy hàn nhiệt cầm tay</w:t>
      </w:r>
    </w:p>
    <w:p>
      <w:r>
        <w:t>200</w:t>
      </w:r>
    </w:p>
    <w:p>
      <w:r>
        <w:t>21,0</w:t>
      </w:r>
    </w:p>
    <w:p>
      <w:r>
        <w:t>6,50</w:t>
      </w:r>
    </w:p>
    <w:p>
      <w:r>
        <w:t>5</w:t>
      </w:r>
    </w:p>
    <w:p>
      <w:r>
        <w:t>6 kWh</w:t>
      </w:r>
    </w:p>
    <w:p>
      <w:r>
        <w:t>1.532.000</w:t>
      </w:r>
    </w:p>
    <w:p>
      <w:r>
        <w:t>11.945</w:t>
      </w:r>
    </w:p>
    <w:p>
      <w:r>
        <w:t>14.434</w:t>
      </w:r>
    </w:p>
    <w:p>
      <w:r>
        <w:t>14.434</w:t>
      </w:r>
    </w:p>
    <w:p>
      <w:r>
        <w:t>12.87</w:t>
      </w:r>
    </w:p>
    <w:p>
      <w:r>
        <w:t>M112.4302</w:t>
      </w:r>
    </w:p>
    <w:p>
      <w:r>
        <w:t>Máy gia nhiệt D315mm</w:t>
      </w:r>
    </w:p>
    <w:p>
      <w:r>
        <w:t>200</w:t>
      </w:r>
    </w:p>
    <w:p>
      <w:r>
        <w:t>21,0</w:t>
      </w:r>
    </w:p>
    <w:p>
      <w:r>
        <w:t>6,50</w:t>
      </w:r>
    </w:p>
    <w:p>
      <w:r>
        <w:t>5</w:t>
      </w:r>
    </w:p>
    <w:p>
      <w:r>
        <w:t>8 kWh</w:t>
      </w:r>
    </w:p>
    <w:p>
      <w:r>
        <w:t>1x4/7</w:t>
      </w:r>
    </w:p>
    <w:p>
      <w:r>
        <w:t>50.000.000</w:t>
      </w:r>
    </w:p>
    <w:p>
      <w:r>
        <w:t>15.926</w:t>
      </w:r>
    </w:p>
    <w:p>
      <w:r>
        <w:t>307.747</w:t>
      </w:r>
    </w:p>
    <w:p>
      <w:r>
        <w:t>399.673</w:t>
      </w:r>
    </w:p>
    <w:p>
      <w:r>
        <w:t>298.520</w:t>
      </w:r>
    </w:p>
    <w:p>
      <w:r>
        <w:t>390.446</w:t>
      </w:r>
    </w:p>
    <w:p>
      <w:r>
        <w:t>12.88</w:t>
      </w:r>
    </w:p>
    <w:p>
      <w:r>
        <w:t>M112.4303</w:t>
      </w:r>
    </w:p>
    <w:p>
      <w:r>
        <w:t>Máy gia nhiệt D630mm</w:t>
      </w:r>
    </w:p>
    <w:p>
      <w:r>
        <w:t>200</w:t>
      </w:r>
    </w:p>
    <w:p>
      <w:r>
        <w:t>21,0</w:t>
      </w:r>
    </w:p>
    <w:p>
      <w:r>
        <w:t>6,50</w:t>
      </w:r>
    </w:p>
    <w:p>
      <w:r>
        <w:t>5</w:t>
      </w:r>
    </w:p>
    <w:p>
      <w:r>
        <w:t>12 kWh</w:t>
      </w:r>
    </w:p>
    <w:p>
      <w:r>
        <w:t>1x4/7</w:t>
      </w:r>
    </w:p>
    <w:p>
      <w:r>
        <w:t>122.727.000</w:t>
      </w:r>
    </w:p>
    <w:p>
      <w:r>
        <w:t>23.890</w:t>
      </w:r>
    </w:p>
    <w:p>
      <w:r>
        <w:t>307.747</w:t>
      </w:r>
    </w:p>
    <w:p>
      <w:r>
        <w:t>518.181</w:t>
      </w:r>
    </w:p>
    <w:p>
      <w:r>
        <w:t>298.520</w:t>
      </w:r>
    </w:p>
    <w:p>
      <w:r>
        <w:t>508.954</w:t>
      </w:r>
    </w:p>
    <w:p>
      <w:r>
        <w:t>12.89</w:t>
      </w:r>
    </w:p>
    <w:p>
      <w:r>
        <w:t>M112.4304</w:t>
      </w:r>
    </w:p>
    <w:p>
      <w:r>
        <w:t>Máy gia nhiệt D1200mm</w:t>
      </w:r>
    </w:p>
    <w:p>
      <w:r>
        <w:t>200</w:t>
      </w:r>
    </w:p>
    <w:p>
      <w:r>
        <w:t>21,0</w:t>
      </w:r>
    </w:p>
    <w:p>
      <w:r>
        <w:t>6,50</w:t>
      </w:r>
    </w:p>
    <w:p>
      <w:r>
        <w:t>5</w:t>
      </w:r>
    </w:p>
    <w:p>
      <w:r>
        <w:t>18 kWh</w:t>
      </w:r>
    </w:p>
    <w:p>
      <w:r>
        <w:t>1x4/7</w:t>
      </w:r>
    </w:p>
    <w:p>
      <w:r>
        <w:t>170.909.000</w:t>
      </w:r>
    </w:p>
    <w:p>
      <w:r>
        <w:t>35.834</w:t>
      </w:r>
    </w:p>
    <w:p>
      <w:r>
        <w:t>307.747</w:t>
      </w:r>
    </w:p>
    <w:p>
      <w:r>
        <w:t>603.363</w:t>
      </w:r>
    </w:p>
    <w:p>
      <w:r>
        <w:t>298.520</w:t>
      </w:r>
    </w:p>
    <w:p>
      <w:r>
        <w:t>594.136</w:t>
      </w:r>
    </w:p>
    <w:p>
      <w:r>
        <w:t>M112.4400</w:t>
      </w:r>
    </w:p>
    <w:p>
      <w:r>
        <w:t>Máy quạt gió - công suất:</w:t>
      </w:r>
    </w:p>
    <w:p>
      <w:r>
        <w:t>12.90</w:t>
      </w:r>
    </w:p>
    <w:p>
      <w:r>
        <w:t>M112.4401</w:t>
      </w:r>
    </w:p>
    <w:p>
      <w:r>
        <w:t>2,5 kW</w:t>
      </w:r>
    </w:p>
    <w:p>
      <w:r>
        <w:t>160</w:t>
      </w:r>
    </w:p>
    <w:p>
      <w:r>
        <w:t>19,0</w:t>
      </w:r>
    </w:p>
    <w:p>
      <w:r>
        <w:t>1,70</w:t>
      </w:r>
    </w:p>
    <w:p>
      <w:r>
        <w:t>5</w:t>
      </w:r>
    </w:p>
    <w:p>
      <w:r>
        <w:t>16 kWh</w:t>
      </w:r>
    </w:p>
    <w:p>
      <w:r>
        <w:t>3.600.000</w:t>
      </w:r>
    </w:p>
    <w:p>
      <w:r>
        <w:t>31.853</w:t>
      </w:r>
    </w:p>
    <w:p>
      <w:r>
        <w:t>37.635</w:t>
      </w:r>
    </w:p>
    <w:p>
      <w:r>
        <w:t>37.635</w:t>
      </w:r>
    </w:p>
    <w:p>
      <w:r>
        <w:t>12.91</w:t>
      </w:r>
    </w:p>
    <w:p>
      <w:r>
        <w:t>M112.4402</w:t>
      </w:r>
    </w:p>
    <w:p>
      <w:r>
        <w:t>4,5 kW</w:t>
      </w:r>
    </w:p>
    <w:p>
      <w:r>
        <w:t>160</w:t>
      </w:r>
    </w:p>
    <w:p>
      <w:r>
        <w:t>19,0</w:t>
      </w:r>
    </w:p>
    <w:p>
      <w:r>
        <w:t>1,70</w:t>
      </w:r>
    </w:p>
    <w:p>
      <w:r>
        <w:t>5</w:t>
      </w:r>
    </w:p>
    <w:p>
      <w:r>
        <w:t>29 kWh</w:t>
      </w:r>
    </w:p>
    <w:p>
      <w:r>
        <w:t>7.900.000</w:t>
      </w:r>
    </w:p>
    <w:p>
      <w:r>
        <w:t>57.733</w:t>
      </w:r>
    </w:p>
    <w:p>
      <w:r>
        <w:t>70.423</w:t>
      </w:r>
    </w:p>
    <w:p>
      <w:r>
        <w:t>70.423</w:t>
      </w:r>
    </w:p>
    <w:p>
      <w:r>
        <w:t>M112.4500</w:t>
      </w:r>
    </w:p>
    <w:p>
      <w:r>
        <w:t>Máy khoan khoan đập cáp - công suất:</w:t>
      </w:r>
    </w:p>
    <w:p>
      <w:r>
        <w:t>12.92</w:t>
      </w:r>
    </w:p>
    <w:p>
      <w:r>
        <w:t>M112.4501</w:t>
      </w:r>
    </w:p>
    <w:p>
      <w:r>
        <w:t>40 kW</w:t>
      </w:r>
    </w:p>
    <w:p>
      <w:r>
        <w:t>200</w:t>
      </w:r>
    </w:p>
    <w:p>
      <w:r>
        <w:t>14,0</w:t>
      </w:r>
    </w:p>
    <w:p>
      <w:r>
        <w:t>6,40</w:t>
      </w:r>
    </w:p>
    <w:p>
      <w:r>
        <w:t>5</w:t>
      </w:r>
    </w:p>
    <w:p>
      <w:r>
        <w:t>144 kWh</w:t>
      </w:r>
    </w:p>
    <w:p>
      <w:r>
        <w:t>1x4/7</w:t>
      </w:r>
    </w:p>
    <w:p>
      <w:r>
        <w:t>630.000.000</w:t>
      </w:r>
    </w:p>
    <w:p>
      <w:r>
        <w:t>286.675</w:t>
      </w:r>
    </w:p>
    <w:p>
      <w:r>
        <w:t>307.747</w:t>
      </w:r>
    </w:p>
    <w:p>
      <w:r>
        <w:t>1.350.422</w:t>
      </w:r>
    </w:p>
    <w:p>
      <w:r>
        <w:t>298.520</w:t>
      </w:r>
    </w:p>
    <w:p>
      <w:r>
        <w:t>1.341.195</w:t>
      </w:r>
    </w:p>
    <w:p>
      <w:r>
        <w:t>M112.4600</w:t>
      </w:r>
    </w:p>
    <w:p>
      <w:r>
        <w:t>Máy khoan xoay - công suất:</w:t>
      </w:r>
    </w:p>
    <w:p>
      <w:r>
        <w:t>12.93</w:t>
      </w:r>
    </w:p>
    <w:p>
      <w:r>
        <w:t>M112.4601</w:t>
      </w:r>
    </w:p>
    <w:p>
      <w:r>
        <w:t>54 cv</w:t>
      </w:r>
    </w:p>
    <w:p>
      <w:r>
        <w:t>230</w:t>
      </w:r>
    </w:p>
    <w:p>
      <w:r>
        <w:t>14,0</w:t>
      </w:r>
    </w:p>
    <w:p>
      <w:r>
        <w:t>6,50</w:t>
      </w:r>
    </w:p>
    <w:p>
      <w:r>
        <w:t>5</w:t>
      </w:r>
    </w:p>
    <w:p>
      <w:r>
        <w:t>19 lít diesel</w:t>
      </w:r>
    </w:p>
    <w:p>
      <w:r>
        <w:t>1x4/7</w:t>
      </w:r>
    </w:p>
    <w:p>
      <w:r>
        <w:t>1.117.200.000</w:t>
      </w:r>
    </w:p>
    <w:p>
      <w:r>
        <w:t>340.518</w:t>
      </w:r>
    </w:p>
    <w:p>
      <w:r>
        <w:t>307.747</w:t>
      </w:r>
    </w:p>
    <w:p>
      <w:r>
        <w:t>1.818.896</w:t>
      </w:r>
    </w:p>
    <w:p>
      <w:r>
        <w:t>298.520</w:t>
      </w:r>
    </w:p>
    <w:p>
      <w:r>
        <w:t>1.809.669</w:t>
      </w:r>
    </w:p>
    <w:p>
      <w:r>
        <w:t>12.94</w:t>
      </w:r>
    </w:p>
    <w:p>
      <w:r>
        <w:t>M112.4602</w:t>
      </w:r>
    </w:p>
    <w:p>
      <w:r>
        <w:t>300 cv</w:t>
      </w:r>
    </w:p>
    <w:p>
      <w:r>
        <w:t>230</w:t>
      </w:r>
    </w:p>
    <w:p>
      <w:r>
        <w:t>13,0</w:t>
      </w:r>
    </w:p>
    <w:p>
      <w:r>
        <w:t>3,90</w:t>
      </w:r>
    </w:p>
    <w:p>
      <w:r>
        <w:t>5</w:t>
      </w:r>
    </w:p>
    <w:p>
      <w:r>
        <w:t>97 lít diesel</w:t>
      </w:r>
    </w:p>
    <w:p>
      <w:r>
        <w:t>1x6/7</w:t>
      </w:r>
    </w:p>
    <w:p>
      <w:r>
        <w:t>7.036.900.000</w:t>
      </w:r>
    </w:p>
    <w:p>
      <w:r>
        <w:t>1.738.434</w:t>
      </w:r>
    </w:p>
    <w:p>
      <w:r>
        <w:t>428.980</w:t>
      </w:r>
    </w:p>
    <w:p>
      <w:r>
        <w:t>8.470.029</w:t>
      </w:r>
    </w:p>
    <w:p>
      <w:r>
        <w:t>416.118</w:t>
      </w:r>
    </w:p>
    <w:p>
      <w:r>
        <w:t>8.457.167</w:t>
      </w:r>
    </w:p>
    <w:p>
      <w:r>
        <w:t>M112.4700</w:t>
      </w:r>
    </w:p>
    <w:p>
      <w:r>
        <w:t>Bộ kích chuyên dùng:</w:t>
      </w:r>
    </w:p>
    <w:p>
      <w:r>
        <w:t>12.95</w:t>
      </w:r>
    </w:p>
    <w:p>
      <w:r>
        <w:t>M112.4701</w:t>
      </w:r>
    </w:p>
    <w:p>
      <w:r>
        <w:t>Bộ thiết bị trượt (60 kích loại 6 t)</w:t>
      </w:r>
    </w:p>
    <w:p>
      <w:r>
        <w:t>200</w:t>
      </w:r>
    </w:p>
    <w:p>
      <w:r>
        <w:t>18,0</w:t>
      </w:r>
    </w:p>
    <w:p>
      <w:r>
        <w:t>4,50</w:t>
      </w:r>
    </w:p>
    <w:p>
      <w:r>
        <w:t>5</w:t>
      </w:r>
    </w:p>
    <w:p>
      <w:r>
        <w:t>65 kWh</w:t>
      </w:r>
    </w:p>
    <w:p>
      <w:r>
        <w:t>1x4/7+1x7/7</w:t>
      </w:r>
    </w:p>
    <w:p>
      <w:r>
        <w:t>550.300.000</w:t>
      </w:r>
    </w:p>
    <w:p>
      <w:r>
        <w:t>129.402</w:t>
      </w:r>
    </w:p>
    <w:p>
      <w:r>
        <w:t>813.197</w:t>
      </w:r>
    </w:p>
    <w:p>
      <w:r>
        <w:t>1.649.735</w:t>
      </w:r>
    </w:p>
    <w:p>
      <w:r>
        <w:t>788.816</w:t>
      </w:r>
    </w:p>
    <w:p>
      <w:r>
        <w:t>1.625.353</w:t>
      </w:r>
    </w:p>
    <w:p>
      <w:r>
        <w:t>12.96</w:t>
      </w:r>
    </w:p>
    <w:p>
      <w:r>
        <w:t>M112.4702</w:t>
      </w:r>
    </w:p>
    <w:p>
      <w:r>
        <w:t>Bộ kích lắp dựng, tháo dỡ ván khuôn 50-60 t</w:t>
      </w:r>
    </w:p>
    <w:p>
      <w:r>
        <w:t>200</w:t>
      </w:r>
    </w:p>
    <w:p>
      <w:r>
        <w:t>13,0</w:t>
      </w:r>
    </w:p>
    <w:p>
      <w:r>
        <w:t>2,20</w:t>
      </w:r>
    </w:p>
    <w:p>
      <w:r>
        <w:t>5</w:t>
      </w:r>
    </w:p>
    <w:p>
      <w:r>
        <w:t>14 kWh</w:t>
      </w:r>
    </w:p>
    <w:p>
      <w:r>
        <w:t>1x4/7</w:t>
      </w:r>
    </w:p>
    <w:p>
      <w:r>
        <w:t>91.300.000</w:t>
      </w:r>
    </w:p>
    <w:p>
      <w:r>
        <w:t>27.871</w:t>
      </w:r>
    </w:p>
    <w:p>
      <w:r>
        <w:t>307.747</w:t>
      </w:r>
    </w:p>
    <w:p>
      <w:r>
        <w:t>421.896</w:t>
      </w:r>
    </w:p>
    <w:p>
      <w:r>
        <w:t>298.520</w:t>
      </w:r>
    </w:p>
    <w:p>
      <w:r>
        <w:t>412.669</w:t>
      </w:r>
    </w:p>
    <w:p>
      <w:r>
        <w:t>M112.4800</w:t>
      </w:r>
    </w:p>
    <w:p>
      <w:r>
        <w:t>Một số máy và thiết bị chuyên dùng:</w:t>
      </w:r>
    </w:p>
    <w:p>
      <w:r>
        <w:t>12.97</w:t>
      </w:r>
    </w:p>
    <w:p>
      <w:r>
        <w:t>M112.4801</w:t>
      </w:r>
    </w:p>
    <w:p>
      <w:r>
        <w:t>Máy xiết bu lông</w:t>
      </w:r>
    </w:p>
    <w:p>
      <w:r>
        <w:t>230</w:t>
      </w:r>
    </w:p>
    <w:p>
      <w:r>
        <w:t>14,0</w:t>
      </w:r>
    </w:p>
    <w:p>
      <w:r>
        <w:t>4,90</w:t>
      </w:r>
    </w:p>
    <w:p>
      <w:r>
        <w:t>4</w:t>
      </w:r>
    </w:p>
    <w:p>
      <w:r>
        <w:t>3 kWh</w:t>
      </w:r>
    </w:p>
    <w:p>
      <w:r>
        <w:t>37.900.000</w:t>
      </w:r>
    </w:p>
    <w:p>
      <w:r>
        <w:t>5.972</w:t>
      </w:r>
    </w:p>
    <w:p>
      <w:r>
        <w:t>41.401</w:t>
      </w:r>
    </w:p>
    <w:p>
      <w:r>
        <w:t>41.401</w:t>
      </w:r>
    </w:p>
    <w:p>
      <w:r>
        <w:t>12.98</w:t>
      </w:r>
    </w:p>
    <w:p>
      <w:r>
        <w:t>M112.4802</w:t>
      </w:r>
    </w:p>
    <w:p>
      <w:r>
        <w:t>Máy xóa vạch sơn, công suất 13Hp</w:t>
      </w:r>
    </w:p>
    <w:p>
      <w:r>
        <w:t>200</w:t>
      </w:r>
    </w:p>
    <w:p>
      <w:r>
        <w:t>20,0</w:t>
      </w:r>
    </w:p>
    <w:p>
      <w:r>
        <w:t>3,50</w:t>
      </w:r>
    </w:p>
    <w:p>
      <w:r>
        <w:t>5</w:t>
      </w:r>
    </w:p>
    <w:p>
      <w:r>
        <w:t>4 lít xăng</w:t>
      </w:r>
    </w:p>
    <w:p>
      <w:r>
        <w:t>34.166.000</w:t>
      </w:r>
    </w:p>
    <w:p>
      <w:r>
        <w:t>75.035</w:t>
      </w:r>
    </w:p>
    <w:p>
      <w:r>
        <w:t>120.305</w:t>
      </w:r>
    </w:p>
    <w:p>
      <w:r>
        <w:t>120.305</w:t>
      </w:r>
    </w:p>
    <w:p>
      <w:r>
        <w:t>12.99</w:t>
      </w:r>
    </w:p>
    <w:p>
      <w:r>
        <w:t>M112.4803</w:t>
      </w:r>
    </w:p>
    <w:p>
      <w:r>
        <w:t>Máy hiện sóng 2 tia (Oscilograf)</w:t>
      </w:r>
    </w:p>
    <w:p>
      <w:r>
        <w:t>220</w:t>
      </w:r>
    </w:p>
    <w:p>
      <w:r>
        <w:t>10,0</w:t>
      </w:r>
    </w:p>
    <w:p>
      <w:r>
        <w:t>3,50</w:t>
      </w:r>
    </w:p>
    <w:p>
      <w:r>
        <w:t>5</w:t>
      </w:r>
    </w:p>
    <w:p>
      <w:r>
        <w:t>93.480.000</w:t>
      </w:r>
    </w:p>
    <w:p>
      <w:r>
        <w:t>74.359</w:t>
      </w:r>
    </w:p>
    <w:p>
      <w:r>
        <w:t>74.359</w:t>
      </w:r>
    </w:p>
    <w:p>
      <w:r>
        <w:t>12.100</w:t>
      </w:r>
    </w:p>
    <w:p>
      <w:r>
        <w:t>M112.4804</w:t>
      </w:r>
    </w:p>
    <w:p>
      <w:r>
        <w:t>Vôn mét điện tử</w:t>
      </w:r>
    </w:p>
    <w:p>
      <w:r>
        <w:t>200</w:t>
      </w:r>
    </w:p>
    <w:p>
      <w:r>
        <w:t>10,0</w:t>
      </w:r>
    </w:p>
    <w:p>
      <w:r>
        <w:t>2,20</w:t>
      </w:r>
    </w:p>
    <w:p>
      <w:r>
        <w:t>4</w:t>
      </w:r>
    </w:p>
    <w:p>
      <w:r>
        <w:t>3.400.000</w:t>
      </w:r>
    </w:p>
    <w:p>
      <w:r>
        <w:t>2.754</w:t>
      </w:r>
    </w:p>
    <w:p>
      <w:r>
        <w:t>2.754</w:t>
      </w:r>
    </w:p>
    <w:p>
      <w:r>
        <w:t>12.101</w:t>
      </w:r>
    </w:p>
    <w:p>
      <w:r>
        <w:t>M112.4805</w:t>
      </w:r>
    </w:p>
    <w:p>
      <w:r>
        <w:t>Đồng hồ vạn năng</w:t>
      </w:r>
    </w:p>
    <w:p>
      <w:r>
        <w:t>200</w:t>
      </w:r>
    </w:p>
    <w:p>
      <w:r>
        <w:t>10,0</w:t>
      </w:r>
    </w:p>
    <w:p>
      <w:r>
        <w:t>2,20</w:t>
      </w:r>
    </w:p>
    <w:p>
      <w:r>
        <w:t>4</w:t>
      </w:r>
    </w:p>
    <w:p>
      <w:r>
        <w:t>1.500.000</w:t>
      </w:r>
    </w:p>
    <w:p>
      <w:r>
        <w:t>1.215</w:t>
      </w:r>
    </w:p>
    <w:p>
      <w:r>
        <w:t>1.215</w:t>
      </w:r>
    </w:p>
    <w:p>
      <w:r>
        <w:t>B</w:t>
      </w:r>
    </w:p>
    <w:p>
      <w:r>
        <w:t>MÁY VÀ THIẾT BỊ CHUYÊN DÙNG KHÁO SÁT, THÍ NGHIỆM</w:t>
      </w:r>
    </w:p>
    <w:p>
      <w:r>
        <w:t>I</w:t>
      </w:r>
    </w:p>
    <w:p>
      <w:r>
        <w:t>M201.0000</w:t>
      </w:r>
    </w:p>
    <w:p>
      <w:r>
        <w:t>MÁY VÀ THIẾT BỊ KHẢO SÁT</w:t>
      </w:r>
    </w:p>
    <w:p>
      <w:r>
        <w:t>1.1</w:t>
      </w:r>
    </w:p>
    <w:p>
      <w:r>
        <w:t>M201.0001</w:t>
      </w:r>
    </w:p>
    <w:p>
      <w:r>
        <w:t>Bộ khoan tay</w:t>
      </w:r>
    </w:p>
    <w:p>
      <w:r>
        <w:t>180</w:t>
      </w:r>
    </w:p>
    <w:p>
      <w:r>
        <w:t>15,0</w:t>
      </w:r>
    </w:p>
    <w:p>
      <w:r>
        <w:t>6,00</w:t>
      </w:r>
    </w:p>
    <w:p>
      <w:r>
        <w:t>5</w:t>
      </w:r>
    </w:p>
    <w:p>
      <w:r>
        <w:t>35.083.000</w:t>
      </w:r>
    </w:p>
    <w:p>
      <w:r>
        <w:t>47.752</w:t>
      </w:r>
    </w:p>
    <w:p>
      <w:r>
        <w:t>47.752</w:t>
      </w:r>
    </w:p>
    <w:p>
      <w:r>
        <w:t>1.2</w:t>
      </w:r>
    </w:p>
    <w:p>
      <w:r>
        <w:t>M201.0002</w:t>
      </w:r>
    </w:p>
    <w:p>
      <w:r>
        <w:t>Máy khoan XY-1A</w:t>
      </w:r>
    </w:p>
    <w:p>
      <w:r>
        <w:t>180</w:t>
      </w:r>
    </w:p>
    <w:p>
      <w:r>
        <w:t>10,0</w:t>
      </w:r>
    </w:p>
    <w:p>
      <w:r>
        <w:t>5,00</w:t>
      </w:r>
    </w:p>
    <w:p>
      <w:r>
        <w:t>5</w:t>
      </w:r>
    </w:p>
    <w:p>
      <w:r>
        <w:t>76.000.000</w:t>
      </w:r>
    </w:p>
    <w:p>
      <w:r>
        <w:t>80.222</w:t>
      </w:r>
    </w:p>
    <w:p>
      <w:r>
        <w:t>80.222</w:t>
      </w:r>
    </w:p>
    <w:p>
      <w:r>
        <w:t>1.3</w:t>
      </w:r>
    </w:p>
    <w:p>
      <w:r>
        <w:t>M201.0003</w:t>
      </w:r>
    </w:p>
    <w:p>
      <w:r>
        <w:t>Máy khoan XY-3</w:t>
      </w:r>
    </w:p>
    <w:p>
      <w:r>
        <w:t>180</w:t>
      </w:r>
    </w:p>
    <w:p>
      <w:r>
        <w:t>10,0</w:t>
      </w:r>
    </w:p>
    <w:p>
      <w:r>
        <w:t>5,00</w:t>
      </w:r>
    </w:p>
    <w:p>
      <w:r>
        <w:t>5</w:t>
      </w:r>
    </w:p>
    <w:p>
      <w:r>
        <w:t>210.909.000</w:t>
      </w:r>
    </w:p>
    <w:p>
      <w:r>
        <w:t>222.626</w:t>
      </w:r>
    </w:p>
    <w:p>
      <w:r>
        <w:t>222.626</w:t>
      </w:r>
    </w:p>
    <w:p>
      <w:r>
        <w:t>1.4</w:t>
      </w:r>
    </w:p>
    <w:p>
      <w:r>
        <w:t>M201.0004</w:t>
      </w:r>
    </w:p>
    <w:p>
      <w:r>
        <w:t>Máy khoan GK-250</w:t>
      </w:r>
    </w:p>
    <w:p>
      <w:r>
        <w:t>180</w:t>
      </w:r>
    </w:p>
    <w:p>
      <w:r>
        <w:t>10,0</w:t>
      </w:r>
    </w:p>
    <w:p>
      <w:r>
        <w:t>5,00</w:t>
      </w:r>
    </w:p>
    <w:p>
      <w:r>
        <w:t>5</w:t>
      </w:r>
    </w:p>
    <w:p>
      <w:r>
        <w:t>136.364.000</w:t>
      </w:r>
    </w:p>
    <w:p>
      <w:r>
        <w:t>143.940</w:t>
      </w:r>
    </w:p>
    <w:p>
      <w:r>
        <w:t>143.940</w:t>
      </w:r>
    </w:p>
    <w:p>
      <w:r>
        <w:t>1.5</w:t>
      </w:r>
    </w:p>
    <w:p>
      <w:r>
        <w:t>M201.0005</w:t>
      </w:r>
    </w:p>
    <w:p>
      <w:r>
        <w:t>Bộ nén ngang GA</w:t>
      </w:r>
    </w:p>
    <w:p>
      <w:r>
        <w:t>180</w:t>
      </w:r>
    </w:p>
    <w:p>
      <w:r>
        <w:t>10,0</w:t>
      </w:r>
    </w:p>
    <w:p>
      <w:r>
        <w:t>3,00</w:t>
      </w:r>
    </w:p>
    <w:p>
      <w:r>
        <w:t>5</w:t>
      </w:r>
    </w:p>
    <w:p>
      <w:r>
        <w:t>476.947.000</w:t>
      </w:r>
    </w:p>
    <w:p>
      <w:r>
        <w:t>450.450</w:t>
      </w:r>
    </w:p>
    <w:p>
      <w:r>
        <w:t>450.450</w:t>
      </w:r>
    </w:p>
    <w:p>
      <w:r>
        <w:t>1.6</w:t>
      </w:r>
    </w:p>
    <w:p>
      <w:r>
        <w:t>M201.0006</w:t>
      </w:r>
    </w:p>
    <w:p>
      <w:r>
        <w:t>Búa căn MO - 10 (chưa tính khí nén)</w:t>
      </w:r>
    </w:p>
    <w:p>
      <w:r>
        <w:t>180</w:t>
      </w:r>
    </w:p>
    <w:p>
      <w:r>
        <w:t>20,0</w:t>
      </w:r>
    </w:p>
    <w:p>
      <w:r>
        <w:t>6,60</w:t>
      </w:r>
    </w:p>
    <w:p>
      <w:r>
        <w:t>5</w:t>
      </w:r>
    </w:p>
    <w:p>
      <w:r>
        <w:t>6.363.000</w:t>
      </w:r>
    </w:p>
    <w:p>
      <w:r>
        <w:t>11.171</w:t>
      </w:r>
    </w:p>
    <w:p>
      <w:r>
        <w:t>11.171</w:t>
      </w:r>
    </w:p>
    <w:p>
      <w:r>
        <w:t>1.7</w:t>
      </w:r>
    </w:p>
    <w:p>
      <w:r>
        <w:t>M201.0007</w:t>
      </w:r>
    </w:p>
    <w:p>
      <w:r>
        <w:t>Búa khoan tay P30</w:t>
      </w:r>
    </w:p>
    <w:p>
      <w:r>
        <w:t>180</w:t>
      </w:r>
    </w:p>
    <w:p>
      <w:r>
        <w:t>15,0</w:t>
      </w:r>
    </w:p>
    <w:p>
      <w:r>
        <w:t>8,50</w:t>
      </w:r>
    </w:p>
    <w:p>
      <w:r>
        <w:t>5</w:t>
      </w:r>
    </w:p>
    <w:p>
      <w:r>
        <w:t>12.268.000</w:t>
      </w:r>
    </w:p>
    <w:p>
      <w:r>
        <w:t>19.424</w:t>
      </w:r>
    </w:p>
    <w:p>
      <w:r>
        <w:t>19.424</w:t>
      </w:r>
    </w:p>
    <w:p>
      <w:r>
        <w:t>1.8</w:t>
      </w:r>
    </w:p>
    <w:p>
      <w:r>
        <w:t>M201.0008</w:t>
      </w:r>
    </w:p>
    <w:p>
      <w:r>
        <w:t>Thùng trục 0,5 m 3</w:t>
      </w:r>
    </w:p>
    <w:p>
      <w:r>
        <w:t>150</w:t>
      </w:r>
    </w:p>
    <w:p>
      <w:r>
        <w:t>20,0</w:t>
      </w:r>
    </w:p>
    <w:p>
      <w:r>
        <w:t>8,00</w:t>
      </w:r>
    </w:p>
    <w:p>
      <w:r>
        <w:t>5</w:t>
      </w:r>
    </w:p>
    <w:p>
      <w:r>
        <w:t>3.096.000</w:t>
      </w:r>
    </w:p>
    <w:p>
      <w:r>
        <w:t>6.811</w:t>
      </w:r>
    </w:p>
    <w:p>
      <w:r>
        <w:t>6.811</w:t>
      </w:r>
    </w:p>
    <w:p>
      <w:r>
        <w:t>1.9</w:t>
      </w:r>
    </w:p>
    <w:p>
      <w:r>
        <w:t>M201.0009</w:t>
      </w:r>
    </w:p>
    <w:p>
      <w:r>
        <w:t>Máy khoan F-60L</w:t>
      </w:r>
    </w:p>
    <w:p>
      <w:r>
        <w:t>250</w:t>
      </w:r>
    </w:p>
    <w:p>
      <w:r>
        <w:t>10,0</w:t>
      </w:r>
    </w:p>
    <w:p>
      <w:r>
        <w:t>4,00</w:t>
      </w:r>
    </w:p>
    <w:p>
      <w:r>
        <w:t>5</w:t>
      </w:r>
    </w:p>
    <w:p>
      <w:r>
        <w:t>1.396.445.000</w:t>
      </w:r>
    </w:p>
    <w:p>
      <w:r>
        <w:t>1.005.440</w:t>
      </w:r>
    </w:p>
    <w:p>
      <w:r>
        <w:t>1.005.440</w:t>
      </w:r>
    </w:p>
    <w:p>
      <w:r>
        <w:t>1.10</w:t>
      </w:r>
    </w:p>
    <w:p>
      <w:r>
        <w:t>M201.0010</w:t>
      </w:r>
    </w:p>
    <w:p>
      <w:r>
        <w:t>Máy xuyên động RA-50</w:t>
      </w:r>
    </w:p>
    <w:p>
      <w:r>
        <w:t>180</w:t>
      </w:r>
    </w:p>
    <w:p>
      <w:r>
        <w:t>10,0</w:t>
      </w:r>
    </w:p>
    <w:p>
      <w:r>
        <w:t>3,50</w:t>
      </w:r>
    </w:p>
    <w:p>
      <w:r>
        <w:t>5</w:t>
      </w:r>
    </w:p>
    <w:p>
      <w:r>
        <w:t>58.816.000</w:t>
      </w:r>
    </w:p>
    <w:p>
      <w:r>
        <w:t>57.182</w:t>
      </w:r>
    </w:p>
    <w:p>
      <w:r>
        <w:t>57.182</w:t>
      </w:r>
    </w:p>
    <w:p>
      <w:r>
        <w:t>1.11</w:t>
      </w:r>
    </w:p>
    <w:p>
      <w:r>
        <w:t>M201.0011</w:t>
      </w:r>
    </w:p>
    <w:p>
      <w:r>
        <w:t>Máy xuyên tĩnh Gouda</w:t>
      </w:r>
    </w:p>
    <w:p>
      <w:r>
        <w:t>180</w:t>
      </w:r>
    </w:p>
    <w:p>
      <w:r>
        <w:t>10,0</w:t>
      </w:r>
    </w:p>
    <w:p>
      <w:r>
        <w:t>2,80</w:t>
      </w:r>
    </w:p>
    <w:p>
      <w:r>
        <w:t>5</w:t>
      </w:r>
    </w:p>
    <w:p>
      <w:r>
        <w:t>495.291.000</w:t>
      </w:r>
    </w:p>
    <w:p>
      <w:r>
        <w:t>462.272</w:t>
      </w:r>
    </w:p>
    <w:p>
      <w:r>
        <w:t>462.272</w:t>
      </w:r>
    </w:p>
    <w:p>
      <w:r>
        <w:t>1.12</w:t>
      </w:r>
    </w:p>
    <w:p>
      <w:r>
        <w:t>M201.0012</w:t>
      </w:r>
    </w:p>
    <w:p>
      <w:r>
        <w:t>Thiết bị đo ngẫu lực</w:t>
      </w:r>
    </w:p>
    <w:p>
      <w:r>
        <w:t>180</w:t>
      </w:r>
    </w:p>
    <w:p>
      <w:r>
        <w:t>10,0</w:t>
      </w:r>
    </w:p>
    <w:p>
      <w:r>
        <w:t>3,00</w:t>
      </w:r>
    </w:p>
    <w:p>
      <w:r>
        <w:t>5</w:t>
      </w:r>
    </w:p>
    <w:p>
      <w:r>
        <w:t>340.513.000</w:t>
      </w:r>
    </w:p>
    <w:p>
      <w:r>
        <w:t>321.596</w:t>
      </w:r>
    </w:p>
    <w:p>
      <w:r>
        <w:t>321.596</w:t>
      </w:r>
    </w:p>
    <w:p>
      <w:r>
        <w:t>1.13</w:t>
      </w:r>
    </w:p>
    <w:p>
      <w:r>
        <w:t>M201.0013</w:t>
      </w:r>
    </w:p>
    <w:p>
      <w:r>
        <w:t>Bộ dụng cụ thí nghiệm SPT</w:t>
      </w:r>
    </w:p>
    <w:p>
      <w:r>
        <w:t>180</w:t>
      </w:r>
    </w:p>
    <w:p>
      <w:r>
        <w:t>10,0</w:t>
      </w:r>
    </w:p>
    <w:p>
      <w:r>
        <w:t>3,50</w:t>
      </w:r>
    </w:p>
    <w:p>
      <w:r>
        <w:t>5</w:t>
      </w:r>
    </w:p>
    <w:p>
      <w:r>
        <w:t>10.777.000</w:t>
      </w:r>
    </w:p>
    <w:p>
      <w:r>
        <w:t>11.076</w:t>
      </w:r>
    </w:p>
    <w:p>
      <w:r>
        <w:t>11.076</w:t>
      </w:r>
    </w:p>
    <w:p>
      <w:r>
        <w:t>1.14</w:t>
      </w:r>
    </w:p>
    <w:p>
      <w:r>
        <w:t>M201.0014</w:t>
      </w:r>
    </w:p>
    <w:p>
      <w:r>
        <w:t>Biến thế thắp sáng</w:t>
      </w:r>
    </w:p>
    <w:p>
      <w:r>
        <w:t>150</w:t>
      </w:r>
    </w:p>
    <w:p>
      <w:r>
        <w:t>18,0</w:t>
      </w:r>
    </w:p>
    <w:p>
      <w:r>
        <w:t>4,50</w:t>
      </w:r>
    </w:p>
    <w:p>
      <w:r>
        <w:t>5</w:t>
      </w:r>
    </w:p>
    <w:p>
      <w:r>
        <w:t>3.325.000</w:t>
      </w:r>
    </w:p>
    <w:p>
      <w:r>
        <w:t>6.096</w:t>
      </w:r>
    </w:p>
    <w:p>
      <w:r>
        <w:t>6.096</w:t>
      </w:r>
    </w:p>
    <w:p>
      <w:r>
        <w:t>1.15</w:t>
      </w:r>
    </w:p>
    <w:p>
      <w:r>
        <w:t>M201.0015</w:t>
      </w:r>
    </w:p>
    <w:p>
      <w:r>
        <w:t>Máy thăm dò địa vật lý UJ-18</w:t>
      </w:r>
    </w:p>
    <w:p>
      <w:r>
        <w:t>150</w:t>
      </w:r>
    </w:p>
    <w:p>
      <w:r>
        <w:t>10,0</w:t>
      </w:r>
    </w:p>
    <w:p>
      <w:r>
        <w:t>3,20</w:t>
      </w:r>
    </w:p>
    <w:p>
      <w:r>
        <w:t>4</w:t>
      </w:r>
    </w:p>
    <w:p>
      <w:r>
        <w:t>31.300.000</w:t>
      </w:r>
    </w:p>
    <w:p>
      <w:r>
        <w:t>33.804</w:t>
      </w:r>
    </w:p>
    <w:p>
      <w:r>
        <w:t>33.804</w:t>
      </w:r>
    </w:p>
    <w:p>
      <w:r>
        <w:t>1.16</w:t>
      </w:r>
    </w:p>
    <w:p>
      <w:r>
        <w:t>M201.0016</w:t>
      </w:r>
    </w:p>
    <w:p>
      <w:r>
        <w:t>Máy thăm dò địa vật lý MF-2-100</w:t>
      </w:r>
    </w:p>
    <w:p>
      <w:r>
        <w:t>150</w:t>
      </w:r>
    </w:p>
    <w:p>
      <w:r>
        <w:t>10,0</w:t>
      </w:r>
    </w:p>
    <w:p>
      <w:r>
        <w:t>3,20</w:t>
      </w:r>
    </w:p>
    <w:p>
      <w:r>
        <w:t>4</w:t>
      </w:r>
    </w:p>
    <w:p>
      <w:r>
        <w:t>38.752.000</w:t>
      </w:r>
    </w:p>
    <w:p>
      <w:r>
        <w:t>41.852</w:t>
      </w:r>
    </w:p>
    <w:p>
      <w:r>
        <w:t>41.852</w:t>
      </w:r>
    </w:p>
    <w:p>
      <w:r>
        <w:t>1.17</w:t>
      </w:r>
    </w:p>
    <w:p>
      <w:r>
        <w:t>M201.0017</w:t>
      </w:r>
    </w:p>
    <w:p>
      <w:r>
        <w:t>Máy, thiết bị thăm dò địa chấn - loại 1 mạch (ES-125)</w:t>
      </w:r>
    </w:p>
    <w:p>
      <w:r>
        <w:t>150</w:t>
      </w:r>
    </w:p>
    <w:p>
      <w:r>
        <w:t>10,0</w:t>
      </w:r>
    </w:p>
    <w:p>
      <w:r>
        <w:t>2,20</w:t>
      </w:r>
    </w:p>
    <w:p>
      <w:r>
        <w:t>4</w:t>
      </w:r>
    </w:p>
    <w:p>
      <w:r>
        <w:t>97.797.000</w:t>
      </w:r>
    </w:p>
    <w:p>
      <w:r>
        <w:t>99.101</w:t>
      </w:r>
    </w:p>
    <w:p>
      <w:r>
        <w:t>99.101</w:t>
      </w:r>
    </w:p>
    <w:p>
      <w:r>
        <w:t>1.18</w:t>
      </w:r>
    </w:p>
    <w:p>
      <w:r>
        <w:t>M201.0018</w:t>
      </w:r>
    </w:p>
    <w:p>
      <w:r>
        <w:t>Máy, thiết bị thăm dò địa chấn - loại 12 mạch (Triosx-12)</w:t>
      </w:r>
    </w:p>
    <w:p>
      <w:r>
        <w:t>150</w:t>
      </w:r>
    </w:p>
    <w:p>
      <w:r>
        <w:t>10,0</w:t>
      </w:r>
    </w:p>
    <w:p>
      <w:r>
        <w:t>2,00</w:t>
      </w:r>
    </w:p>
    <w:p>
      <w:r>
        <w:t>4</w:t>
      </w:r>
    </w:p>
    <w:p>
      <w:r>
        <w:t>292.130.000</w:t>
      </w:r>
    </w:p>
    <w:p>
      <w:r>
        <w:t>292.130</w:t>
      </w:r>
    </w:p>
    <w:p>
      <w:r>
        <w:t>292.130</w:t>
      </w:r>
    </w:p>
    <w:p>
      <w:r>
        <w:t>1.19</w:t>
      </w:r>
    </w:p>
    <w:p>
      <w:r>
        <w:t>M201.0019</w:t>
      </w:r>
    </w:p>
    <w:p>
      <w:r>
        <w:t>Máy, thiết bị thăm dò địa chấn - loại 24 mạch (Triosx-24)</w:t>
      </w:r>
    </w:p>
    <w:p>
      <w:r>
        <w:t>150</w:t>
      </w:r>
    </w:p>
    <w:p>
      <w:r>
        <w:t>10,0</w:t>
      </w:r>
    </w:p>
    <w:p>
      <w:r>
        <w:t>2,00</w:t>
      </w:r>
    </w:p>
    <w:p>
      <w:r>
        <w:t>4</w:t>
      </w:r>
    </w:p>
    <w:p>
      <w:r>
        <w:t>343.379.000</w:t>
      </w:r>
    </w:p>
    <w:p>
      <w:r>
        <w:t>343.379</w:t>
      </w:r>
    </w:p>
    <w:p>
      <w:r>
        <w:t>343.379</w:t>
      </w:r>
    </w:p>
    <w:p>
      <w:r>
        <w:t>1.20</w:t>
      </w:r>
    </w:p>
    <w:p>
      <w:r>
        <w:t>M201.0020</w:t>
      </w:r>
    </w:p>
    <w:p>
      <w:r>
        <w:t>Máy thủy bình điện tử</w:t>
      </w:r>
    </w:p>
    <w:p>
      <w:r>
        <w:t>180</w:t>
      </w:r>
    </w:p>
    <w:p>
      <w:r>
        <w:t>10,0</w:t>
      </w:r>
    </w:p>
    <w:p>
      <w:r>
        <w:t>2,80</w:t>
      </w:r>
    </w:p>
    <w:p>
      <w:r>
        <w:t>4</w:t>
      </w:r>
    </w:p>
    <w:p>
      <w:r>
        <w:t>15.822.000</w:t>
      </w:r>
    </w:p>
    <w:p>
      <w:r>
        <w:t>14.767</w:t>
      </w:r>
    </w:p>
    <w:p>
      <w:r>
        <w:t>14.767</w:t>
      </w:r>
    </w:p>
    <w:p>
      <w:r>
        <w:t>1.21</w:t>
      </w:r>
    </w:p>
    <w:p>
      <w:r>
        <w:t>M201.0021</w:t>
      </w:r>
    </w:p>
    <w:p>
      <w:r>
        <w:t>Máy toàn đạc điện tử</w:t>
      </w:r>
    </w:p>
    <w:p>
      <w:r>
        <w:t>180</w:t>
      </w:r>
    </w:p>
    <w:p>
      <w:r>
        <w:t>10,0</w:t>
      </w:r>
    </w:p>
    <w:p>
      <w:r>
        <w:t>1,80</w:t>
      </w:r>
    </w:p>
    <w:p>
      <w:r>
        <w:t>4</w:t>
      </w:r>
    </w:p>
    <w:p>
      <w:r>
        <w:t>178.855.000</w:t>
      </w:r>
    </w:p>
    <w:p>
      <w:r>
        <w:t>147.059</w:t>
      </w:r>
    </w:p>
    <w:p>
      <w:r>
        <w:t>147.059</w:t>
      </w:r>
    </w:p>
    <w:p>
      <w:r>
        <w:t>1.22</w:t>
      </w:r>
    </w:p>
    <w:p>
      <w:r>
        <w:t>M201.0022</w:t>
      </w:r>
    </w:p>
    <w:p>
      <w:r>
        <w:t>Bộ thiết bị khống chế mặt bằng GPS (3 máy)</w:t>
      </w:r>
    </w:p>
    <w:p>
      <w:r>
        <w:t>180</w:t>
      </w:r>
    </w:p>
    <w:p>
      <w:r>
        <w:t>10,0</w:t>
      </w:r>
    </w:p>
    <w:p>
      <w:r>
        <w:t>1,50</w:t>
      </w:r>
    </w:p>
    <w:p>
      <w:r>
        <w:t>4</w:t>
      </w:r>
    </w:p>
    <w:p>
      <w:r>
        <w:t>670.706.000</w:t>
      </w:r>
    </w:p>
    <w:p>
      <w:r>
        <w:t>540.291</w:t>
      </w:r>
    </w:p>
    <w:p>
      <w:r>
        <w:t>540.291</w:t>
      </w:r>
    </w:p>
    <w:p>
      <w:r>
        <w:t>1.23</w:t>
      </w:r>
    </w:p>
    <w:p>
      <w:r>
        <w:t>M201.0023</w:t>
      </w:r>
    </w:p>
    <w:p>
      <w:r>
        <w:t>Ống nhòm</w:t>
      </w:r>
    </w:p>
    <w:p>
      <w:r>
        <w:t>180</w:t>
      </w:r>
    </w:p>
    <w:p>
      <w:r>
        <w:t>10,0</w:t>
      </w:r>
    </w:p>
    <w:p>
      <w:r>
        <w:t>2,00</w:t>
      </w:r>
    </w:p>
    <w:p>
      <w:r>
        <w:t>4</w:t>
      </w:r>
    </w:p>
    <w:p>
      <w:r>
        <w:t>1.147.000</w:t>
      </w:r>
    </w:p>
    <w:p>
      <w:r>
        <w:t>1.020</w:t>
      </w:r>
    </w:p>
    <w:p>
      <w:r>
        <w:t>1.020</w:t>
      </w:r>
    </w:p>
    <w:p>
      <w:r>
        <w:t>1.24</w:t>
      </w:r>
    </w:p>
    <w:p>
      <w:r>
        <w:t>M201.0024</w:t>
      </w:r>
    </w:p>
    <w:p>
      <w:r>
        <w:t>Kính hiển vi</w:t>
      </w:r>
    </w:p>
    <w:p>
      <w:r>
        <w:t>200</w:t>
      </w:r>
    </w:p>
    <w:p>
      <w:r>
        <w:t>10,0</w:t>
      </w:r>
    </w:p>
    <w:p>
      <w:r>
        <w:t>1,80</w:t>
      </w:r>
    </w:p>
    <w:p>
      <w:r>
        <w:t>4</w:t>
      </w:r>
    </w:p>
    <w:p>
      <w:r>
        <w:t>8.943.000</w:t>
      </w:r>
    </w:p>
    <w:p>
      <w:r>
        <w:t>7.065</w:t>
      </w:r>
    </w:p>
    <w:p>
      <w:r>
        <w:t>7.065</w:t>
      </w:r>
    </w:p>
    <w:p>
      <w:r>
        <w:t>1.25</w:t>
      </w:r>
    </w:p>
    <w:p>
      <w:r>
        <w:t>M201.0025</w:t>
      </w:r>
    </w:p>
    <w:p>
      <w:r>
        <w:t>Kính hiển vi điện tử quét</w:t>
      </w:r>
    </w:p>
    <w:p>
      <w:r>
        <w:t>200</w:t>
      </w:r>
    </w:p>
    <w:p>
      <w:r>
        <w:t>10,0</w:t>
      </w:r>
    </w:p>
    <w:p>
      <w:r>
        <w:t>1,20</w:t>
      </w:r>
    </w:p>
    <w:p>
      <w:r>
        <w:t>4</w:t>
      </w:r>
    </w:p>
    <w:p>
      <w:r>
        <w:t>3.221.684.000</w:t>
      </w:r>
    </w:p>
    <w:p>
      <w:r>
        <w:t>2.287.396</w:t>
      </w:r>
    </w:p>
    <w:p>
      <w:r>
        <w:t>2.287.396</w:t>
      </w:r>
    </w:p>
    <w:p>
      <w:r>
        <w:t>1.26</w:t>
      </w:r>
    </w:p>
    <w:p>
      <w:r>
        <w:t>M201.0026</w:t>
      </w:r>
    </w:p>
    <w:p>
      <w:r>
        <w:t>Máy ảnh</w:t>
      </w:r>
    </w:p>
    <w:p>
      <w:r>
        <w:t>150</w:t>
      </w:r>
    </w:p>
    <w:p>
      <w:r>
        <w:t>10,0</w:t>
      </w:r>
    </w:p>
    <w:p>
      <w:r>
        <w:t>2,00</w:t>
      </w:r>
    </w:p>
    <w:p>
      <w:r>
        <w:t>4</w:t>
      </w:r>
    </w:p>
    <w:p>
      <w:r>
        <w:t>6.306.000</w:t>
      </w:r>
    </w:p>
    <w:p>
      <w:r>
        <w:t>6.726</w:t>
      </w:r>
    </w:p>
    <w:p>
      <w:r>
        <w:t>6.726</w:t>
      </w:r>
    </w:p>
    <w:p>
      <w:r>
        <w:t>II</w:t>
      </w:r>
    </w:p>
    <w:p>
      <w:r>
        <w:t>M202.0000</w:t>
      </w:r>
    </w:p>
    <w:p>
      <w:r>
        <w:t>MÁY VÀ THIẾT BỊ THÍ NGHIỆM VẬT LIỆU, CẤU KIỆN VÀ KÉT CẤU XÂY DỰNG</w:t>
      </w:r>
    </w:p>
    <w:p>
      <w:r>
        <w:t>2.1</w:t>
      </w:r>
    </w:p>
    <w:p>
      <w:r>
        <w:t>M202.0001</w:t>
      </w:r>
    </w:p>
    <w:p>
      <w:r>
        <w:t>Cần Belkenman</w:t>
      </w:r>
    </w:p>
    <w:p>
      <w:r>
        <w:t>180</w:t>
      </w:r>
    </w:p>
    <w:p>
      <w:r>
        <w:t>10,0</w:t>
      </w:r>
    </w:p>
    <w:p>
      <w:r>
        <w:t>2,80</w:t>
      </w:r>
    </w:p>
    <w:p>
      <w:r>
        <w:t>4</w:t>
      </w:r>
    </w:p>
    <w:p>
      <w:r>
        <w:t>20.866.000</w:t>
      </w:r>
    </w:p>
    <w:p>
      <w:r>
        <w:t>19.475</w:t>
      </w:r>
    </w:p>
    <w:p>
      <w:r>
        <w:t>19.475</w:t>
      </w:r>
    </w:p>
    <w:p>
      <w:r>
        <w:t>2.2</w:t>
      </w:r>
    </w:p>
    <w:p>
      <w:r>
        <w:t>M202.0002</w:t>
      </w:r>
    </w:p>
    <w:p>
      <w:r>
        <w:t>Thiết bị đếm phóng xạ</w:t>
      </w:r>
    </w:p>
    <w:p>
      <w:r>
        <w:t>180</w:t>
      </w:r>
    </w:p>
    <w:p>
      <w:r>
        <w:t>10,0</w:t>
      </w:r>
    </w:p>
    <w:p>
      <w:r>
        <w:t>2,20</w:t>
      </w:r>
    </w:p>
    <w:p>
      <w:r>
        <w:t>4</w:t>
      </w:r>
    </w:p>
    <w:p>
      <w:r>
        <w:t>142.511.000</w:t>
      </w:r>
    </w:p>
    <w:p>
      <w:r>
        <w:t>120.343</w:t>
      </w:r>
    </w:p>
    <w:p>
      <w:r>
        <w:t>120.343</w:t>
      </w:r>
    </w:p>
    <w:p>
      <w:r>
        <w:t>2.3</w:t>
      </w:r>
    </w:p>
    <w:p>
      <w:r>
        <w:t>M202.0003</w:t>
      </w:r>
    </w:p>
    <w:p>
      <w:r>
        <w:t>TRL Profile Beam</w:t>
      </w:r>
    </w:p>
    <w:p>
      <w:r>
        <w:t>180</w:t>
      </w:r>
    </w:p>
    <w:p>
      <w:r>
        <w:t>10,0</w:t>
      </w:r>
    </w:p>
    <w:p>
      <w:r>
        <w:t>1,80</w:t>
      </w:r>
    </w:p>
    <w:p>
      <w:r>
        <w:t>4</w:t>
      </w:r>
    </w:p>
    <w:p>
      <w:r>
        <w:t>399.443.000</w:t>
      </w:r>
    </w:p>
    <w:p>
      <w:r>
        <w:t>328.431</w:t>
      </w:r>
    </w:p>
    <w:p>
      <w:r>
        <w:t>328.431</w:t>
      </w:r>
    </w:p>
    <w:p>
      <w:r>
        <w:t>2.4</w:t>
      </w:r>
    </w:p>
    <w:p>
      <w:r>
        <w:t>M202.0004</w:t>
      </w:r>
    </w:p>
    <w:p>
      <w:r>
        <w:t>Máy FWD</w:t>
      </w:r>
    </w:p>
    <w:p>
      <w:r>
        <w:t>180</w:t>
      </w:r>
    </w:p>
    <w:p>
      <w:r>
        <w:t>10,0</w:t>
      </w:r>
    </w:p>
    <w:p>
      <w:r>
        <w:t>1,40</w:t>
      </w:r>
    </w:p>
    <w:p>
      <w:r>
        <w:t>4</w:t>
      </w:r>
    </w:p>
    <w:p>
      <w:r>
        <w:t>2.056.833.000</w:t>
      </w:r>
    </w:p>
    <w:p>
      <w:r>
        <w:t>1.645.466</w:t>
      </w:r>
    </w:p>
    <w:p>
      <w:r>
        <w:t>1.645.466</w:t>
      </w:r>
    </w:p>
    <w:p>
      <w:r>
        <w:t>2.5</w:t>
      </w:r>
    </w:p>
    <w:p>
      <w:r>
        <w:t>M202.0005</w:t>
      </w:r>
    </w:p>
    <w:p>
      <w:r>
        <w:t>Thiết bị đo phản ứng Romdas</w:t>
      </w:r>
    </w:p>
    <w:p>
      <w:r>
        <w:t>180</w:t>
      </w:r>
    </w:p>
    <w:p>
      <w:r>
        <w:t>10,0</w:t>
      </w:r>
    </w:p>
    <w:p>
      <w:r>
        <w:t>3,00</w:t>
      </w:r>
    </w:p>
    <w:p>
      <w:r>
        <w:t>4</w:t>
      </w:r>
    </w:p>
    <w:p>
      <w:r>
        <w:t>92.408.000</w:t>
      </w:r>
    </w:p>
    <w:p>
      <w:r>
        <w:t>82.140</w:t>
      </w:r>
    </w:p>
    <w:p>
      <w:r>
        <w:t>82.140</w:t>
      </w:r>
    </w:p>
    <w:p>
      <w:r>
        <w:t>2.6</w:t>
      </w:r>
    </w:p>
    <w:p>
      <w:r>
        <w:t>M202.0006</w:t>
      </w:r>
    </w:p>
    <w:p>
      <w:r>
        <w:t>Bộ thiết bị PIT (đo biến dạng nhỏ)</w:t>
      </w:r>
    </w:p>
    <w:p>
      <w:r>
        <w:t>180</w:t>
      </w:r>
    </w:p>
    <w:p>
      <w:r>
        <w:t>10,0</w:t>
      </w:r>
    </w:p>
    <w:p>
      <w:r>
        <w:t>2,20</w:t>
      </w:r>
    </w:p>
    <w:p>
      <w:r>
        <w:t>4</w:t>
      </w:r>
    </w:p>
    <w:p>
      <w:r>
        <w:t>348.767.000</w:t>
      </w:r>
    </w:p>
    <w:p>
      <w:r>
        <w:t>294.514</w:t>
      </w:r>
    </w:p>
    <w:p>
      <w:r>
        <w:t>294.514</w:t>
      </w:r>
    </w:p>
    <w:p>
      <w:r>
        <w:t>2.7</w:t>
      </w:r>
    </w:p>
    <w:p>
      <w:r>
        <w:t>M202.0007</w:t>
      </w:r>
    </w:p>
    <w:p>
      <w:r>
        <w:t>Bộ thiết bị đo PDA (đo biến dạng lớn)</w:t>
      </w:r>
    </w:p>
    <w:p>
      <w:r>
        <w:t>180</w:t>
      </w:r>
    </w:p>
    <w:p>
      <w:r>
        <w:t>10,0</w:t>
      </w:r>
    </w:p>
    <w:p>
      <w:r>
        <w:t>1,40</w:t>
      </w:r>
    </w:p>
    <w:p>
      <w:r>
        <w:t>4</w:t>
      </w:r>
    </w:p>
    <w:p>
      <w:r>
        <w:t>1.371.222.000</w:t>
      </w:r>
    </w:p>
    <w:p>
      <w:r>
        <w:t>1.096.978</w:t>
      </w:r>
    </w:p>
    <w:p>
      <w:r>
        <w:t>1.096.978</w:t>
      </w:r>
    </w:p>
    <w:p>
      <w:r>
        <w:t>2.8</w:t>
      </w:r>
    </w:p>
    <w:p>
      <w:r>
        <w:t>M202.0008</w:t>
      </w:r>
    </w:p>
    <w:p>
      <w:r>
        <w:t>Bộ thiết bị siêu âm</w:t>
      </w:r>
    </w:p>
    <w:p>
      <w:r>
        <w:t>180</w:t>
      </w:r>
    </w:p>
    <w:p>
      <w:r>
        <w:t>10,0</w:t>
      </w:r>
    </w:p>
    <w:p>
      <w:r>
        <w:t>2,00</w:t>
      </w:r>
    </w:p>
    <w:p>
      <w:r>
        <w:t>4</w:t>
      </w:r>
    </w:p>
    <w:p>
      <w:r>
        <w:t>573.827.000</w:t>
      </w:r>
    </w:p>
    <w:p>
      <w:r>
        <w:t>478.189</w:t>
      </w:r>
    </w:p>
    <w:p>
      <w:r>
        <w:t>478.189</w:t>
      </w:r>
    </w:p>
    <w:p>
      <w:r>
        <w:t>2.9</w:t>
      </w:r>
    </w:p>
    <w:p>
      <w:r>
        <w:t>M202.0009</w:t>
      </w:r>
    </w:p>
    <w:p>
      <w:r>
        <w:t>Cân điện tử</w:t>
      </w:r>
    </w:p>
    <w:p>
      <w:r>
        <w:t>200</w:t>
      </w:r>
    </w:p>
    <w:p>
      <w:r>
        <w:t>10,0</w:t>
      </w:r>
    </w:p>
    <w:p>
      <w:r>
        <w:t>1,80</w:t>
      </w:r>
    </w:p>
    <w:p>
      <w:r>
        <w:t>4</w:t>
      </w:r>
    </w:p>
    <w:p>
      <w:r>
        <w:t>8.255.000</w:t>
      </w:r>
    </w:p>
    <w:p>
      <w:r>
        <w:t>6.521</w:t>
      </w:r>
    </w:p>
    <w:p>
      <w:r>
        <w:t>6.521</w:t>
      </w:r>
    </w:p>
    <w:p>
      <w:r>
        <w:t>2.10</w:t>
      </w:r>
    </w:p>
    <w:p>
      <w:r>
        <w:t>M202.0010</w:t>
      </w:r>
    </w:p>
    <w:p>
      <w:r>
        <w:t>Cân phân tích</w:t>
      </w:r>
    </w:p>
    <w:p>
      <w:r>
        <w:t>200</w:t>
      </w:r>
    </w:p>
    <w:p>
      <w:r>
        <w:t>10,0</w:t>
      </w:r>
    </w:p>
    <w:p>
      <w:r>
        <w:t>1,80</w:t>
      </w:r>
    </w:p>
    <w:p>
      <w:r>
        <w:t>4</w:t>
      </w:r>
    </w:p>
    <w:p>
      <w:r>
        <w:t>12.726.000</w:t>
      </w:r>
    </w:p>
    <w:p>
      <w:r>
        <w:t>10.054</w:t>
      </w:r>
    </w:p>
    <w:p>
      <w:r>
        <w:t>10.054</w:t>
      </w:r>
    </w:p>
    <w:p>
      <w:r>
        <w:t>2.11</w:t>
      </w:r>
    </w:p>
    <w:p>
      <w:r>
        <w:t>M202.0011</w:t>
      </w:r>
    </w:p>
    <w:p>
      <w:r>
        <w:t>Cân bàn</w:t>
      </w:r>
    </w:p>
    <w:p>
      <w:r>
        <w:t>200</w:t>
      </w:r>
    </w:p>
    <w:p>
      <w:r>
        <w:t>10,0</w:t>
      </w:r>
    </w:p>
    <w:p>
      <w:r>
        <w:t>1,80</w:t>
      </w:r>
    </w:p>
    <w:p>
      <w:r>
        <w:t>4</w:t>
      </w:r>
    </w:p>
    <w:p>
      <w:r>
        <w:t>4.815.000</w:t>
      </w:r>
    </w:p>
    <w:p>
      <w:r>
        <w:t>3.804</w:t>
      </w:r>
    </w:p>
    <w:p>
      <w:r>
        <w:t>3.804</w:t>
      </w:r>
    </w:p>
    <w:p>
      <w:r>
        <w:t>2.12</w:t>
      </w:r>
    </w:p>
    <w:p>
      <w:r>
        <w:t>M202.0012</w:t>
      </w:r>
    </w:p>
    <w:p>
      <w:r>
        <w:t>Cân thủy tĩnh</w:t>
      </w:r>
    </w:p>
    <w:p>
      <w:r>
        <w:t>200</w:t>
      </w:r>
    </w:p>
    <w:p>
      <w:r>
        <w:t>10,0</w:t>
      </w:r>
    </w:p>
    <w:p>
      <w:r>
        <w:t>1,80</w:t>
      </w:r>
    </w:p>
    <w:p>
      <w:r>
        <w:t>4</w:t>
      </w:r>
    </w:p>
    <w:p>
      <w:r>
        <w:t>5.618.000</w:t>
      </w:r>
    </w:p>
    <w:p>
      <w:r>
        <w:t>4.438</w:t>
      </w:r>
    </w:p>
    <w:p>
      <w:r>
        <w:t>4.438</w:t>
      </w:r>
    </w:p>
    <w:p>
      <w:r>
        <w:t>2.13</w:t>
      </w:r>
    </w:p>
    <w:p>
      <w:r>
        <w:t>M202.0013</w:t>
      </w:r>
    </w:p>
    <w:p>
      <w:r>
        <w:t>Lò nung</w:t>
      </w:r>
    </w:p>
    <w:p>
      <w:r>
        <w:t>200</w:t>
      </w:r>
    </w:p>
    <w:p>
      <w:r>
        <w:t>10,0</w:t>
      </w:r>
    </w:p>
    <w:p>
      <w:r>
        <w:t>4,00</w:t>
      </w:r>
    </w:p>
    <w:p>
      <w:r>
        <w:t>4</w:t>
      </w:r>
    </w:p>
    <w:p>
      <w:r>
        <w:t>14.217.000</w:t>
      </w:r>
    </w:p>
    <w:p>
      <w:r>
        <w:t>12.795</w:t>
      </w:r>
    </w:p>
    <w:p>
      <w:r>
        <w:t>12.795</w:t>
      </w:r>
    </w:p>
    <w:p>
      <w:r>
        <w:t>2.14</w:t>
      </w:r>
    </w:p>
    <w:p>
      <w:r>
        <w:t>M202.0014</w:t>
      </w:r>
    </w:p>
    <w:p>
      <w:r>
        <w:t>Tủ sấy</w:t>
      </w:r>
    </w:p>
    <w:p>
      <w:r>
        <w:t>200</w:t>
      </w:r>
    </w:p>
    <w:p>
      <w:r>
        <w:t>10,0</w:t>
      </w:r>
    </w:p>
    <w:p>
      <w:r>
        <w:t>4,50</w:t>
      </w:r>
    </w:p>
    <w:p>
      <w:r>
        <w:t>4</w:t>
      </w:r>
    </w:p>
    <w:p>
      <w:r>
        <w:t>12.268.000</w:t>
      </w:r>
    </w:p>
    <w:p>
      <w:r>
        <w:t>11.348</w:t>
      </w:r>
    </w:p>
    <w:p>
      <w:r>
        <w:t>11.348</w:t>
      </w:r>
    </w:p>
    <w:p>
      <w:r>
        <w:t>2.15</w:t>
      </w:r>
    </w:p>
    <w:p>
      <w:r>
        <w:t>M202.0015</w:t>
      </w:r>
    </w:p>
    <w:p>
      <w:r>
        <w:t>Tủ hút khí độc</w:t>
      </w:r>
    </w:p>
    <w:p>
      <w:r>
        <w:t>200</w:t>
      </w:r>
    </w:p>
    <w:p>
      <w:r>
        <w:t>10,0</w:t>
      </w:r>
    </w:p>
    <w:p>
      <w:r>
        <w:t>4,00</w:t>
      </w:r>
    </w:p>
    <w:p>
      <w:r>
        <w:t>4</w:t>
      </w:r>
    </w:p>
    <w:p>
      <w:r>
        <w:t>12.268.000</w:t>
      </w:r>
    </w:p>
    <w:p>
      <w:r>
        <w:t>11.041</w:t>
      </w:r>
    </w:p>
    <w:p>
      <w:r>
        <w:t>11.041</w:t>
      </w:r>
    </w:p>
    <w:p>
      <w:r>
        <w:t>2.16</w:t>
      </w:r>
    </w:p>
    <w:p>
      <w:r>
        <w:t>M202.0016</w:t>
      </w:r>
    </w:p>
    <w:p>
      <w:r>
        <w:t>Tủ lạnh</w:t>
      </w:r>
    </w:p>
    <w:p>
      <w:r>
        <w:t>250</w:t>
      </w:r>
    </w:p>
    <w:p>
      <w:r>
        <w:t>10,0</w:t>
      </w:r>
    </w:p>
    <w:p>
      <w:r>
        <w:t>4,00</w:t>
      </w:r>
    </w:p>
    <w:p>
      <w:r>
        <w:t>4</w:t>
      </w:r>
    </w:p>
    <w:p>
      <w:r>
        <w:t>7.796.000</w:t>
      </w:r>
    </w:p>
    <w:p>
      <w:r>
        <w:t>5.613</w:t>
      </w:r>
    </w:p>
    <w:p>
      <w:r>
        <w:t>5.613</w:t>
      </w:r>
    </w:p>
    <w:p>
      <w:r>
        <w:t>2.17</w:t>
      </w:r>
    </w:p>
    <w:p>
      <w:r>
        <w:t>M202.0017</w:t>
      </w:r>
    </w:p>
    <w:p>
      <w:r>
        <w:t>Máy hút chân không</w:t>
      </w:r>
    </w:p>
    <w:p>
      <w:r>
        <w:t>200</w:t>
      </w:r>
    </w:p>
    <w:p>
      <w:r>
        <w:t>10,0</w:t>
      </w:r>
    </w:p>
    <w:p>
      <w:r>
        <w:t>4,50</w:t>
      </w:r>
    </w:p>
    <w:p>
      <w:r>
        <w:t>4</w:t>
      </w:r>
    </w:p>
    <w:p>
      <w:r>
        <w:t>3.783.000</w:t>
      </w:r>
    </w:p>
    <w:p>
      <w:r>
        <w:t>3.499</w:t>
      </w:r>
    </w:p>
    <w:p>
      <w:r>
        <w:t>3.499</w:t>
      </w:r>
    </w:p>
    <w:p>
      <w:r>
        <w:t>2.18</w:t>
      </w:r>
    </w:p>
    <w:p>
      <w:r>
        <w:t>M202.0018</w:t>
      </w:r>
    </w:p>
    <w:p>
      <w:r>
        <w:t>Máy hút ẩm OASIS-America</w:t>
      </w:r>
    </w:p>
    <w:p>
      <w:r>
        <w:t>200</w:t>
      </w:r>
    </w:p>
    <w:p>
      <w:r>
        <w:t>10,0</w:t>
      </w:r>
    </w:p>
    <w:p>
      <w:r>
        <w:t>4,00</w:t>
      </w:r>
    </w:p>
    <w:p>
      <w:r>
        <w:t>4</w:t>
      </w:r>
    </w:p>
    <w:p>
      <w:r>
        <w:t>10.319.000</w:t>
      </w:r>
    </w:p>
    <w:p>
      <w:r>
        <w:t>9.287</w:t>
      </w:r>
    </w:p>
    <w:p>
      <w:r>
        <w:t>9.287</w:t>
      </w:r>
    </w:p>
    <w:p>
      <w:r>
        <w:t>2.19</w:t>
      </w:r>
    </w:p>
    <w:p>
      <w:r>
        <w:t>M202.0019</w:t>
      </w:r>
    </w:p>
    <w:p>
      <w:r>
        <w:t>Bếp điện</w:t>
      </w:r>
    </w:p>
    <w:p>
      <w:r>
        <w:t>150</w:t>
      </w:r>
    </w:p>
    <w:p>
      <w:r>
        <w:t>30,0</w:t>
      </w:r>
    </w:p>
    <w:p>
      <w:r>
        <w:t>6,50</w:t>
      </w:r>
    </w:p>
    <w:p>
      <w:r>
        <w:t>4</w:t>
      </w:r>
    </w:p>
    <w:p>
      <w:r>
        <w:t>803.000</w:t>
      </w:r>
    </w:p>
    <w:p>
      <w:r>
        <w:t>2.168</w:t>
      </w:r>
    </w:p>
    <w:p>
      <w:r>
        <w:t>2.168</w:t>
      </w:r>
    </w:p>
    <w:p>
      <w:r>
        <w:t>2.20</w:t>
      </w:r>
    </w:p>
    <w:p>
      <w:r>
        <w:t>M202.0020</w:t>
      </w:r>
    </w:p>
    <w:p>
      <w:r>
        <w:t>Bếp cát</w:t>
      </w:r>
    </w:p>
    <w:p>
      <w:r>
        <w:t>150</w:t>
      </w:r>
    </w:p>
    <w:p>
      <w:r>
        <w:t>30,0</w:t>
      </w:r>
    </w:p>
    <w:p>
      <w:r>
        <w:t>6,50</w:t>
      </w:r>
    </w:p>
    <w:p>
      <w:r>
        <w:t>4</w:t>
      </w:r>
    </w:p>
    <w:p>
      <w:r>
        <w:t>1.032.000</w:t>
      </w:r>
    </w:p>
    <w:p>
      <w:r>
        <w:t>2.786</w:t>
      </w:r>
    </w:p>
    <w:p>
      <w:r>
        <w:t>2.786</w:t>
      </w:r>
    </w:p>
    <w:p>
      <w:r>
        <w:t>2.21</w:t>
      </w:r>
    </w:p>
    <w:p>
      <w:r>
        <w:t>M202.0021</w:t>
      </w:r>
    </w:p>
    <w:p>
      <w:r>
        <w:t>Máy chưng cất nước</w:t>
      </w:r>
    </w:p>
    <w:p>
      <w:r>
        <w:t>200</w:t>
      </w:r>
    </w:p>
    <w:p>
      <w:r>
        <w:t>10,0</w:t>
      </w:r>
    </w:p>
    <w:p>
      <w:r>
        <w:t>3,50</w:t>
      </w:r>
    </w:p>
    <w:p>
      <w:r>
        <w:t>4</w:t>
      </w:r>
    </w:p>
    <w:p>
      <w:r>
        <w:t>7.567.000</w:t>
      </w:r>
    </w:p>
    <w:p>
      <w:r>
        <w:t>6.621</w:t>
      </w:r>
    </w:p>
    <w:p>
      <w:r>
        <w:t>6.621</w:t>
      </w:r>
    </w:p>
    <w:p>
      <w:r>
        <w:t>2.22</w:t>
      </w:r>
    </w:p>
    <w:p>
      <w:r>
        <w:t>M202.0022</w:t>
      </w:r>
    </w:p>
    <w:p>
      <w:r>
        <w:t>Máy trộn đất</w:t>
      </w:r>
    </w:p>
    <w:p>
      <w:r>
        <w:t>200</w:t>
      </w:r>
    </w:p>
    <w:p>
      <w:r>
        <w:t>10,0</w:t>
      </w:r>
    </w:p>
    <w:p>
      <w:r>
        <w:t>3,50</w:t>
      </w:r>
    </w:p>
    <w:p>
      <w:r>
        <w:t>4</w:t>
      </w:r>
    </w:p>
    <w:p>
      <w:r>
        <w:t>6.306.000</w:t>
      </w:r>
    </w:p>
    <w:p>
      <w:r>
        <w:t>5.518</w:t>
      </w:r>
    </w:p>
    <w:p>
      <w:r>
        <w:t>5.518</w:t>
      </w:r>
    </w:p>
    <w:p>
      <w:r>
        <w:t>2.23</w:t>
      </w:r>
    </w:p>
    <w:p>
      <w:r>
        <w:t>M202.0023</w:t>
      </w:r>
    </w:p>
    <w:p>
      <w:r>
        <w:t>Máy trộn xi măng, dung tích 5lít</w:t>
      </w:r>
    </w:p>
    <w:p>
      <w:r>
        <w:t>200</w:t>
      </w:r>
    </w:p>
    <w:p>
      <w:r>
        <w:t>10,0</w:t>
      </w:r>
    </w:p>
    <w:p>
      <w:r>
        <w:t>3,50</w:t>
      </w:r>
    </w:p>
    <w:p>
      <w:r>
        <w:t>4</w:t>
      </w:r>
    </w:p>
    <w:p>
      <w:r>
        <w:t>19.949.000</w:t>
      </w:r>
    </w:p>
    <w:p>
      <w:r>
        <w:t>17.455</w:t>
      </w:r>
    </w:p>
    <w:p>
      <w:r>
        <w:t>17.455</w:t>
      </w:r>
    </w:p>
    <w:p>
      <w:r>
        <w:t>2.24</w:t>
      </w:r>
    </w:p>
    <w:p>
      <w:r>
        <w:t>M202.0024</w:t>
      </w:r>
    </w:p>
    <w:p>
      <w:r>
        <w:t>Máy trộn dung dịch lỏng (máy đo độ rung vữa)</w:t>
      </w:r>
    </w:p>
    <w:p>
      <w:r>
        <w:t>200</w:t>
      </w:r>
    </w:p>
    <w:p>
      <w:r>
        <w:t>10,0</w:t>
      </w:r>
    </w:p>
    <w:p>
      <w:r>
        <w:t>3,50</w:t>
      </w:r>
    </w:p>
    <w:p>
      <w:r>
        <w:t>4</w:t>
      </w:r>
    </w:p>
    <w:p>
      <w:r>
        <w:t>16.968.000</w:t>
      </w:r>
    </w:p>
    <w:p>
      <w:r>
        <w:t>14.847</w:t>
      </w:r>
    </w:p>
    <w:p>
      <w:r>
        <w:t>14.847</w:t>
      </w:r>
    </w:p>
    <w:p>
      <w:r>
        <w:t>2.25</w:t>
      </w:r>
    </w:p>
    <w:p>
      <w:r>
        <w:t>M202.0025</w:t>
      </w:r>
    </w:p>
    <w:p>
      <w:r>
        <w:t>Máy đầm tiêu chuẩn (đầm rung)</w:t>
      </w:r>
    </w:p>
    <w:p>
      <w:r>
        <w:t>200</w:t>
      </w:r>
    </w:p>
    <w:p>
      <w:r>
        <w:t>10,0</w:t>
      </w:r>
    </w:p>
    <w:p>
      <w:r>
        <w:t>4,50</w:t>
      </w:r>
    </w:p>
    <w:p>
      <w:r>
        <w:t>4</w:t>
      </w:r>
    </w:p>
    <w:p>
      <w:r>
        <w:t>6.306.000</w:t>
      </w:r>
    </w:p>
    <w:p>
      <w:r>
        <w:t>5.833</w:t>
      </w:r>
    </w:p>
    <w:p>
      <w:r>
        <w:t>5.833</w:t>
      </w:r>
    </w:p>
    <w:p>
      <w:r>
        <w:t>2.26</w:t>
      </w:r>
    </w:p>
    <w:p>
      <w:r>
        <w:t>M202.0026</w:t>
      </w:r>
    </w:p>
    <w:p>
      <w:r>
        <w:t>Máy cắt đất</w:t>
      </w:r>
    </w:p>
    <w:p>
      <w:r>
        <w:t>200</w:t>
      </w:r>
    </w:p>
    <w:p>
      <w:r>
        <w:t>10,0</w:t>
      </w:r>
    </w:p>
    <w:p>
      <w:r>
        <w:t>3,00</w:t>
      </w:r>
    </w:p>
    <w:p>
      <w:r>
        <w:t>4</w:t>
      </w:r>
    </w:p>
    <w:p>
      <w:r>
        <w:t>2.637.000</w:t>
      </w:r>
    </w:p>
    <w:p>
      <w:r>
        <w:t>2.241</w:t>
      </w:r>
    </w:p>
    <w:p>
      <w:r>
        <w:t>2.241</w:t>
      </w:r>
    </w:p>
    <w:p>
      <w:r>
        <w:t>2.27</w:t>
      </w:r>
    </w:p>
    <w:p>
      <w:r>
        <w:t>M202.0027</w:t>
      </w:r>
    </w:p>
    <w:p>
      <w:r>
        <w:t>Máy cắt mẫu lớn (30x30) cm</w:t>
      </w:r>
    </w:p>
    <w:p>
      <w:r>
        <w:t>200</w:t>
      </w:r>
    </w:p>
    <w:p>
      <w:r>
        <w:t>10,0</w:t>
      </w:r>
    </w:p>
    <w:p>
      <w:r>
        <w:t>3,00</w:t>
      </w:r>
    </w:p>
    <w:p>
      <w:r>
        <w:t>4</w:t>
      </w:r>
    </w:p>
    <w:p>
      <w:r>
        <w:t>17.198.000</w:t>
      </w:r>
    </w:p>
    <w:p>
      <w:r>
        <w:t>14.618</w:t>
      </w:r>
    </w:p>
    <w:p>
      <w:r>
        <w:t>14.618</w:t>
      </w:r>
    </w:p>
    <w:p>
      <w:r>
        <w:t>2.28</w:t>
      </w:r>
    </w:p>
    <w:p>
      <w:r>
        <w:t>M202.0028</w:t>
      </w:r>
    </w:p>
    <w:p>
      <w:r>
        <w:t>Máy cắt ứng biến</w:t>
      </w:r>
    </w:p>
    <w:p>
      <w:r>
        <w:t>200</w:t>
      </w:r>
    </w:p>
    <w:p>
      <w:r>
        <w:t>10,0</w:t>
      </w:r>
    </w:p>
    <w:p>
      <w:r>
        <w:t>2,20</w:t>
      </w:r>
    </w:p>
    <w:p>
      <w:r>
        <w:t>4</w:t>
      </w:r>
    </w:p>
    <w:p>
      <w:r>
        <w:t>163.950.000</w:t>
      </w:r>
    </w:p>
    <w:p>
      <w:r>
        <w:t>124.602</w:t>
      </w:r>
    </w:p>
    <w:p>
      <w:r>
        <w:t>124.602</w:t>
      </w:r>
    </w:p>
    <w:p>
      <w:r>
        <w:t>2.29</w:t>
      </w:r>
    </w:p>
    <w:p>
      <w:r>
        <w:t>M202.0029</w:t>
      </w:r>
    </w:p>
    <w:p>
      <w:r>
        <w:t>Máy nén 3 trục</w:t>
      </w:r>
    </w:p>
    <w:p>
      <w:r>
        <w:t>200</w:t>
      </w:r>
    </w:p>
    <w:p>
      <w:r>
        <w:t>10,0</w:t>
      </w:r>
    </w:p>
    <w:p>
      <w:r>
        <w:t>1,60</w:t>
      </w:r>
    </w:p>
    <w:p>
      <w:r>
        <w:t>4</w:t>
      </w:r>
    </w:p>
    <w:p>
      <w:r>
        <w:t>779.854.000</w:t>
      </w:r>
    </w:p>
    <w:p>
      <w:r>
        <w:t>569.293</w:t>
      </w:r>
    </w:p>
    <w:p>
      <w:r>
        <w:t>569.293</w:t>
      </w:r>
    </w:p>
    <w:p>
      <w:r>
        <w:t>2.30</w:t>
      </w:r>
    </w:p>
    <w:p>
      <w:r>
        <w:t>M202.0030</w:t>
      </w:r>
    </w:p>
    <w:p>
      <w:r>
        <w:t>Máy ép litvinốp</w:t>
      </w:r>
    </w:p>
    <w:p>
      <w:r>
        <w:t>200</w:t>
      </w:r>
    </w:p>
    <w:p>
      <w:r>
        <w:t>10,0</w:t>
      </w:r>
    </w:p>
    <w:p>
      <w:r>
        <w:t>3,00</w:t>
      </w:r>
    </w:p>
    <w:p>
      <w:r>
        <w:t>4</w:t>
      </w:r>
    </w:p>
    <w:p>
      <w:r>
        <w:t>17.886.000</w:t>
      </w:r>
    </w:p>
    <w:p>
      <w:r>
        <w:t>15.203</w:t>
      </w:r>
    </w:p>
    <w:p>
      <w:r>
        <w:t>15.203</w:t>
      </w:r>
    </w:p>
    <w:p>
      <w:r>
        <w:t>2.31</w:t>
      </w:r>
    </w:p>
    <w:p>
      <w:r>
        <w:t>M202.0031</w:t>
      </w:r>
    </w:p>
    <w:p>
      <w:r>
        <w:t>Kích tháo mẫu</w:t>
      </w:r>
    </w:p>
    <w:p>
      <w:r>
        <w:t>200</w:t>
      </w:r>
    </w:p>
    <w:p>
      <w:r>
        <w:t>10,0</w:t>
      </w:r>
    </w:p>
    <w:p>
      <w:r>
        <w:t>2,20</w:t>
      </w:r>
    </w:p>
    <w:p>
      <w:r>
        <w:t>4</w:t>
      </w:r>
    </w:p>
    <w:p>
      <w:r>
        <w:t>7.796.000</w:t>
      </w:r>
    </w:p>
    <w:p>
      <w:r>
        <w:t>6.315</w:t>
      </w:r>
    </w:p>
    <w:p>
      <w:r>
        <w:t>6.315</w:t>
      </w:r>
    </w:p>
    <w:p>
      <w:r>
        <w:t>2.32</w:t>
      </w:r>
    </w:p>
    <w:p>
      <w:r>
        <w:t>M202.0032</w:t>
      </w:r>
    </w:p>
    <w:p>
      <w:r>
        <w:t>Máy ép mẫu đá, bê tông</w:t>
      </w:r>
    </w:p>
    <w:p>
      <w:r>
        <w:t>200</w:t>
      </w:r>
    </w:p>
    <w:p>
      <w:r>
        <w:t>10,0</w:t>
      </w:r>
    </w:p>
    <w:p>
      <w:r>
        <w:t>2,20</w:t>
      </w:r>
    </w:p>
    <w:p>
      <w:r>
        <w:t>4</w:t>
      </w:r>
    </w:p>
    <w:p>
      <w:r>
        <w:t>166.931.000</w:t>
      </w:r>
    </w:p>
    <w:p>
      <w:r>
        <w:t>126.868</w:t>
      </w:r>
    </w:p>
    <w:p>
      <w:r>
        <w:t>126.868</w:t>
      </w:r>
    </w:p>
    <w:p>
      <w:r>
        <w:t>2.33</w:t>
      </w:r>
    </w:p>
    <w:p>
      <w:r>
        <w:t>M202.0033</w:t>
      </w:r>
    </w:p>
    <w:p>
      <w:r>
        <w:t>Máy cắt mẫu vật liệu (bê tông, gạch, đá)</w:t>
      </w:r>
    </w:p>
    <w:p>
      <w:r>
        <w:t>200</w:t>
      </w:r>
    </w:p>
    <w:p>
      <w:r>
        <w:t>10,0</w:t>
      </w:r>
    </w:p>
    <w:p>
      <w:r>
        <w:t>3,50</w:t>
      </w:r>
    </w:p>
    <w:p>
      <w:r>
        <w:t>4</w:t>
      </w:r>
    </w:p>
    <w:p>
      <w:r>
        <w:t>72.574.000</w:t>
      </w:r>
    </w:p>
    <w:p>
      <w:r>
        <w:t>59.874</w:t>
      </w:r>
    </w:p>
    <w:p>
      <w:r>
        <w:t>59.874</w:t>
      </w:r>
    </w:p>
    <w:p>
      <w:r>
        <w:t>2.34</w:t>
      </w:r>
    </w:p>
    <w:p>
      <w:r>
        <w:t>M202.0034</w:t>
      </w:r>
    </w:p>
    <w:p>
      <w:r>
        <w:t>Máy khoan mẫu đá</w:t>
      </w:r>
    </w:p>
    <w:p>
      <w:r>
        <w:t>200</w:t>
      </w:r>
    </w:p>
    <w:p>
      <w:r>
        <w:t>10,0</w:t>
      </w:r>
    </w:p>
    <w:p>
      <w:r>
        <w:t>3,50</w:t>
      </w:r>
    </w:p>
    <w:p>
      <w:r>
        <w:t>4</w:t>
      </w:r>
    </w:p>
    <w:p>
      <w:r>
        <w:t>67.071.000</w:t>
      </w:r>
    </w:p>
    <w:p>
      <w:r>
        <w:t>55.334</w:t>
      </w:r>
    </w:p>
    <w:p>
      <w:r>
        <w:t>55.334</w:t>
      </w:r>
    </w:p>
    <w:p>
      <w:r>
        <w:t>2.35</w:t>
      </w:r>
    </w:p>
    <w:p>
      <w:r>
        <w:t>M202.0035</w:t>
      </w:r>
    </w:p>
    <w:p>
      <w:r>
        <w:t>Máy mài thử độ mài mòn</w:t>
      </w:r>
    </w:p>
    <w:p>
      <w:r>
        <w:t>200</w:t>
      </w:r>
    </w:p>
    <w:p>
      <w:r>
        <w:t>10,0</w:t>
      </w:r>
    </w:p>
    <w:p>
      <w:r>
        <w:t>4,20</w:t>
      </w:r>
    </w:p>
    <w:p>
      <w:r>
        <w:t>4</w:t>
      </w:r>
    </w:p>
    <w:p>
      <w:r>
        <w:t>10.319.000</w:t>
      </w:r>
    </w:p>
    <w:p>
      <w:r>
        <w:t>9.390</w:t>
      </w:r>
    </w:p>
    <w:p>
      <w:r>
        <w:t>9.390</w:t>
      </w:r>
    </w:p>
    <w:p>
      <w:r>
        <w:t>2.36</w:t>
      </w:r>
    </w:p>
    <w:p>
      <w:r>
        <w:t>M202.0036</w:t>
      </w:r>
    </w:p>
    <w:p>
      <w:r>
        <w:t>Máy nén một trục</w:t>
      </w:r>
    </w:p>
    <w:p>
      <w:r>
        <w:t>200</w:t>
      </w:r>
    </w:p>
    <w:p>
      <w:r>
        <w:t>10,0</w:t>
      </w:r>
    </w:p>
    <w:p>
      <w:r>
        <w:t>3,00</w:t>
      </w:r>
    </w:p>
    <w:p>
      <w:r>
        <w:t>4</w:t>
      </w:r>
    </w:p>
    <w:p>
      <w:r>
        <w:t>17.886.000</w:t>
      </w:r>
    </w:p>
    <w:p>
      <w:r>
        <w:t>15.203</w:t>
      </w:r>
    </w:p>
    <w:p>
      <w:r>
        <w:t>15.203</w:t>
      </w:r>
    </w:p>
    <w:p>
      <w:r>
        <w:t>2.37</w:t>
      </w:r>
    </w:p>
    <w:p>
      <w:r>
        <w:t>M202.0037</w:t>
      </w:r>
    </w:p>
    <w:p>
      <w:r>
        <w:t>Máy nén Marshall</w:t>
      </w:r>
    </w:p>
    <w:p>
      <w:r>
        <w:t>200</w:t>
      </w:r>
    </w:p>
    <w:p>
      <w:r>
        <w:t>10,0</w:t>
      </w:r>
    </w:p>
    <w:p>
      <w:r>
        <w:t>2,20</w:t>
      </w:r>
    </w:p>
    <w:p>
      <w:r>
        <w:t>4</w:t>
      </w:r>
    </w:p>
    <w:p>
      <w:r>
        <w:t>264.728.000</w:t>
      </w:r>
    </w:p>
    <w:p>
      <w:r>
        <w:t>201.193</w:t>
      </w:r>
    </w:p>
    <w:p>
      <w:r>
        <w:t>201.193</w:t>
      </w:r>
    </w:p>
    <w:p>
      <w:r>
        <w:t>2.38</w:t>
      </w:r>
    </w:p>
    <w:p>
      <w:r>
        <w:t>M202.0038</w:t>
      </w:r>
    </w:p>
    <w:p>
      <w:r>
        <w:t>Máy CBR</w:t>
      </w:r>
    </w:p>
    <w:p>
      <w:r>
        <w:t>200</w:t>
      </w:r>
    </w:p>
    <w:p>
      <w:r>
        <w:t>10,0</w:t>
      </w:r>
    </w:p>
    <w:p>
      <w:r>
        <w:t>2,50</w:t>
      </w:r>
    </w:p>
    <w:p>
      <w:r>
        <w:t>4</w:t>
      </w:r>
    </w:p>
    <w:p>
      <w:r>
        <w:t>78.994.000</w:t>
      </w:r>
    </w:p>
    <w:p>
      <w:r>
        <w:t>61.220</w:t>
      </w:r>
    </w:p>
    <w:p>
      <w:r>
        <w:t>61.220</w:t>
      </w:r>
    </w:p>
    <w:p>
      <w:r>
        <w:t>2.39</w:t>
      </w:r>
    </w:p>
    <w:p>
      <w:r>
        <w:t>M202.0039</w:t>
      </w:r>
    </w:p>
    <w:p>
      <w:r>
        <w:t>Máy thí nghiệm thuỷ lực quay tay</w:t>
      </w:r>
    </w:p>
    <w:p>
      <w:r>
        <w:t>200</w:t>
      </w:r>
    </w:p>
    <w:p>
      <w:r>
        <w:t>10,0</w:t>
      </w:r>
    </w:p>
    <w:p>
      <w:r>
        <w:t>3,50</w:t>
      </w:r>
    </w:p>
    <w:p>
      <w:r>
        <w:t>4</w:t>
      </w:r>
    </w:p>
    <w:p>
      <w:r>
        <w:t>8.369.000</w:t>
      </w:r>
    </w:p>
    <w:p>
      <w:r>
        <w:t>7.323</w:t>
      </w:r>
    </w:p>
    <w:p>
      <w:r>
        <w:t>7.323</w:t>
      </w:r>
    </w:p>
    <w:p>
      <w:r>
        <w:t>2.40</w:t>
      </w:r>
    </w:p>
    <w:p>
      <w:r>
        <w:t>M202.0040</w:t>
      </w:r>
    </w:p>
    <w:p>
      <w:r>
        <w:t>Máy nén 4 t (quay tay)</w:t>
      </w:r>
    </w:p>
    <w:p>
      <w:r>
        <w:t>200</w:t>
      </w:r>
    </w:p>
    <w:p>
      <w:r>
        <w:t>10,0</w:t>
      </w:r>
    </w:p>
    <w:p>
      <w:r>
        <w:t>3,50</w:t>
      </w:r>
    </w:p>
    <w:p>
      <w:r>
        <w:t>4</w:t>
      </w:r>
    </w:p>
    <w:p>
      <w:r>
        <w:t>7.796.000</w:t>
      </w:r>
    </w:p>
    <w:p>
      <w:r>
        <w:t>6.822</w:t>
      </w:r>
    </w:p>
    <w:p>
      <w:r>
        <w:t>6.822</w:t>
      </w:r>
    </w:p>
    <w:p>
      <w:r>
        <w:t>2.41</w:t>
      </w:r>
    </w:p>
    <w:p>
      <w:r>
        <w:t>M202.0041</w:t>
      </w:r>
    </w:p>
    <w:p>
      <w:r>
        <w:t>Máy nén thuỷ lực 10 t</w:t>
      </w:r>
    </w:p>
    <w:p>
      <w:r>
        <w:t>200</w:t>
      </w:r>
    </w:p>
    <w:p>
      <w:r>
        <w:t>10,0</w:t>
      </w:r>
    </w:p>
    <w:p>
      <w:r>
        <w:t>3,50</w:t>
      </w:r>
    </w:p>
    <w:p>
      <w:r>
        <w:t>4</w:t>
      </w:r>
    </w:p>
    <w:p>
      <w:r>
        <w:t>21.440.000</w:t>
      </w:r>
    </w:p>
    <w:p>
      <w:r>
        <w:t>18.760</w:t>
      </w:r>
    </w:p>
    <w:p>
      <w:r>
        <w:t>18.760</w:t>
      </w:r>
    </w:p>
    <w:p>
      <w:r>
        <w:t>2.42</w:t>
      </w:r>
    </w:p>
    <w:p>
      <w:r>
        <w:t>M202.0042</w:t>
      </w:r>
    </w:p>
    <w:p>
      <w:r>
        <w:t>Máy nén thuỷ lực 50 t</w:t>
      </w:r>
    </w:p>
    <w:p>
      <w:r>
        <w:t>200</w:t>
      </w:r>
    </w:p>
    <w:p>
      <w:r>
        <w:t>10,0</w:t>
      </w:r>
    </w:p>
    <w:p>
      <w:r>
        <w:t>3,50</w:t>
      </w:r>
    </w:p>
    <w:p>
      <w:r>
        <w:t>4</w:t>
      </w:r>
    </w:p>
    <w:p>
      <w:r>
        <w:t>35.656.000</w:t>
      </w:r>
    </w:p>
    <w:p>
      <w:r>
        <w:t>29.416</w:t>
      </w:r>
    </w:p>
    <w:p>
      <w:r>
        <w:t>29.416</w:t>
      </w:r>
    </w:p>
    <w:p>
      <w:r>
        <w:t>2.43</w:t>
      </w:r>
    </w:p>
    <w:p>
      <w:r>
        <w:t>M202.0043</w:t>
      </w:r>
    </w:p>
    <w:p>
      <w:r>
        <w:t>Máy nén thuỷ lực 125 t</w:t>
      </w:r>
    </w:p>
    <w:p>
      <w:r>
        <w:t>200</w:t>
      </w:r>
    </w:p>
    <w:p>
      <w:r>
        <w:t>10,0</w:t>
      </w:r>
    </w:p>
    <w:p>
      <w:r>
        <w:t>3,50</w:t>
      </w:r>
    </w:p>
    <w:p>
      <w:r>
        <w:t>4</w:t>
      </w:r>
    </w:p>
    <w:p>
      <w:r>
        <w:t>47.695.000</w:t>
      </w:r>
    </w:p>
    <w:p>
      <w:r>
        <w:t>39.348</w:t>
      </w:r>
    </w:p>
    <w:p>
      <w:r>
        <w:t>39.348</w:t>
      </w:r>
    </w:p>
    <w:p>
      <w:r>
        <w:t>2.44</w:t>
      </w:r>
    </w:p>
    <w:p>
      <w:r>
        <w:t>M202.0044</w:t>
      </w:r>
    </w:p>
    <w:p>
      <w:r>
        <w:t>Máy nén thuỷ lực 200 t</w:t>
      </w:r>
    </w:p>
    <w:p>
      <w:r>
        <w:t>200</w:t>
      </w:r>
    </w:p>
    <w:p>
      <w:r>
        <w:t>10,0</w:t>
      </w:r>
    </w:p>
    <w:p>
      <w:r>
        <w:t>3,50</w:t>
      </w:r>
    </w:p>
    <w:p>
      <w:r>
        <w:t>4</w:t>
      </w:r>
    </w:p>
    <w:p>
      <w:r>
        <w:t>62.000.000</w:t>
      </w:r>
    </w:p>
    <w:p>
      <w:r>
        <w:t>51.150</w:t>
      </w:r>
    </w:p>
    <w:p>
      <w:r>
        <w:t>51.150</w:t>
      </w:r>
    </w:p>
    <w:p>
      <w:r>
        <w:t>2.45</w:t>
      </w:r>
    </w:p>
    <w:p>
      <w:r>
        <w:t>M202.0045</w:t>
      </w:r>
    </w:p>
    <w:p>
      <w:r>
        <w:t>Máy kéo nén thủy lực 100 t</w:t>
      </w:r>
    </w:p>
    <w:p>
      <w:r>
        <w:t>200</w:t>
      </w:r>
    </w:p>
    <w:p>
      <w:r>
        <w:t>10,0</w:t>
      </w:r>
    </w:p>
    <w:p>
      <w:r>
        <w:t>3,50</w:t>
      </w:r>
    </w:p>
    <w:p>
      <w:r>
        <w:t>4</w:t>
      </w:r>
    </w:p>
    <w:p>
      <w:r>
        <w:t>52.166.000</w:t>
      </w:r>
    </w:p>
    <w:p>
      <w:r>
        <w:t>43.037</w:t>
      </w:r>
    </w:p>
    <w:p>
      <w:r>
        <w:t>43.037</w:t>
      </w:r>
    </w:p>
    <w:p>
      <w:r>
        <w:t>2.46</w:t>
      </w:r>
    </w:p>
    <w:p>
      <w:r>
        <w:t>M202.0046</w:t>
      </w:r>
    </w:p>
    <w:p>
      <w:r>
        <w:t>Máy kéo nén uốn thuỷ lực 25 t</w:t>
      </w:r>
    </w:p>
    <w:p>
      <w:r>
        <w:t>200</w:t>
      </w:r>
    </w:p>
    <w:p>
      <w:r>
        <w:t>10,0</w:t>
      </w:r>
    </w:p>
    <w:p>
      <w:r>
        <w:t>3,50</w:t>
      </w:r>
    </w:p>
    <w:p>
      <w:r>
        <w:t>4</w:t>
      </w:r>
    </w:p>
    <w:p>
      <w:r>
        <w:t>28.892.000</w:t>
      </w:r>
    </w:p>
    <w:p>
      <w:r>
        <w:t>25.281</w:t>
      </w:r>
    </w:p>
    <w:p>
      <w:r>
        <w:t>25.281</w:t>
      </w:r>
    </w:p>
    <w:p>
      <w:r>
        <w:t>2.47</w:t>
      </w:r>
    </w:p>
    <w:p>
      <w:r>
        <w:t>M202.0047</w:t>
      </w:r>
    </w:p>
    <w:p>
      <w:r>
        <w:t>Máy kéo nén uốn thuỷ lực 100 t</w:t>
      </w:r>
    </w:p>
    <w:p>
      <w:r>
        <w:t>200</w:t>
      </w:r>
    </w:p>
    <w:p>
      <w:r>
        <w:t>10,0</w:t>
      </w:r>
    </w:p>
    <w:p>
      <w:r>
        <w:t>2,20</w:t>
      </w:r>
    </w:p>
    <w:p>
      <w:r>
        <w:t>4</w:t>
      </w:r>
    </w:p>
    <w:p>
      <w:r>
        <w:t>241.340.000</w:t>
      </w:r>
    </w:p>
    <w:p>
      <w:r>
        <w:t>183.418</w:t>
      </w:r>
    </w:p>
    <w:p>
      <w:r>
        <w:t>183.418</w:t>
      </w:r>
    </w:p>
    <w:p>
      <w:r>
        <w:t>2.48</w:t>
      </w:r>
    </w:p>
    <w:p>
      <w:r>
        <w:t>M202.0048</w:t>
      </w:r>
    </w:p>
    <w:p>
      <w:r>
        <w:t>Máy gia tải - 20 t</w:t>
      </w:r>
    </w:p>
    <w:p>
      <w:r>
        <w:t>200</w:t>
      </w:r>
    </w:p>
    <w:p>
      <w:r>
        <w:t>10,0</w:t>
      </w:r>
    </w:p>
    <w:p>
      <w:r>
        <w:t>3,50</w:t>
      </w:r>
    </w:p>
    <w:p>
      <w:r>
        <w:t>4</w:t>
      </w:r>
    </w:p>
    <w:p>
      <w:r>
        <w:t>37.261.000</w:t>
      </w:r>
    </w:p>
    <w:p>
      <w:r>
        <w:t>30.740</w:t>
      </w:r>
    </w:p>
    <w:p>
      <w:r>
        <w:t>30.740</w:t>
      </w:r>
    </w:p>
    <w:p>
      <w:r>
        <w:t>2.49</w:t>
      </w:r>
    </w:p>
    <w:p>
      <w:r>
        <w:t>M202.0049</w:t>
      </w:r>
    </w:p>
    <w:p>
      <w:r>
        <w:t>Máy caragrang (làm thí nghiệm chảy)</w:t>
      </w:r>
    </w:p>
    <w:p>
      <w:r>
        <w:t>200</w:t>
      </w:r>
    </w:p>
    <w:p>
      <w:r>
        <w:t>10,0</w:t>
      </w:r>
    </w:p>
    <w:p>
      <w:r>
        <w:t>3,50</w:t>
      </w:r>
    </w:p>
    <w:p>
      <w:r>
        <w:t>4</w:t>
      </w:r>
    </w:p>
    <w:p>
      <w:r>
        <w:t>6.306.000</w:t>
      </w:r>
    </w:p>
    <w:p>
      <w:r>
        <w:t>5.518</w:t>
      </w:r>
    </w:p>
    <w:p>
      <w:r>
        <w:t>5.518</w:t>
      </w:r>
    </w:p>
    <w:p>
      <w:r>
        <w:t>2.50</w:t>
      </w:r>
    </w:p>
    <w:p>
      <w:r>
        <w:t>M202.0050</w:t>
      </w:r>
    </w:p>
    <w:p>
      <w:r>
        <w:t>Máy xác định hệ số thấm</w:t>
      </w:r>
    </w:p>
    <w:p>
      <w:r>
        <w:t>200</w:t>
      </w:r>
    </w:p>
    <w:p>
      <w:r>
        <w:t>10,0</w:t>
      </w:r>
    </w:p>
    <w:p>
      <w:r>
        <w:t>2,50</w:t>
      </w:r>
    </w:p>
    <w:p>
      <w:r>
        <w:t>4</w:t>
      </w:r>
    </w:p>
    <w:p>
      <w:r>
        <w:t>86.447.000</w:t>
      </w:r>
    </w:p>
    <w:p>
      <w:r>
        <w:t>66.996</w:t>
      </w:r>
    </w:p>
    <w:p>
      <w:r>
        <w:t>66.996</w:t>
      </w:r>
    </w:p>
    <w:p>
      <w:r>
        <w:t>2.51</w:t>
      </w:r>
    </w:p>
    <w:p>
      <w:r>
        <w:t>M202.0051</w:t>
      </w:r>
    </w:p>
    <w:p>
      <w:r>
        <w:t>Máy đo PH</w:t>
      </w:r>
    </w:p>
    <w:p>
      <w:r>
        <w:t>200</w:t>
      </w:r>
    </w:p>
    <w:p>
      <w:r>
        <w:t>10,0</w:t>
      </w:r>
    </w:p>
    <w:p>
      <w:r>
        <w:t>3,50</w:t>
      </w:r>
    </w:p>
    <w:p>
      <w:r>
        <w:t>4</w:t>
      </w:r>
    </w:p>
    <w:p>
      <w:r>
        <w:t>9.287.000</w:t>
      </w:r>
    </w:p>
    <w:p>
      <w:r>
        <w:t>8.126</w:t>
      </w:r>
    </w:p>
    <w:p>
      <w:r>
        <w:t>8.126</w:t>
      </w:r>
    </w:p>
    <w:p>
      <w:r>
        <w:t>2.52</w:t>
      </w:r>
    </w:p>
    <w:p>
      <w:r>
        <w:t>M202.0052</w:t>
      </w:r>
    </w:p>
    <w:p>
      <w:r>
        <w:t>Máy đo âm thanh</w:t>
      </w:r>
    </w:p>
    <w:p>
      <w:r>
        <w:t>200</w:t>
      </w:r>
    </w:p>
    <w:p>
      <w:r>
        <w:t>10,0</w:t>
      </w:r>
    </w:p>
    <w:p>
      <w:r>
        <w:t>3,50</w:t>
      </w:r>
    </w:p>
    <w:p>
      <w:r>
        <w:t>4</w:t>
      </w:r>
    </w:p>
    <w:p>
      <w:r>
        <w:t>8.369.000</w:t>
      </w:r>
    </w:p>
    <w:p>
      <w:r>
        <w:t>7.323</w:t>
      </w:r>
    </w:p>
    <w:p>
      <w:r>
        <w:t>7.323</w:t>
      </w:r>
    </w:p>
    <w:p>
      <w:r>
        <w:t>2.53</w:t>
      </w:r>
    </w:p>
    <w:p>
      <w:r>
        <w:t>M202.0053</w:t>
      </w:r>
    </w:p>
    <w:p>
      <w:r>
        <w:t>Máy đo chiều dày màng sơn</w:t>
      </w:r>
    </w:p>
    <w:p>
      <w:r>
        <w:t>200</w:t>
      </w:r>
    </w:p>
    <w:p>
      <w:r>
        <w:t>10,0</w:t>
      </w:r>
    </w:p>
    <w:p>
      <w:r>
        <w:t>2,50</w:t>
      </w:r>
    </w:p>
    <w:p>
      <w:r>
        <w:t>4</w:t>
      </w:r>
    </w:p>
    <w:p>
      <w:r>
        <w:t>107.772.000</w:t>
      </w:r>
    </w:p>
    <w:p>
      <w:r>
        <w:t>83.523</w:t>
      </w:r>
    </w:p>
    <w:p>
      <w:r>
        <w:t>83.523</w:t>
      </w:r>
    </w:p>
    <w:p>
      <w:r>
        <w:t>2.54</w:t>
      </w:r>
    </w:p>
    <w:p>
      <w:r>
        <w:t>M202.0054</w:t>
      </w:r>
    </w:p>
    <w:p>
      <w:r>
        <w:t>Máy đo điện thế thí nghiệm ăn mòn cốt thép trong bê tông</w:t>
      </w:r>
    </w:p>
    <w:p>
      <w:r>
        <w:t>200</w:t>
      </w:r>
    </w:p>
    <w:p>
      <w:r>
        <w:t>10,0</w:t>
      </w:r>
    </w:p>
    <w:p>
      <w:r>
        <w:t>2,50</w:t>
      </w:r>
    </w:p>
    <w:p>
      <w:r>
        <w:t>4</w:t>
      </w:r>
    </w:p>
    <w:p>
      <w:r>
        <w:t>92.408.000</w:t>
      </w:r>
    </w:p>
    <w:p>
      <w:r>
        <w:t>71.616</w:t>
      </w:r>
    </w:p>
    <w:p>
      <w:r>
        <w:t>71.616</w:t>
      </w:r>
    </w:p>
    <w:p>
      <w:r>
        <w:t>2.55</w:t>
      </w:r>
    </w:p>
    <w:p>
      <w:r>
        <w:t>M202.0055</w:t>
      </w:r>
    </w:p>
    <w:p>
      <w:r>
        <w:t>Máy đo vết nứt</w:t>
      </w:r>
    </w:p>
    <w:p>
      <w:r>
        <w:t>200</w:t>
      </w:r>
    </w:p>
    <w:p>
      <w:r>
        <w:t>10,0</w:t>
      </w:r>
    </w:p>
    <w:p>
      <w:r>
        <w:t>3,50</w:t>
      </w:r>
    </w:p>
    <w:p>
      <w:r>
        <w:t>4</w:t>
      </w:r>
    </w:p>
    <w:p>
      <w:r>
        <w:t>16.280.000</w:t>
      </w:r>
    </w:p>
    <w:p>
      <w:r>
        <w:t>14.245</w:t>
      </w:r>
    </w:p>
    <w:p>
      <w:r>
        <w:t>14.245</w:t>
      </w:r>
    </w:p>
    <w:p>
      <w:r>
        <w:t>2.56</w:t>
      </w:r>
    </w:p>
    <w:p>
      <w:r>
        <w:t>M202.0056</w:t>
      </w:r>
    </w:p>
    <w:p>
      <w:r>
        <w:t>Máy đo tốc độ ăn mòn cốt thép trong bê tông</w:t>
      </w:r>
    </w:p>
    <w:p>
      <w:r>
        <w:t>200</w:t>
      </w:r>
    </w:p>
    <w:p>
      <w:r>
        <w:t>10,0</w:t>
      </w:r>
    </w:p>
    <w:p>
      <w:r>
        <w:t>2,20</w:t>
      </w:r>
    </w:p>
    <w:p>
      <w:r>
        <w:t>4</w:t>
      </w:r>
    </w:p>
    <w:p>
      <w:r>
        <w:t>134.027.000</w:t>
      </w:r>
    </w:p>
    <w:p>
      <w:r>
        <w:t>101.861</w:t>
      </w:r>
    </w:p>
    <w:p>
      <w:r>
        <w:t>101.861</w:t>
      </w:r>
    </w:p>
    <w:p>
      <w:r>
        <w:t>2.57</w:t>
      </w:r>
    </w:p>
    <w:p>
      <w:r>
        <w:t>M202.0057</w:t>
      </w:r>
    </w:p>
    <w:p>
      <w:r>
        <w:t>Máy đo độ thấm của I-on Clo</w:t>
      </w:r>
    </w:p>
    <w:p>
      <w:r>
        <w:t>200</w:t>
      </w:r>
    </w:p>
    <w:p>
      <w:r>
        <w:t>10,0</w:t>
      </w:r>
    </w:p>
    <w:p>
      <w:r>
        <w:t>2,00</w:t>
      </w:r>
    </w:p>
    <w:p>
      <w:r>
        <w:t>4</w:t>
      </w:r>
    </w:p>
    <w:p>
      <w:r>
        <w:t>193.874.000</w:t>
      </w:r>
    </w:p>
    <w:p>
      <w:r>
        <w:t>145.406</w:t>
      </w:r>
    </w:p>
    <w:p>
      <w:r>
        <w:t>145.406</w:t>
      </w:r>
    </w:p>
    <w:p>
      <w:r>
        <w:t>2.58</w:t>
      </w:r>
    </w:p>
    <w:p>
      <w:r>
        <w:t>M202.0058</w:t>
      </w:r>
    </w:p>
    <w:p>
      <w:r>
        <w:t>Dụng cụ đo độ cháy của than</w:t>
      </w:r>
    </w:p>
    <w:p>
      <w:r>
        <w:t>200</w:t>
      </w:r>
    </w:p>
    <w:p>
      <w:r>
        <w:t>10,0</w:t>
      </w:r>
    </w:p>
    <w:p>
      <w:r>
        <w:t>3,50</w:t>
      </w:r>
    </w:p>
    <w:p>
      <w:r>
        <w:t>4</w:t>
      </w:r>
    </w:p>
    <w:p>
      <w:r>
        <w:t>12.038.000</w:t>
      </w:r>
    </w:p>
    <w:p>
      <w:r>
        <w:t>10.533</w:t>
      </w:r>
    </w:p>
    <w:p>
      <w:r>
        <w:t>10.533</w:t>
      </w:r>
    </w:p>
    <w:p>
      <w:r>
        <w:t>2.59</w:t>
      </w:r>
    </w:p>
    <w:p>
      <w:r>
        <w:t>M202.0059</w:t>
      </w:r>
    </w:p>
    <w:p>
      <w:r>
        <w:t>Máy đo gia tốc</w:t>
      </w:r>
    </w:p>
    <w:p>
      <w:r>
        <w:t>200</w:t>
      </w:r>
    </w:p>
    <w:p>
      <w:r>
        <w:t>10,0</w:t>
      </w:r>
    </w:p>
    <w:p>
      <w:r>
        <w:t>2,50</w:t>
      </w:r>
    </w:p>
    <w:p>
      <w:r>
        <w:t>4</w:t>
      </w:r>
    </w:p>
    <w:p>
      <w:r>
        <w:t>98.370.000</w:t>
      </w:r>
    </w:p>
    <w:p>
      <w:r>
        <w:t>76.237</w:t>
      </w:r>
    </w:p>
    <w:p>
      <w:r>
        <w:t>76.237</w:t>
      </w:r>
    </w:p>
    <w:p>
      <w:r>
        <w:t>2.60</w:t>
      </w:r>
    </w:p>
    <w:p>
      <w:r>
        <w:t>M202.0060</w:t>
      </w:r>
    </w:p>
    <w:p>
      <w:r>
        <w:t>Máy ghi nhiệt ổn định</w:t>
      </w:r>
    </w:p>
    <w:p>
      <w:r>
        <w:t>200</w:t>
      </w:r>
    </w:p>
    <w:p>
      <w:r>
        <w:t>10,0</w:t>
      </w:r>
    </w:p>
    <w:p>
      <w:r>
        <w:t>3,50</w:t>
      </w:r>
    </w:p>
    <w:p>
      <w:r>
        <w:t>4</w:t>
      </w:r>
    </w:p>
    <w:p>
      <w:r>
        <w:t>16.854.000</w:t>
      </w:r>
    </w:p>
    <w:p>
      <w:r>
        <w:t>14.747</w:t>
      </w:r>
    </w:p>
    <w:p>
      <w:r>
        <w:t>14.747</w:t>
      </w:r>
    </w:p>
    <w:p>
      <w:r>
        <w:t>2.61</w:t>
      </w:r>
    </w:p>
    <w:p>
      <w:r>
        <w:t>M202.0061</w:t>
      </w:r>
    </w:p>
    <w:p>
      <w:r>
        <w:t>Máy đo chuyển vị</w:t>
      </w:r>
    </w:p>
    <w:p>
      <w:r>
        <w:t>200</w:t>
      </w:r>
    </w:p>
    <w:p>
      <w:r>
        <w:t>10,0</w:t>
      </w:r>
    </w:p>
    <w:p>
      <w:r>
        <w:t>2,50</w:t>
      </w:r>
    </w:p>
    <w:p>
      <w:r>
        <w:t>4</w:t>
      </w:r>
    </w:p>
    <w:p>
      <w:r>
        <w:t>60.765.000</w:t>
      </w:r>
    </w:p>
    <w:p>
      <w:r>
        <w:t>47.093</w:t>
      </w:r>
    </w:p>
    <w:p>
      <w:r>
        <w:t>47.093</w:t>
      </w:r>
    </w:p>
    <w:p>
      <w:r>
        <w:t>2.62</w:t>
      </w:r>
    </w:p>
    <w:p>
      <w:r>
        <w:t>M202.0062</w:t>
      </w:r>
    </w:p>
    <w:p>
      <w:r>
        <w:t>Máy xác định môđun</w:t>
      </w:r>
    </w:p>
    <w:p>
      <w:r>
        <w:t>200</w:t>
      </w:r>
    </w:p>
    <w:p>
      <w:r>
        <w:t>10,0</w:t>
      </w:r>
    </w:p>
    <w:p>
      <w:r>
        <w:t>3,00</w:t>
      </w:r>
    </w:p>
    <w:p>
      <w:r>
        <w:t>4</w:t>
      </w:r>
    </w:p>
    <w:p>
      <w:r>
        <w:t>31.300.000</w:t>
      </w:r>
    </w:p>
    <w:p>
      <w:r>
        <w:t>25.040</w:t>
      </w:r>
    </w:p>
    <w:p>
      <w:r>
        <w:t>25.040</w:t>
      </w:r>
    </w:p>
    <w:p>
      <w:r>
        <w:t>2.63</w:t>
      </w:r>
    </w:p>
    <w:p>
      <w:r>
        <w:t>M202.0063</w:t>
      </w:r>
    </w:p>
    <w:p>
      <w:r>
        <w:t>Máy so màu ngọn lửa</w:t>
      </w:r>
    </w:p>
    <w:p>
      <w:r>
        <w:t>200</w:t>
      </w:r>
    </w:p>
    <w:p>
      <w:r>
        <w:t>10,0</w:t>
      </w:r>
    </w:p>
    <w:p>
      <w:r>
        <w:t>3,00</w:t>
      </w:r>
    </w:p>
    <w:p>
      <w:r>
        <w:t>4</w:t>
      </w:r>
    </w:p>
    <w:p>
      <w:r>
        <w:t>41.733.000</w:t>
      </w:r>
    </w:p>
    <w:p>
      <w:r>
        <w:t>33.386</w:t>
      </w:r>
    </w:p>
    <w:p>
      <w:r>
        <w:t>33.386</w:t>
      </w:r>
    </w:p>
    <w:p>
      <w:r>
        <w:t>2.64</w:t>
      </w:r>
    </w:p>
    <w:p>
      <w:r>
        <w:t>M202.0064</w:t>
      </w:r>
    </w:p>
    <w:p>
      <w:r>
        <w:t>Máy so màu quang điện</w:t>
      </w:r>
    </w:p>
    <w:p>
      <w:r>
        <w:t>200</w:t>
      </w:r>
    </w:p>
    <w:p>
      <w:r>
        <w:t>10,0</w:t>
      </w:r>
    </w:p>
    <w:p>
      <w:r>
        <w:t>2,50</w:t>
      </w:r>
    </w:p>
    <w:p>
      <w:r>
        <w:t>4</w:t>
      </w:r>
    </w:p>
    <w:p>
      <w:r>
        <w:t>107.313.000</w:t>
      </w:r>
    </w:p>
    <w:p>
      <w:r>
        <w:t>83.168</w:t>
      </w:r>
    </w:p>
    <w:p>
      <w:r>
        <w:t>83.168</w:t>
      </w:r>
    </w:p>
    <w:p>
      <w:r>
        <w:t>2.65</w:t>
      </w:r>
    </w:p>
    <w:p>
      <w:r>
        <w:t>M202.0065</w:t>
      </w:r>
    </w:p>
    <w:p>
      <w:r>
        <w:t>Máy đo độ dãn dài Bitum</w:t>
      </w:r>
    </w:p>
    <w:p>
      <w:r>
        <w:t>200</w:t>
      </w:r>
    </w:p>
    <w:p>
      <w:r>
        <w:t>10,0</w:t>
      </w:r>
    </w:p>
    <w:p>
      <w:r>
        <w:t>2,50</w:t>
      </w:r>
    </w:p>
    <w:p>
      <w:r>
        <w:t>4</w:t>
      </w:r>
    </w:p>
    <w:p>
      <w:r>
        <w:t>62.599.000</w:t>
      </w:r>
    </w:p>
    <w:p>
      <w:r>
        <w:t>48.514</w:t>
      </w:r>
    </w:p>
    <w:p>
      <w:r>
        <w:t>48.514</w:t>
      </w:r>
    </w:p>
    <w:p>
      <w:r>
        <w:t>2.66</w:t>
      </w:r>
    </w:p>
    <w:p>
      <w:r>
        <w:t>M202.0066</w:t>
      </w:r>
    </w:p>
    <w:p>
      <w:r>
        <w:t>Máy chiết nhựa (Xốc lét)</w:t>
      </w:r>
    </w:p>
    <w:p>
      <w:r>
        <w:t>200</w:t>
      </w:r>
    </w:p>
    <w:p>
      <w:r>
        <w:t>10,0</w:t>
      </w:r>
    </w:p>
    <w:p>
      <w:r>
        <w:t>3,50</w:t>
      </w:r>
    </w:p>
    <w:p>
      <w:r>
        <w:t>4</w:t>
      </w:r>
    </w:p>
    <w:p>
      <w:r>
        <w:t>8.828.000</w:t>
      </w:r>
    </w:p>
    <w:p>
      <w:r>
        <w:t>7.725</w:t>
      </w:r>
    </w:p>
    <w:p>
      <w:r>
        <w:t>7.725</w:t>
      </w:r>
    </w:p>
    <w:p>
      <w:r>
        <w:t>2.67</w:t>
      </w:r>
    </w:p>
    <w:p>
      <w:r>
        <w:t>M202.0067</w:t>
      </w:r>
    </w:p>
    <w:p>
      <w:r>
        <w:t>Bộ thí nghiệm độ co ngót, trương nở</w:t>
      </w:r>
    </w:p>
    <w:p>
      <w:r>
        <w:t>200</w:t>
      </w:r>
    </w:p>
    <w:p>
      <w:r>
        <w:t>10,0</w:t>
      </w:r>
    </w:p>
    <w:p>
      <w:r>
        <w:t>3,50</w:t>
      </w:r>
    </w:p>
    <w:p>
      <w:r>
        <w:t>4</w:t>
      </w:r>
    </w:p>
    <w:p>
      <w:r>
        <w:t>14.561.000</w:t>
      </w:r>
    </w:p>
    <w:p>
      <w:r>
        <w:t>12.741</w:t>
      </w:r>
    </w:p>
    <w:p>
      <w:r>
        <w:t>12.741</w:t>
      </w:r>
    </w:p>
    <w:p>
      <w:r>
        <w:t>2.68</w:t>
      </w:r>
    </w:p>
    <w:p>
      <w:r>
        <w:t>M202.0068</w:t>
      </w:r>
    </w:p>
    <w:p>
      <w:r>
        <w:t>Bộ dụng cụ đo độ xuyên động hình côn DCP</w:t>
      </w:r>
    </w:p>
    <w:p>
      <w:r>
        <w:t>180</w:t>
      </w:r>
    </w:p>
    <w:p>
      <w:r>
        <w:t>10,0</w:t>
      </w:r>
    </w:p>
    <w:p>
      <w:r>
        <w:t>1,40</w:t>
      </w:r>
    </w:p>
    <w:p>
      <w:r>
        <w:t>5</w:t>
      </w:r>
    </w:p>
    <w:p>
      <w:r>
        <w:t>1.376.000</w:t>
      </w:r>
    </w:p>
    <w:p>
      <w:r>
        <w:t>1.254</w:t>
      </w:r>
    </w:p>
    <w:p>
      <w:r>
        <w:t>1.254</w:t>
      </w:r>
    </w:p>
    <w:p>
      <w:r>
        <w:t>2.69</w:t>
      </w:r>
    </w:p>
    <w:p>
      <w:r>
        <w:t>M202.0069</w:t>
      </w:r>
    </w:p>
    <w:p>
      <w:r>
        <w:t>Thiết bị thử tỷ diện</w:t>
      </w:r>
    </w:p>
    <w:p>
      <w:r>
        <w:t>200</w:t>
      </w:r>
    </w:p>
    <w:p>
      <w:r>
        <w:t>10,0</w:t>
      </w:r>
    </w:p>
    <w:p>
      <w:r>
        <w:t>3,50</w:t>
      </w:r>
    </w:p>
    <w:p>
      <w:r>
        <w:t>4</w:t>
      </w:r>
    </w:p>
    <w:p>
      <w:r>
        <w:t>15.822.000</w:t>
      </w:r>
    </w:p>
    <w:p>
      <w:r>
        <w:t>13.844</w:t>
      </w:r>
    </w:p>
    <w:p>
      <w:r>
        <w:t>13.844</w:t>
      </w:r>
    </w:p>
    <w:p>
      <w:r>
        <w:t>2.70</w:t>
      </w:r>
    </w:p>
    <w:p>
      <w:r>
        <w:t>M202.0070</w:t>
      </w:r>
    </w:p>
    <w:p>
      <w:r>
        <w:t>Bàn dằn</w:t>
      </w:r>
    </w:p>
    <w:p>
      <w:r>
        <w:t>200</w:t>
      </w:r>
    </w:p>
    <w:p>
      <w:r>
        <w:t>10,0</w:t>
      </w:r>
    </w:p>
    <w:p>
      <w:r>
        <w:t>3,50</w:t>
      </w:r>
    </w:p>
    <w:p>
      <w:r>
        <w:t>4</w:t>
      </w:r>
    </w:p>
    <w:p>
      <w:r>
        <w:t>26.828.000</w:t>
      </w:r>
    </w:p>
    <w:p>
      <w:r>
        <w:t>23.475</w:t>
      </w:r>
    </w:p>
    <w:p>
      <w:r>
        <w:t>23.475</w:t>
      </w:r>
    </w:p>
    <w:p>
      <w:r>
        <w:t>2.71</w:t>
      </w:r>
    </w:p>
    <w:p>
      <w:r>
        <w:t>M202.0071</w:t>
      </w:r>
    </w:p>
    <w:p>
      <w:r>
        <w:t>Bàn rung</w:t>
      </w:r>
    </w:p>
    <w:p>
      <w:r>
        <w:t>200</w:t>
      </w:r>
    </w:p>
    <w:p>
      <w:r>
        <w:t>10,0</w:t>
      </w:r>
    </w:p>
    <w:p>
      <w:r>
        <w:t>3,50</w:t>
      </w:r>
    </w:p>
    <w:p>
      <w:r>
        <w:t>4</w:t>
      </w:r>
    </w:p>
    <w:p>
      <w:r>
        <w:t>9.745.000</w:t>
      </w:r>
    </w:p>
    <w:p>
      <w:r>
        <w:t>8.527</w:t>
      </w:r>
    </w:p>
    <w:p>
      <w:r>
        <w:t>8.527</w:t>
      </w:r>
    </w:p>
    <w:p>
      <w:r>
        <w:t>2.72</w:t>
      </w:r>
    </w:p>
    <w:p>
      <w:r>
        <w:t>M202.0072</w:t>
      </w:r>
    </w:p>
    <w:p>
      <w:r>
        <w:t>Máy khuấy bằng từ</w:t>
      </w:r>
    </w:p>
    <w:p>
      <w:r>
        <w:t>200</w:t>
      </w:r>
    </w:p>
    <w:p>
      <w:r>
        <w:t>10,0</w:t>
      </w:r>
    </w:p>
    <w:p>
      <w:r>
        <w:t>3,50</w:t>
      </w:r>
    </w:p>
    <w:p>
      <w:r>
        <w:t>4</w:t>
      </w:r>
    </w:p>
    <w:p>
      <w:r>
        <w:t>15.249.000</w:t>
      </w:r>
    </w:p>
    <w:p>
      <w:r>
        <w:t>13.343</w:t>
      </w:r>
    </w:p>
    <w:p>
      <w:r>
        <w:t>13.343</w:t>
      </w:r>
    </w:p>
    <w:p>
      <w:r>
        <w:t>2.73</w:t>
      </w:r>
    </w:p>
    <w:p>
      <w:r>
        <w:t>M202.0073</w:t>
      </w:r>
    </w:p>
    <w:p>
      <w:r>
        <w:t>Máy khuấy cầm tay NAG-2</w:t>
      </w:r>
    </w:p>
    <w:p>
      <w:r>
        <w:t>200</w:t>
      </w:r>
    </w:p>
    <w:p>
      <w:r>
        <w:t>10,0</w:t>
      </w:r>
    </w:p>
    <w:p>
      <w:r>
        <w:t>3,50</w:t>
      </w:r>
    </w:p>
    <w:p>
      <w:r>
        <w:t>4</w:t>
      </w:r>
    </w:p>
    <w:p>
      <w:r>
        <w:t>9.057.000</w:t>
      </w:r>
    </w:p>
    <w:p>
      <w:r>
        <w:t>7.925</w:t>
      </w:r>
    </w:p>
    <w:p>
      <w:r>
        <w:t>7.925</w:t>
      </w:r>
    </w:p>
    <w:p>
      <w:r>
        <w:t>2.74</w:t>
      </w:r>
    </w:p>
    <w:p>
      <w:r>
        <w:t>M202.0074</w:t>
      </w:r>
    </w:p>
    <w:p>
      <w:r>
        <w:t>Máy nghiền bi sứ LE1</w:t>
      </w:r>
    </w:p>
    <w:p>
      <w:r>
        <w:t>200</w:t>
      </w:r>
    </w:p>
    <w:p>
      <w:r>
        <w:t>10,0</w:t>
      </w:r>
    </w:p>
    <w:p>
      <w:r>
        <w:t>3,50</w:t>
      </w:r>
    </w:p>
    <w:p>
      <w:r>
        <w:t>4</w:t>
      </w:r>
    </w:p>
    <w:p>
      <w:r>
        <w:t>8.369.000</w:t>
      </w:r>
    </w:p>
    <w:p>
      <w:r>
        <w:t>7.323</w:t>
      </w:r>
    </w:p>
    <w:p>
      <w:r>
        <w:t>7.323</w:t>
      </w:r>
    </w:p>
    <w:p>
      <w:r>
        <w:t>2.75</w:t>
      </w:r>
    </w:p>
    <w:p>
      <w:r>
        <w:t>M202.0075</w:t>
      </w:r>
    </w:p>
    <w:p>
      <w:r>
        <w:t>Máy phân tích hạt Lazer</w:t>
      </w:r>
    </w:p>
    <w:p>
      <w:r>
        <w:t>200</w:t>
      </w:r>
    </w:p>
    <w:p>
      <w:r>
        <w:t>10,0</w:t>
      </w:r>
    </w:p>
    <w:p>
      <w:r>
        <w:t>2,50</w:t>
      </w:r>
    </w:p>
    <w:p>
      <w:r>
        <w:t>4</w:t>
      </w:r>
    </w:p>
    <w:p>
      <w:r>
        <w:t>82.778.000</w:t>
      </w:r>
    </w:p>
    <w:p>
      <w:r>
        <w:t>64.153</w:t>
      </w:r>
    </w:p>
    <w:p>
      <w:r>
        <w:t>64.153</w:t>
      </w:r>
    </w:p>
    <w:p>
      <w:r>
        <w:t>2.76</w:t>
      </w:r>
    </w:p>
    <w:p>
      <w:r>
        <w:t>M202.0076</w:t>
      </w:r>
    </w:p>
    <w:p>
      <w:r>
        <w:t>Máy phân tích vi nhiệt</w:t>
      </w:r>
    </w:p>
    <w:p>
      <w:r>
        <w:t>200</w:t>
      </w:r>
    </w:p>
    <w:p>
      <w:r>
        <w:t>10,0</w:t>
      </w:r>
    </w:p>
    <w:p>
      <w:r>
        <w:t>2,50</w:t>
      </w:r>
    </w:p>
    <w:p>
      <w:r>
        <w:t>4</w:t>
      </w:r>
    </w:p>
    <w:p>
      <w:r>
        <w:t>67.071.000</w:t>
      </w:r>
    </w:p>
    <w:p>
      <w:r>
        <w:t>51.980</w:t>
      </w:r>
    </w:p>
    <w:p>
      <w:r>
        <w:t>51.980</w:t>
      </w:r>
    </w:p>
    <w:p>
      <w:r>
        <w:t>2.77</w:t>
      </w:r>
    </w:p>
    <w:p>
      <w:r>
        <w:t>M202.0077</w:t>
      </w:r>
    </w:p>
    <w:p>
      <w:r>
        <w:t>Tenxômét</w:t>
      </w:r>
    </w:p>
    <w:p>
      <w:r>
        <w:t>200</w:t>
      </w:r>
    </w:p>
    <w:p>
      <w:r>
        <w:t>10,0</w:t>
      </w:r>
    </w:p>
    <w:p>
      <w:r>
        <w:t>3,50</w:t>
      </w:r>
    </w:p>
    <w:p>
      <w:r>
        <w:t>4</w:t>
      </w:r>
    </w:p>
    <w:p>
      <w:r>
        <w:t>7.911.000</w:t>
      </w:r>
    </w:p>
    <w:p>
      <w:r>
        <w:t>6.922</w:t>
      </w:r>
    </w:p>
    <w:p>
      <w:r>
        <w:t>6.922</w:t>
      </w:r>
    </w:p>
    <w:p>
      <w:r>
        <w:t>2.78</w:t>
      </w:r>
    </w:p>
    <w:p>
      <w:r>
        <w:t>M202.0078</w:t>
      </w:r>
    </w:p>
    <w:p>
      <w:r>
        <w:t>Máy đo độ giãn nở bê tông</w:t>
      </w:r>
    </w:p>
    <w:p>
      <w:r>
        <w:t>200</w:t>
      </w:r>
    </w:p>
    <w:p>
      <w:r>
        <w:t>10,0</w:t>
      </w:r>
    </w:p>
    <w:p>
      <w:r>
        <w:t>2,50</w:t>
      </w:r>
    </w:p>
    <w:p>
      <w:r>
        <w:t>4</w:t>
      </w:r>
    </w:p>
    <w:p>
      <w:r>
        <w:t>83.466.000</w:t>
      </w:r>
    </w:p>
    <w:p>
      <w:r>
        <w:t>64.686</w:t>
      </w:r>
    </w:p>
    <w:p>
      <w:r>
        <w:t>64.686</w:t>
      </w:r>
    </w:p>
    <w:p>
      <w:r>
        <w:t>2.79</w:t>
      </w:r>
    </w:p>
    <w:p>
      <w:r>
        <w:t>M202.0079</w:t>
      </w:r>
    </w:p>
    <w:p>
      <w:r>
        <w:t>Máy đo hệ số dẫn nhiệt</w:t>
      </w:r>
    </w:p>
    <w:p>
      <w:r>
        <w:t>200</w:t>
      </w:r>
    </w:p>
    <w:p>
      <w:r>
        <w:t>10,0</w:t>
      </w:r>
    </w:p>
    <w:p>
      <w:r>
        <w:t>3,50</w:t>
      </w:r>
    </w:p>
    <w:p>
      <w:r>
        <w:t>4</w:t>
      </w:r>
    </w:p>
    <w:p>
      <w:r>
        <w:t>7.452.000</w:t>
      </w:r>
    </w:p>
    <w:p>
      <w:r>
        <w:t>6.521</w:t>
      </w:r>
    </w:p>
    <w:p>
      <w:r>
        <w:t>6.521</w:t>
      </w:r>
    </w:p>
    <w:p>
      <w:r>
        <w:t>2.80</w:t>
      </w:r>
    </w:p>
    <w:p>
      <w:r>
        <w:t>M202.0080</w:t>
      </w:r>
    </w:p>
    <w:p>
      <w:r>
        <w:t>Máy nhiễu xạ Rơn ghen (phân tích thành phần hoá lý của vật liệu)</w:t>
      </w:r>
    </w:p>
    <w:p>
      <w:r>
        <w:t>200</w:t>
      </w:r>
    </w:p>
    <w:p>
      <w:r>
        <w:t>10,0</w:t>
      </w:r>
    </w:p>
    <w:p>
      <w:r>
        <w:t>1,20</w:t>
      </w:r>
    </w:p>
    <w:p>
      <w:r>
        <w:t>4</w:t>
      </w:r>
    </w:p>
    <w:p>
      <w:r>
        <w:t>2.364.900.000</w:t>
      </w:r>
    </w:p>
    <w:p>
      <w:r>
        <w:t>1.679.079</w:t>
      </w:r>
    </w:p>
    <w:p>
      <w:r>
        <w:t>1.679.079</w:t>
      </w:r>
    </w:p>
    <w:p>
      <w:r>
        <w:t>2.81</w:t>
      </w:r>
    </w:p>
    <w:p>
      <w:r>
        <w:t>M202.0081</w:t>
      </w:r>
    </w:p>
    <w:p>
      <w:r>
        <w:t>Cần ép mẫu thử gạch chịu lửa</w:t>
      </w:r>
    </w:p>
    <w:p>
      <w:r>
        <w:t>120</w:t>
      </w:r>
    </w:p>
    <w:p>
      <w:r>
        <w:t>30,0</w:t>
      </w:r>
    </w:p>
    <w:p>
      <w:r>
        <w:t>6,50</w:t>
      </w:r>
    </w:p>
    <w:p>
      <w:r>
        <w:t>4</w:t>
      </w:r>
    </w:p>
    <w:p>
      <w:r>
        <w:t>1.147.000</w:t>
      </w:r>
    </w:p>
    <w:p>
      <w:r>
        <w:t>3.871</w:t>
      </w:r>
    </w:p>
    <w:p>
      <w:r>
        <w:t>3.871</w:t>
      </w:r>
    </w:p>
    <w:p>
      <w:r>
        <w:t>2.82</w:t>
      </w:r>
    </w:p>
    <w:p>
      <w:r>
        <w:t>M202.0082</w:t>
      </w:r>
    </w:p>
    <w:p>
      <w:r>
        <w:t>Côn thử độ sụt</w:t>
      </w:r>
    </w:p>
    <w:p>
      <w:r>
        <w:t>120</w:t>
      </w:r>
    </w:p>
    <w:p>
      <w:r>
        <w:t>30,0</w:t>
      </w:r>
    </w:p>
    <w:p>
      <w:r>
        <w:t>6,50</w:t>
      </w:r>
    </w:p>
    <w:p>
      <w:r>
        <w:t>4</w:t>
      </w:r>
    </w:p>
    <w:p>
      <w:r>
        <w:t>909.000</w:t>
      </w:r>
    </w:p>
    <w:p>
      <w:r>
        <w:t>3.068</w:t>
      </w:r>
    </w:p>
    <w:p>
      <w:r>
        <w:t>3.068</w:t>
      </w:r>
    </w:p>
    <w:p>
      <w:r>
        <w:t>2.83</w:t>
      </w:r>
    </w:p>
    <w:p>
      <w:r>
        <w:t>M202.0083</w:t>
      </w:r>
    </w:p>
    <w:p>
      <w:r>
        <w:t>Dụng cụ xác định độ chịu lực va đập xung kích gạch lát xi măng (viên bi sắt)</w:t>
      </w:r>
    </w:p>
    <w:p>
      <w:r>
        <w:t>120</w:t>
      </w:r>
    </w:p>
    <w:p>
      <w:r>
        <w:t>30,0</w:t>
      </w:r>
    </w:p>
    <w:p>
      <w:r>
        <w:t>6,50</w:t>
      </w:r>
    </w:p>
    <w:p>
      <w:r>
        <w:t>4</w:t>
      </w:r>
    </w:p>
    <w:p>
      <w:r>
        <w:t>1.147.000</w:t>
      </w:r>
    </w:p>
    <w:p>
      <w:r>
        <w:t>3.871</w:t>
      </w:r>
    </w:p>
    <w:p>
      <w:r>
        <w:t>3.871</w:t>
      </w:r>
    </w:p>
    <w:p>
      <w:r>
        <w:t>2.84</w:t>
      </w:r>
    </w:p>
    <w:p>
      <w:r>
        <w:t>M202.0084</w:t>
      </w:r>
    </w:p>
    <w:p>
      <w:r>
        <w:t>Dụng cụ xác định giới hạn bền liên kết</w:t>
      </w:r>
    </w:p>
    <w:p>
      <w:r>
        <w:t>120</w:t>
      </w:r>
    </w:p>
    <w:p>
      <w:r>
        <w:t>30,0</w:t>
      </w:r>
    </w:p>
    <w:p>
      <w:r>
        <w:t>6,50</w:t>
      </w:r>
    </w:p>
    <w:p>
      <w:r>
        <w:t>4</w:t>
      </w:r>
    </w:p>
    <w:p>
      <w:r>
        <w:t>803.000</w:t>
      </w:r>
    </w:p>
    <w:p>
      <w:r>
        <w:t>2.710</w:t>
      </w:r>
    </w:p>
    <w:p>
      <w:r>
        <w:t>2.710</w:t>
      </w:r>
    </w:p>
    <w:p>
      <w:r>
        <w:t>2.85</w:t>
      </w:r>
    </w:p>
    <w:p>
      <w:r>
        <w:t>M202.0085</w:t>
      </w:r>
    </w:p>
    <w:p>
      <w:r>
        <w:t>Chén bạch kim</w:t>
      </w:r>
    </w:p>
    <w:p>
      <w:r>
        <w:t>200</w:t>
      </w:r>
    </w:p>
    <w:p>
      <w:r>
        <w:t>10,0</w:t>
      </w:r>
    </w:p>
    <w:p>
      <w:r>
        <w:t>1,20</w:t>
      </w:r>
    </w:p>
    <w:p>
      <w:r>
        <w:t>4</w:t>
      </w:r>
    </w:p>
    <w:p>
      <w:r>
        <w:t>25.223.000</w:t>
      </w:r>
    </w:p>
    <w:p>
      <w:r>
        <w:t>19.169</w:t>
      </w:r>
    </w:p>
    <w:p>
      <w:r>
        <w:t>19.169</w:t>
      </w:r>
    </w:p>
    <w:p>
      <w:r>
        <w:t>2.86</w:t>
      </w:r>
    </w:p>
    <w:p>
      <w:r>
        <w:t>M202.0086</w:t>
      </w:r>
    </w:p>
    <w:p>
      <w:r>
        <w:t>Kẹp niken</w:t>
      </w:r>
    </w:p>
    <w:p>
      <w:r>
        <w:t>200</w:t>
      </w:r>
    </w:p>
    <w:p>
      <w:r>
        <w:t>10,0</w:t>
      </w:r>
    </w:p>
    <w:p>
      <w:r>
        <w:t>1,80</w:t>
      </w:r>
    </w:p>
    <w:p>
      <w:r>
        <w:t>4</w:t>
      </w:r>
    </w:p>
    <w:p>
      <w:r>
        <w:t>9.057.000</w:t>
      </w:r>
    </w:p>
    <w:p>
      <w:r>
        <w:t>7.155</w:t>
      </w:r>
    </w:p>
    <w:p>
      <w:r>
        <w:t>7.155</w:t>
      </w:r>
    </w:p>
    <w:p>
      <w:r>
        <w:t>2.87</w:t>
      </w:r>
    </w:p>
    <w:p>
      <w:r>
        <w:t>M202.0087</w:t>
      </w:r>
    </w:p>
    <w:p>
      <w:r>
        <w:t>Máy siêu âm đo chiều dầy kim loại</w:t>
      </w:r>
    </w:p>
    <w:p>
      <w:r>
        <w:t>200</w:t>
      </w:r>
    </w:p>
    <w:p>
      <w:r>
        <w:t>10,0</w:t>
      </w:r>
    </w:p>
    <w:p>
      <w:r>
        <w:t>3,00</w:t>
      </w:r>
    </w:p>
    <w:p>
      <w:r>
        <w:t>4</w:t>
      </w:r>
    </w:p>
    <w:p>
      <w:r>
        <w:t>42.306.000</w:t>
      </w:r>
    </w:p>
    <w:p>
      <w:r>
        <w:t>33.845</w:t>
      </w:r>
    </w:p>
    <w:p>
      <w:r>
        <w:t>33.845</w:t>
      </w:r>
    </w:p>
    <w:p>
      <w:r>
        <w:t>2.88</w:t>
      </w:r>
    </w:p>
    <w:p>
      <w:r>
        <w:t>M202.0088</w:t>
      </w:r>
    </w:p>
    <w:p>
      <w:r>
        <w:t>Máy dò vị trí cốt thép</w:t>
      </w:r>
    </w:p>
    <w:p>
      <w:r>
        <w:t>200</w:t>
      </w:r>
    </w:p>
    <w:p>
      <w:r>
        <w:t>10,0</w:t>
      </w:r>
    </w:p>
    <w:p>
      <w:r>
        <w:t>2,50</w:t>
      </w:r>
    </w:p>
    <w:p>
      <w:r>
        <w:t>4</w:t>
      </w:r>
    </w:p>
    <w:p>
      <w:r>
        <w:t>67.071.000</w:t>
      </w:r>
    </w:p>
    <w:p>
      <w:r>
        <w:t>51.980</w:t>
      </w:r>
    </w:p>
    <w:p>
      <w:r>
        <w:t>51.980</w:t>
      </w:r>
    </w:p>
    <w:p>
      <w:r>
        <w:t>2.89</w:t>
      </w:r>
    </w:p>
    <w:p>
      <w:r>
        <w:t>M202.0089</w:t>
      </w:r>
    </w:p>
    <w:p>
      <w:r>
        <w:t>Máy siêu âm kiểm tra chất lượng mối hàn</w:t>
      </w:r>
    </w:p>
    <w:p>
      <w:r>
        <w:t>200</w:t>
      </w:r>
    </w:p>
    <w:p>
      <w:r>
        <w:t>10,0</w:t>
      </w:r>
    </w:p>
    <w:p>
      <w:r>
        <w:t>2,20</w:t>
      </w:r>
    </w:p>
    <w:p>
      <w:r>
        <w:t>4</w:t>
      </w:r>
    </w:p>
    <w:p>
      <w:r>
        <w:t>153.517.000</w:t>
      </w:r>
    </w:p>
    <w:p>
      <w:r>
        <w:t>116.673</w:t>
      </w:r>
    </w:p>
    <w:p>
      <w:r>
        <w:t>116.673</w:t>
      </w:r>
    </w:p>
    <w:p>
      <w:r>
        <w:t>2.90</w:t>
      </w:r>
    </w:p>
    <w:p>
      <w:r>
        <w:t>M202.0090</w:t>
      </w:r>
    </w:p>
    <w:p>
      <w:r>
        <w:t>Máy siêu âm kiểm tra cường độ bê tông của cấu kiện BT, BTCT tại hiện trường</w:t>
      </w:r>
    </w:p>
    <w:p>
      <w:r>
        <w:t>200</w:t>
      </w:r>
    </w:p>
    <w:p>
      <w:r>
        <w:t>10,0</w:t>
      </w:r>
    </w:p>
    <w:p>
      <w:r>
        <w:t>2,50</w:t>
      </w:r>
    </w:p>
    <w:p>
      <w:r>
        <w:t>4</w:t>
      </w:r>
    </w:p>
    <w:p>
      <w:r>
        <w:t>64.204.000</w:t>
      </w:r>
    </w:p>
    <w:p>
      <w:r>
        <w:t>49.758</w:t>
      </w:r>
    </w:p>
    <w:p>
      <w:r>
        <w:t>49.758</w:t>
      </w:r>
    </w:p>
    <w:p>
      <w:r>
        <w:t>2.91</w:t>
      </w:r>
    </w:p>
    <w:p>
      <w:r>
        <w:t>M202.0091</w:t>
      </w:r>
    </w:p>
    <w:p>
      <w:r>
        <w:t>Súng bi</w:t>
      </w:r>
    </w:p>
    <w:p>
      <w:r>
        <w:t>200</w:t>
      </w:r>
    </w:p>
    <w:p>
      <w:r>
        <w:t>10,0</w:t>
      </w:r>
    </w:p>
    <w:p>
      <w:r>
        <w:t>3,50</w:t>
      </w:r>
    </w:p>
    <w:p>
      <w:r>
        <w:t>4</w:t>
      </w:r>
    </w:p>
    <w:p>
      <w:r>
        <w:t>8.599.000</w:t>
      </w:r>
    </w:p>
    <w:p>
      <w:r>
        <w:t>7.524</w:t>
      </w:r>
    </w:p>
    <w:p>
      <w:r>
        <w:t>7.524</w:t>
      </w:r>
    </w:p>
    <w:p>
      <w:r>
        <w:t>2.92</w:t>
      </w:r>
    </w:p>
    <w:p>
      <w:r>
        <w:t>M202.0092</w:t>
      </w:r>
    </w:p>
    <w:p>
      <w:r>
        <w:t>Thiết bị hấp mẫu xi măng</w:t>
      </w:r>
    </w:p>
    <w:p>
      <w:r>
        <w:t>200</w:t>
      </w:r>
    </w:p>
    <w:p>
      <w:r>
        <w:t>10,0</w:t>
      </w:r>
    </w:p>
    <w:p>
      <w:r>
        <w:t>3,50</w:t>
      </w:r>
    </w:p>
    <w:p>
      <w:r>
        <w:t>4</w:t>
      </w:r>
    </w:p>
    <w:p>
      <w:r>
        <w:t>1.200.000</w:t>
      </w:r>
    </w:p>
    <w:p>
      <w:r>
        <w:t>1.050</w:t>
      </w:r>
    </w:p>
    <w:p>
      <w:r>
        <w:t>1.050</w:t>
      </w:r>
    </w:p>
    <w:p>
      <w:r>
        <w:t>2.93</w:t>
      </w:r>
    </w:p>
    <w:p>
      <w:r>
        <w:t>M202.0093</w:t>
      </w:r>
    </w:p>
    <w:p>
      <w:r>
        <w:t>Bình hút ẩm</w:t>
      </w:r>
    </w:p>
    <w:p>
      <w:r>
        <w:t>200</w:t>
      </w:r>
    </w:p>
    <w:p>
      <w:r>
        <w:t>10,0</w:t>
      </w:r>
    </w:p>
    <w:p>
      <w:r>
        <w:t>3,50</w:t>
      </w:r>
    </w:p>
    <w:p>
      <w:r>
        <w:t>4</w:t>
      </w:r>
    </w:p>
    <w:p>
      <w:r>
        <w:t>500.000</w:t>
      </w:r>
    </w:p>
    <w:p>
      <w:r>
        <w:t>438</w:t>
      </w:r>
    </w:p>
    <w:p>
      <w:r>
        <w:t>438</w:t>
      </w:r>
    </w:p>
    <w:p>
      <w:r>
        <w:t>2.94</w:t>
      </w:r>
    </w:p>
    <w:p>
      <w:r>
        <w:t>M202.0094</w:t>
      </w:r>
    </w:p>
    <w:p>
      <w:r>
        <w:t>Bộ dụng cụ xác định thấm nước</w:t>
      </w:r>
    </w:p>
    <w:p>
      <w:r>
        <w:t>200</w:t>
      </w:r>
    </w:p>
    <w:p>
      <w:r>
        <w:t>10,0</w:t>
      </w:r>
    </w:p>
    <w:p>
      <w:r>
        <w:t>3,50</w:t>
      </w:r>
    </w:p>
    <w:p>
      <w:r>
        <w:t>4</w:t>
      </w:r>
    </w:p>
    <w:p>
      <w:r>
        <w:t>22.000.000</w:t>
      </w:r>
    </w:p>
    <w:p>
      <w:r>
        <w:t>19.250</w:t>
      </w:r>
    </w:p>
    <w:p>
      <w:r>
        <w:t>19.250</w:t>
      </w:r>
    </w:p>
    <w:p>
      <w:r>
        <w:t>2.95</w:t>
      </w:r>
    </w:p>
    <w:p>
      <w:r>
        <w:t>M202.0095</w:t>
      </w:r>
    </w:p>
    <w:p>
      <w:r>
        <w:t>Bơm thủy lực ZB4-500</w:t>
      </w:r>
    </w:p>
    <w:p>
      <w:r>
        <w:t>200</w:t>
      </w:r>
    </w:p>
    <w:p>
      <w:r>
        <w:t>10,0</w:t>
      </w:r>
    </w:p>
    <w:p>
      <w:r>
        <w:t>3,50</w:t>
      </w:r>
    </w:p>
    <w:p>
      <w:r>
        <w:t>4</w:t>
      </w:r>
    </w:p>
    <w:p>
      <w:r>
        <w:t>16.360.000</w:t>
      </w:r>
    </w:p>
    <w:p>
      <w:r>
        <w:t>14.315</w:t>
      </w:r>
    </w:p>
    <w:p>
      <w:r>
        <w:t>14.315</w:t>
      </w:r>
    </w:p>
    <w:p>
      <w:r>
        <w:t>2.96</w:t>
      </w:r>
    </w:p>
    <w:p>
      <w:r>
        <w:t>M202.0096</w:t>
      </w:r>
    </w:p>
    <w:p>
      <w:r>
        <w:t>Đồng hồ đo áp lực</w:t>
      </w:r>
    </w:p>
    <w:p>
      <w:r>
        <w:t>200</w:t>
      </w:r>
    </w:p>
    <w:p>
      <w:r>
        <w:t>10,0</w:t>
      </w:r>
    </w:p>
    <w:p>
      <w:r>
        <w:t>2,20</w:t>
      </w:r>
    </w:p>
    <w:p>
      <w:r>
        <w:t>4</w:t>
      </w:r>
    </w:p>
    <w:p>
      <w:r>
        <w:t>200.000</w:t>
      </w:r>
    </w:p>
    <w:p>
      <w:r>
        <w:t>162</w:t>
      </w:r>
    </w:p>
    <w:p>
      <w:r>
        <w:t>162</w:t>
      </w:r>
    </w:p>
    <w:p>
      <w:r>
        <w:t>2.97</w:t>
      </w:r>
    </w:p>
    <w:p>
      <w:r>
        <w:t>M202.0097</w:t>
      </w:r>
    </w:p>
    <w:p>
      <w:r>
        <w:t>Đồng hồ đo biến dạng</w:t>
      </w:r>
    </w:p>
    <w:p>
      <w:r>
        <w:t>200</w:t>
      </w:r>
    </w:p>
    <w:p>
      <w:r>
        <w:t>10,0</w:t>
      </w:r>
    </w:p>
    <w:p>
      <w:r>
        <w:t>2,20</w:t>
      </w:r>
    </w:p>
    <w:p>
      <w:r>
        <w:t>4</w:t>
      </w:r>
    </w:p>
    <w:p>
      <w:r>
        <w:t>1.200.000</w:t>
      </w:r>
    </w:p>
    <w:p>
      <w:r>
        <w:t>972</w:t>
      </w:r>
    </w:p>
    <w:p>
      <w:r>
        <w:t>972</w:t>
      </w:r>
    </w:p>
    <w:p>
      <w:r>
        <w:t>2.98</w:t>
      </w:r>
    </w:p>
    <w:p>
      <w:r>
        <w:t>M202.0098</w:t>
      </w:r>
    </w:p>
    <w:p>
      <w:r>
        <w:t>Đồng hồ đo nước</w:t>
      </w:r>
    </w:p>
    <w:p>
      <w:r>
        <w:t>200</w:t>
      </w:r>
    </w:p>
    <w:p>
      <w:r>
        <w:t>10,0</w:t>
      </w:r>
    </w:p>
    <w:p>
      <w:r>
        <w:t>2,20</w:t>
      </w:r>
    </w:p>
    <w:p>
      <w:r>
        <w:t>4</w:t>
      </w:r>
    </w:p>
    <w:p>
      <w:r>
        <w:t>2.800.000</w:t>
      </w:r>
    </w:p>
    <w:p>
      <w:r>
        <w:t>2.268</w:t>
      </w:r>
    </w:p>
    <w:p>
      <w:r>
        <w:t>2.268</w:t>
      </w:r>
    </w:p>
    <w:p>
      <w:r>
        <w:t>2.99</w:t>
      </w:r>
    </w:p>
    <w:p>
      <w:r>
        <w:t>M202.0099</w:t>
      </w:r>
    </w:p>
    <w:p>
      <w:r>
        <w:t>Đồng hồ đo lún</w:t>
      </w:r>
    </w:p>
    <w:p>
      <w:r>
        <w:t>200</w:t>
      </w:r>
    </w:p>
    <w:p>
      <w:r>
        <w:t>10,0</w:t>
      </w:r>
    </w:p>
    <w:p>
      <w:r>
        <w:t>2,20</w:t>
      </w:r>
    </w:p>
    <w:p>
      <w:r>
        <w:t>4</w:t>
      </w:r>
    </w:p>
    <w:p>
      <w:r>
        <w:t>1.800.000</w:t>
      </w:r>
    </w:p>
    <w:p>
      <w:r>
        <w:t>1.458</w:t>
      </w:r>
    </w:p>
    <w:p>
      <w:r>
        <w:t>1.458</w:t>
      </w:r>
    </w:p>
    <w:p>
      <w:r>
        <w:t>2.100</w:t>
      </w:r>
    </w:p>
    <w:p>
      <w:r>
        <w:t>M202.0100</w:t>
      </w:r>
    </w:p>
    <w:p>
      <w:r>
        <w:t>Đồng hồ Shore A</w:t>
      </w:r>
    </w:p>
    <w:p>
      <w:r>
        <w:t>200</w:t>
      </w:r>
    </w:p>
    <w:p>
      <w:r>
        <w:t>10,0</w:t>
      </w:r>
    </w:p>
    <w:p>
      <w:r>
        <w:t>2,20</w:t>
      </w:r>
    </w:p>
    <w:p>
      <w:r>
        <w:t>4</w:t>
      </w:r>
    </w:p>
    <w:p>
      <w:r>
        <w:t>1.500.000</w:t>
      </w:r>
    </w:p>
    <w:p>
      <w:r>
        <w:t>1.215</w:t>
      </w:r>
    </w:p>
    <w:p>
      <w:r>
        <w:t>1.215</w:t>
      </w:r>
    </w:p>
    <w:p>
      <w:r>
        <w:t>2.101</w:t>
      </w:r>
    </w:p>
    <w:p>
      <w:r>
        <w:t>M202.0101</w:t>
      </w:r>
    </w:p>
    <w:p>
      <w:r>
        <w:t>Dụng cụ đo độ bền va đập</w:t>
      </w:r>
    </w:p>
    <w:p>
      <w:r>
        <w:t>200</w:t>
      </w:r>
    </w:p>
    <w:p>
      <w:r>
        <w:t>10,0</w:t>
      </w:r>
    </w:p>
    <w:p>
      <w:r>
        <w:t>6,50</w:t>
      </w:r>
    </w:p>
    <w:p>
      <w:r>
        <w:t>4</w:t>
      </w:r>
    </w:p>
    <w:p>
      <w:r>
        <w:t>1.200.000</w:t>
      </w:r>
    </w:p>
    <w:p>
      <w:r>
        <w:t>1.230</w:t>
      </w:r>
    </w:p>
    <w:p>
      <w:r>
        <w:t>1.230</w:t>
      </w:r>
    </w:p>
    <w:p>
      <w:r>
        <w:t>2.102</w:t>
      </w:r>
    </w:p>
    <w:p>
      <w:r>
        <w:t>M202.0102</w:t>
      </w:r>
    </w:p>
    <w:p>
      <w:r>
        <w:t>Dụng cụ đo hệ số giãn nở ẩm</w:t>
      </w:r>
    </w:p>
    <w:p>
      <w:r>
        <w:t>200</w:t>
      </w:r>
    </w:p>
    <w:p>
      <w:r>
        <w:t>10,0</w:t>
      </w:r>
    </w:p>
    <w:p>
      <w:r>
        <w:t>6,50</w:t>
      </w:r>
    </w:p>
    <w:p>
      <w:r>
        <w:t>4</w:t>
      </w:r>
    </w:p>
    <w:p>
      <w:r>
        <w:t>5.000.000</w:t>
      </w:r>
    </w:p>
    <w:p>
      <w:r>
        <w:t>5.125</w:t>
      </w:r>
    </w:p>
    <w:p>
      <w:r>
        <w:t>5.125</w:t>
      </w:r>
    </w:p>
    <w:p>
      <w:r>
        <w:t>2.103</w:t>
      </w:r>
    </w:p>
    <w:p>
      <w:r>
        <w:t>M202.0103</w:t>
      </w:r>
    </w:p>
    <w:p>
      <w:r>
        <w:t>Dụng cụ phá vỡ mẫu kính</w:t>
      </w:r>
    </w:p>
    <w:p>
      <w:r>
        <w:t>200</w:t>
      </w:r>
    </w:p>
    <w:p>
      <w:r>
        <w:t>10,0</w:t>
      </w:r>
    </w:p>
    <w:p>
      <w:r>
        <w:t>6,50</w:t>
      </w:r>
    </w:p>
    <w:p>
      <w:r>
        <w:t>4</w:t>
      </w:r>
    </w:p>
    <w:p>
      <w:r>
        <w:t>2.500.000</w:t>
      </w:r>
    </w:p>
    <w:p>
      <w:r>
        <w:t>2.563</w:t>
      </w:r>
    </w:p>
    <w:p>
      <w:r>
        <w:t>2.563</w:t>
      </w:r>
    </w:p>
    <w:p>
      <w:r>
        <w:t>2.104</w:t>
      </w:r>
    </w:p>
    <w:p>
      <w:r>
        <w:t>M202.0104</w:t>
      </w:r>
    </w:p>
    <w:p>
      <w:r>
        <w:t>Dụng cụ thử thấm mực</w:t>
      </w:r>
    </w:p>
    <w:p>
      <w:r>
        <w:t>200</w:t>
      </w:r>
    </w:p>
    <w:p>
      <w:r>
        <w:t>10,0</w:t>
      </w:r>
    </w:p>
    <w:p>
      <w:r>
        <w:t>6,50</w:t>
      </w:r>
    </w:p>
    <w:p>
      <w:r>
        <w:t>4</w:t>
      </w:r>
    </w:p>
    <w:p>
      <w:r>
        <w:t>500.000</w:t>
      </w:r>
    </w:p>
    <w:p>
      <w:r>
        <w:t>513</w:t>
      </w:r>
    </w:p>
    <w:p>
      <w:r>
        <w:t>513</w:t>
      </w:r>
    </w:p>
    <w:p>
      <w:r>
        <w:t>2.105</w:t>
      </w:r>
    </w:p>
    <w:p>
      <w:r>
        <w:t>M202.0105</w:t>
      </w:r>
    </w:p>
    <w:p>
      <w:r>
        <w:t>Dụng cụ Vica</w:t>
      </w:r>
    </w:p>
    <w:p>
      <w:r>
        <w:t>200</w:t>
      </w:r>
    </w:p>
    <w:p>
      <w:r>
        <w:t>10,0</w:t>
      </w:r>
    </w:p>
    <w:p>
      <w:r>
        <w:t>6,50</w:t>
      </w:r>
    </w:p>
    <w:p>
      <w:r>
        <w:t>4</w:t>
      </w:r>
    </w:p>
    <w:p>
      <w:r>
        <w:t>1.900.000</w:t>
      </w:r>
    </w:p>
    <w:p>
      <w:r>
        <w:t>1.948</w:t>
      </w:r>
    </w:p>
    <w:p>
      <w:r>
        <w:t>1.948</w:t>
      </w:r>
    </w:p>
    <w:p>
      <w:r>
        <w:t>2.106</w:t>
      </w:r>
    </w:p>
    <w:p>
      <w:r>
        <w:t>M202.0106</w:t>
      </w:r>
    </w:p>
    <w:p>
      <w:r>
        <w:t>Dụng cụ xác định độ bền va đập</w:t>
      </w:r>
    </w:p>
    <w:p>
      <w:r>
        <w:t>200</w:t>
      </w:r>
    </w:p>
    <w:p>
      <w:r>
        <w:t>10,0</w:t>
      </w:r>
    </w:p>
    <w:p>
      <w:r>
        <w:t>6,50</w:t>
      </w:r>
    </w:p>
    <w:p>
      <w:r>
        <w:t>4</w:t>
      </w:r>
    </w:p>
    <w:p>
      <w:r>
        <w:t>90.000.000</w:t>
      </w:r>
    </w:p>
    <w:p>
      <w:r>
        <w:t>87.750</w:t>
      </w:r>
    </w:p>
    <w:p>
      <w:r>
        <w:t>87.750</w:t>
      </w:r>
    </w:p>
    <w:p>
      <w:r>
        <w:t>2.107</w:t>
      </w:r>
    </w:p>
    <w:p>
      <w:r>
        <w:t>M202.0107</w:t>
      </w:r>
    </w:p>
    <w:p>
      <w:r>
        <w:t>Dụng cụ xác định độ bền va uốn</w:t>
      </w:r>
    </w:p>
    <w:p>
      <w:r>
        <w:t>200</w:t>
      </w:r>
    </w:p>
    <w:p>
      <w:r>
        <w:t>10,0</w:t>
      </w:r>
    </w:p>
    <w:p>
      <w:r>
        <w:t>6,50</w:t>
      </w:r>
    </w:p>
    <w:p>
      <w:r>
        <w:t>4</w:t>
      </w:r>
    </w:p>
    <w:p>
      <w:r>
        <w:t>80.000.000</w:t>
      </w:r>
    </w:p>
    <w:p>
      <w:r>
        <w:t>78.000</w:t>
      </w:r>
    </w:p>
    <w:p>
      <w:r>
        <w:t>78.000</w:t>
      </w:r>
    </w:p>
    <w:p>
      <w:r>
        <w:t>2.108</w:t>
      </w:r>
    </w:p>
    <w:p>
      <w:r>
        <w:t>M202.0108</w:t>
      </w:r>
    </w:p>
    <w:p>
      <w:r>
        <w:t>Khuôn Capping mẫu</w:t>
      </w:r>
    </w:p>
    <w:p>
      <w:r>
        <w:t>200</w:t>
      </w:r>
    </w:p>
    <w:p>
      <w:r>
        <w:t>10,0</w:t>
      </w:r>
    </w:p>
    <w:p>
      <w:r>
        <w:t>6,50</w:t>
      </w:r>
    </w:p>
    <w:p>
      <w:r>
        <w:t>4</w:t>
      </w:r>
    </w:p>
    <w:p>
      <w:r>
        <w:t>1.500.000</w:t>
      </w:r>
    </w:p>
    <w:p>
      <w:r>
        <w:t>1.538</w:t>
      </w:r>
    </w:p>
    <w:p>
      <w:r>
        <w:t>1.538</w:t>
      </w:r>
    </w:p>
    <w:p>
      <w:r>
        <w:t>2.109</w:t>
      </w:r>
    </w:p>
    <w:p>
      <w:r>
        <w:t>M202.0109</w:t>
      </w:r>
    </w:p>
    <w:p>
      <w:r>
        <w:t>Khuôn dập mẫu</w:t>
      </w:r>
    </w:p>
    <w:p>
      <w:r>
        <w:t>200</w:t>
      </w:r>
    </w:p>
    <w:p>
      <w:r>
        <w:t>10,0</w:t>
      </w:r>
    </w:p>
    <w:p>
      <w:r>
        <w:t>6,50</w:t>
      </w:r>
    </w:p>
    <w:p>
      <w:r>
        <w:t>4</w:t>
      </w:r>
    </w:p>
    <w:p>
      <w:r>
        <w:t>440.000</w:t>
      </w:r>
    </w:p>
    <w:p>
      <w:r>
        <w:t>451</w:t>
      </w:r>
    </w:p>
    <w:p>
      <w:r>
        <w:t>451</w:t>
      </w:r>
    </w:p>
    <w:p>
      <w:r>
        <w:t>2.110</w:t>
      </w:r>
    </w:p>
    <w:p>
      <w:r>
        <w:t>M202.0110</w:t>
      </w:r>
    </w:p>
    <w:p>
      <w:r>
        <w:t>Kích kéo thủy lực 60 t</w:t>
      </w:r>
    </w:p>
    <w:p>
      <w:r>
        <w:t>200</w:t>
      </w:r>
    </w:p>
    <w:p>
      <w:r>
        <w:t>10,0</w:t>
      </w:r>
    </w:p>
    <w:p>
      <w:r>
        <w:t>2,20</w:t>
      </w:r>
    </w:p>
    <w:p>
      <w:r>
        <w:t>4</w:t>
      </w:r>
    </w:p>
    <w:p>
      <w:r>
        <w:t>20.455.000</w:t>
      </w:r>
    </w:p>
    <w:p>
      <w:r>
        <w:t>16.569</w:t>
      </w:r>
    </w:p>
    <w:p>
      <w:r>
        <w:t>16.569</w:t>
      </w:r>
    </w:p>
    <w:p>
      <w:r>
        <w:t>2.111</w:t>
      </w:r>
    </w:p>
    <w:p>
      <w:r>
        <w:t>M202.0111</w:t>
      </w:r>
    </w:p>
    <w:p>
      <w:r>
        <w:t>Kích thủy lực 800 t</w:t>
      </w:r>
    </w:p>
    <w:p>
      <w:r>
        <w:t>200</w:t>
      </w:r>
    </w:p>
    <w:p>
      <w:r>
        <w:t>10,0</w:t>
      </w:r>
    </w:p>
    <w:p>
      <w:r>
        <w:t>2,20</w:t>
      </w:r>
    </w:p>
    <w:p>
      <w:r>
        <w:t>4</w:t>
      </w:r>
    </w:p>
    <w:p>
      <w:r>
        <w:t>124.150.000</w:t>
      </w:r>
    </w:p>
    <w:p>
      <w:r>
        <w:t>94.354</w:t>
      </w:r>
    </w:p>
    <w:p>
      <w:r>
        <w:t>94.354</w:t>
      </w:r>
    </w:p>
    <w:p>
      <w:r>
        <w:t>2.112</w:t>
      </w:r>
    </w:p>
    <w:p>
      <w:r>
        <w:t>M202.0112</w:t>
      </w:r>
    </w:p>
    <w:p>
      <w:r>
        <w:t>Kính phóng đại đo lường</w:t>
      </w:r>
    </w:p>
    <w:p>
      <w:r>
        <w:t>200</w:t>
      </w:r>
    </w:p>
    <w:p>
      <w:r>
        <w:t>10,0</w:t>
      </w:r>
    </w:p>
    <w:p>
      <w:r>
        <w:t>2,50</w:t>
      </w:r>
    </w:p>
    <w:p>
      <w:r>
        <w:t>4</w:t>
      </w:r>
    </w:p>
    <w:p>
      <w:r>
        <w:t>3.500.000</w:t>
      </w:r>
    </w:p>
    <w:p>
      <w:r>
        <w:t>2.888</w:t>
      </w:r>
    </w:p>
    <w:p>
      <w:r>
        <w:t>2.888</w:t>
      </w:r>
    </w:p>
    <w:p>
      <w:r>
        <w:t>2.113</w:t>
      </w:r>
    </w:p>
    <w:p>
      <w:r>
        <w:t>M202.0113</w:t>
      </w:r>
    </w:p>
    <w:p>
      <w:r>
        <w:t>Kính lúp</w:t>
      </w:r>
    </w:p>
    <w:p>
      <w:r>
        <w:t>200</w:t>
      </w:r>
    </w:p>
    <w:p>
      <w:r>
        <w:t>10,0</w:t>
      </w:r>
    </w:p>
    <w:p>
      <w:r>
        <w:t>2,50</w:t>
      </w:r>
    </w:p>
    <w:p>
      <w:r>
        <w:t>4</w:t>
      </w:r>
    </w:p>
    <w:p>
      <w:r>
        <w:t>200.000</w:t>
      </w:r>
    </w:p>
    <w:p>
      <w:r>
        <w:t>165</w:t>
      </w:r>
    </w:p>
    <w:p>
      <w:r>
        <w:t>165</w:t>
      </w:r>
    </w:p>
    <w:p>
      <w:r>
        <w:t>2.114</w:t>
      </w:r>
    </w:p>
    <w:p>
      <w:r>
        <w:t>M202.0114</w:t>
      </w:r>
    </w:p>
    <w:p>
      <w:r>
        <w:t>Máy bộ đàm</w:t>
      </w:r>
    </w:p>
    <w:p>
      <w:r>
        <w:t>200</w:t>
      </w:r>
    </w:p>
    <w:p>
      <w:r>
        <w:t>10,0</w:t>
      </w:r>
    </w:p>
    <w:p>
      <w:r>
        <w:t>2,50</w:t>
      </w:r>
    </w:p>
    <w:p>
      <w:r>
        <w:t>4</w:t>
      </w:r>
    </w:p>
    <w:p>
      <w:r>
        <w:t>350.000</w:t>
      </w:r>
    </w:p>
    <w:p>
      <w:r>
        <w:t>289</w:t>
      </w:r>
    </w:p>
    <w:p>
      <w:r>
        <w:t>289</w:t>
      </w:r>
    </w:p>
    <w:p>
      <w:r>
        <w:t>2.115</w:t>
      </w:r>
    </w:p>
    <w:p>
      <w:r>
        <w:t>M202.0115</w:t>
      </w:r>
    </w:p>
    <w:p>
      <w:r>
        <w:t>Máy cắt quay tay</w:t>
      </w:r>
    </w:p>
    <w:p>
      <w:r>
        <w:t>200</w:t>
      </w:r>
    </w:p>
    <w:p>
      <w:r>
        <w:t>10,0</w:t>
      </w:r>
    </w:p>
    <w:p>
      <w:r>
        <w:t>2,50</w:t>
      </w:r>
    </w:p>
    <w:p>
      <w:r>
        <w:t>4</w:t>
      </w:r>
    </w:p>
    <w:p>
      <w:r>
        <w:t>1.200.000</w:t>
      </w:r>
    </w:p>
    <w:p>
      <w:r>
        <w:t>990</w:t>
      </w:r>
    </w:p>
    <w:p>
      <w:r>
        <w:t>990</w:t>
      </w:r>
    </w:p>
    <w:p>
      <w:r>
        <w:t>2.116</w:t>
      </w:r>
    </w:p>
    <w:p>
      <w:r>
        <w:t>M202.0116</w:t>
      </w:r>
    </w:p>
    <w:p>
      <w:r>
        <w:t>Máy cắt, mài mẫu vật liệu</w:t>
      </w:r>
    </w:p>
    <w:p>
      <w:r>
        <w:t>200</w:t>
      </w:r>
    </w:p>
    <w:p>
      <w:r>
        <w:t>10,0</w:t>
      </w:r>
    </w:p>
    <w:p>
      <w:r>
        <w:t>2,50</w:t>
      </w:r>
    </w:p>
    <w:p>
      <w:r>
        <w:t>4</w:t>
      </w:r>
    </w:p>
    <w:p>
      <w:r>
        <w:t>18.000.000</w:t>
      </w:r>
    </w:p>
    <w:p>
      <w:r>
        <w:t>14.850</w:t>
      </w:r>
    </w:p>
    <w:p>
      <w:r>
        <w:t>14.850</w:t>
      </w:r>
    </w:p>
    <w:p>
      <w:r>
        <w:t>2.117</w:t>
      </w:r>
    </w:p>
    <w:p>
      <w:r>
        <w:t>M202.0117</w:t>
      </w:r>
    </w:p>
    <w:p>
      <w:r>
        <w:t>Máy đo dao động điện tử (kèm đầu đo dao động 3 chiều)</w:t>
      </w:r>
    </w:p>
    <w:p>
      <w:r>
        <w:t>200</w:t>
      </w:r>
    </w:p>
    <w:p>
      <w:r>
        <w:t>10,0</w:t>
      </w:r>
    </w:p>
    <w:p>
      <w:r>
        <w:t>2,50</w:t>
      </w:r>
    </w:p>
    <w:p>
      <w:r>
        <w:t>4</w:t>
      </w:r>
    </w:p>
    <w:p>
      <w:r>
        <w:t>281.375.000</w:t>
      </w:r>
    </w:p>
    <w:p>
      <w:r>
        <w:t>218.066</w:t>
      </w:r>
    </w:p>
    <w:p>
      <w:r>
        <w:t>218.066</w:t>
      </w:r>
    </w:p>
    <w:p>
      <w:r>
        <w:t>2.118</w:t>
      </w:r>
    </w:p>
    <w:p>
      <w:r>
        <w:t>M202.0118</w:t>
      </w:r>
    </w:p>
    <w:p>
      <w:r>
        <w:t>Máy đo độ bóng</w:t>
      </w:r>
    </w:p>
    <w:p>
      <w:r>
        <w:t>200</w:t>
      </w:r>
    </w:p>
    <w:p>
      <w:r>
        <w:t>10,0</w:t>
      </w:r>
    </w:p>
    <w:p>
      <w:r>
        <w:t>2,50</w:t>
      </w:r>
    </w:p>
    <w:p>
      <w:r>
        <w:t>4</w:t>
      </w:r>
    </w:p>
    <w:p>
      <w:r>
        <w:t>6.500.000</w:t>
      </w:r>
    </w:p>
    <w:p>
      <w:r>
        <w:t>5.363</w:t>
      </w:r>
    </w:p>
    <w:p>
      <w:r>
        <w:t>5.363</w:t>
      </w:r>
    </w:p>
    <w:p>
      <w:r>
        <w:t>2.119</w:t>
      </w:r>
    </w:p>
    <w:p>
      <w:r>
        <w:t>M202.0119</w:t>
      </w:r>
    </w:p>
    <w:p>
      <w:r>
        <w:t>Máy khoan HILTI hoặc loại tương tự</w:t>
      </w:r>
    </w:p>
    <w:p>
      <w:r>
        <w:t>200</w:t>
      </w:r>
    </w:p>
    <w:p>
      <w:r>
        <w:t>10,0</w:t>
      </w:r>
    </w:p>
    <w:p>
      <w:r>
        <w:t>2,50</w:t>
      </w:r>
    </w:p>
    <w:p>
      <w:r>
        <w:t>4</w:t>
      </w:r>
    </w:p>
    <w:p>
      <w:r>
        <w:t>15.000.000</w:t>
      </w:r>
    </w:p>
    <w:p>
      <w:r>
        <w:t>12.375</w:t>
      </w:r>
    </w:p>
    <w:p>
      <w:r>
        <w:t>12.375</w:t>
      </w:r>
    </w:p>
    <w:p>
      <w:r>
        <w:t>2.120</w:t>
      </w:r>
    </w:p>
    <w:p>
      <w:r>
        <w:t>M202.0120</w:t>
      </w:r>
    </w:p>
    <w:p>
      <w:r>
        <w:t>Thiết bị đo độ dẫn nước</w:t>
      </w:r>
    </w:p>
    <w:p>
      <w:r>
        <w:t>200</w:t>
      </w:r>
    </w:p>
    <w:p>
      <w:r>
        <w:t>10,0</w:t>
      </w:r>
    </w:p>
    <w:p>
      <w:r>
        <w:t>3,50</w:t>
      </w:r>
    </w:p>
    <w:p>
      <w:r>
        <w:t>4</w:t>
      </w:r>
    </w:p>
    <w:p>
      <w:r>
        <w:t>2.500.000</w:t>
      </w:r>
    </w:p>
    <w:p>
      <w:r>
        <w:t>2.188</w:t>
      </w:r>
    </w:p>
    <w:p>
      <w:r>
        <w:t>2.188</w:t>
      </w:r>
    </w:p>
    <w:p>
      <w:r>
        <w:t>2.121</w:t>
      </w:r>
    </w:p>
    <w:p>
      <w:r>
        <w:t>M202.0121</w:t>
      </w:r>
    </w:p>
    <w:p>
      <w:r>
        <w:t>Thiết bị đo độ dày</w:t>
      </w:r>
    </w:p>
    <w:p>
      <w:r>
        <w:t>200</w:t>
      </w:r>
    </w:p>
    <w:p>
      <w:r>
        <w:t>10,0</w:t>
      </w:r>
    </w:p>
    <w:p>
      <w:r>
        <w:t>3,50</w:t>
      </w:r>
    </w:p>
    <w:p>
      <w:r>
        <w:t>4</w:t>
      </w:r>
    </w:p>
    <w:p>
      <w:r>
        <w:t>1.500.000</w:t>
      </w:r>
    </w:p>
    <w:p>
      <w:r>
        <w:t>1.313</w:t>
      </w:r>
    </w:p>
    <w:p>
      <w:r>
        <w:t>1.313</w:t>
      </w:r>
    </w:p>
    <w:p>
      <w:r>
        <w:t>2.122</w:t>
      </w:r>
    </w:p>
    <w:p>
      <w:r>
        <w:t>M202.0122</w:t>
      </w:r>
    </w:p>
    <w:p>
      <w:r>
        <w:t>Máy đo độ giãn nở nhiệt dài</w:t>
      </w:r>
    </w:p>
    <w:p>
      <w:r>
        <w:t>200</w:t>
      </w:r>
    </w:p>
    <w:p>
      <w:r>
        <w:t>10,0</w:t>
      </w:r>
    </w:p>
    <w:p>
      <w:r>
        <w:t>3,50</w:t>
      </w:r>
    </w:p>
    <w:p>
      <w:r>
        <w:t>4</w:t>
      </w:r>
    </w:p>
    <w:p>
      <w:r>
        <w:t>2.500.000</w:t>
      </w:r>
    </w:p>
    <w:p>
      <w:r>
        <w:t>2.188</w:t>
      </w:r>
    </w:p>
    <w:p>
      <w:r>
        <w:t>2.188</w:t>
      </w:r>
    </w:p>
    <w:p>
      <w:r>
        <w:t>2.123</w:t>
      </w:r>
    </w:p>
    <w:p>
      <w:r>
        <w:t>M202.0123</w:t>
      </w:r>
    </w:p>
    <w:p>
      <w:r>
        <w:t>Máy dò khuyết tật</w:t>
      </w:r>
    </w:p>
    <w:p>
      <w:r>
        <w:t>200</w:t>
      </w:r>
    </w:p>
    <w:p>
      <w:r>
        <w:t>10,0</w:t>
      </w:r>
    </w:p>
    <w:p>
      <w:r>
        <w:t>3,50</w:t>
      </w:r>
    </w:p>
    <w:p>
      <w:r>
        <w:t>4</w:t>
      </w:r>
    </w:p>
    <w:p>
      <w:r>
        <w:t>3.500.000</w:t>
      </w:r>
    </w:p>
    <w:p>
      <w:r>
        <w:t>3.063</w:t>
      </w:r>
    </w:p>
    <w:p>
      <w:r>
        <w:t>3.063</w:t>
      </w:r>
    </w:p>
    <w:p>
      <w:r>
        <w:t>2.124</w:t>
      </w:r>
    </w:p>
    <w:p>
      <w:r>
        <w:t>M202.0124</w:t>
      </w:r>
    </w:p>
    <w:p>
      <w:r>
        <w:t>Máy đo kích thước</w:t>
      </w:r>
    </w:p>
    <w:p>
      <w:r>
        <w:t>200</w:t>
      </w:r>
    </w:p>
    <w:p>
      <w:r>
        <w:t>10,0</w:t>
      </w:r>
    </w:p>
    <w:p>
      <w:r>
        <w:t>3,50</w:t>
      </w:r>
    </w:p>
    <w:p>
      <w:r>
        <w:t>4</w:t>
      </w:r>
    </w:p>
    <w:p>
      <w:r>
        <w:t>2.500.000</w:t>
      </w:r>
    </w:p>
    <w:p>
      <w:r>
        <w:t>2.188</w:t>
      </w:r>
    </w:p>
    <w:p>
      <w:r>
        <w:t>2.188</w:t>
      </w:r>
    </w:p>
    <w:p>
      <w:r>
        <w:t>2.125</w:t>
      </w:r>
    </w:p>
    <w:p>
      <w:r>
        <w:t>M202.0125</w:t>
      </w:r>
    </w:p>
    <w:p>
      <w:r>
        <w:t>Máy đo thời gian khô màng sơn</w:t>
      </w:r>
    </w:p>
    <w:p>
      <w:r>
        <w:t>200</w:t>
      </w:r>
    </w:p>
    <w:p>
      <w:r>
        <w:t>10,0</w:t>
      </w:r>
    </w:p>
    <w:p>
      <w:r>
        <w:t>3,50</w:t>
      </w:r>
    </w:p>
    <w:p>
      <w:r>
        <w:t>4</w:t>
      </w:r>
    </w:p>
    <w:p>
      <w:r>
        <w:t>3.000.000</w:t>
      </w:r>
    </w:p>
    <w:p>
      <w:r>
        <w:t>2.625</w:t>
      </w:r>
    </w:p>
    <w:p>
      <w:r>
        <w:t>2.625</w:t>
      </w:r>
    </w:p>
    <w:p>
      <w:r>
        <w:t>2.126</w:t>
      </w:r>
    </w:p>
    <w:p>
      <w:r>
        <w:t>M202.0126</w:t>
      </w:r>
    </w:p>
    <w:p>
      <w:r>
        <w:t>Máy đo ứng suất bề mặt</w:t>
      </w:r>
    </w:p>
    <w:p>
      <w:r>
        <w:t>200</w:t>
      </w:r>
    </w:p>
    <w:p>
      <w:r>
        <w:t>10,0</w:t>
      </w:r>
    </w:p>
    <w:p>
      <w:r>
        <w:t>3,50</w:t>
      </w:r>
    </w:p>
    <w:p>
      <w:r>
        <w:t>4</w:t>
      </w:r>
    </w:p>
    <w:p>
      <w:r>
        <w:t>5.000.000</w:t>
      </w:r>
    </w:p>
    <w:p>
      <w:r>
        <w:t>4.375</w:t>
      </w:r>
    </w:p>
    <w:p>
      <w:r>
        <w:t>4.375</w:t>
      </w:r>
    </w:p>
    <w:p>
      <w:r>
        <w:t>2.127</w:t>
      </w:r>
    </w:p>
    <w:p>
      <w:r>
        <w:t>M202.0127</w:t>
      </w:r>
    </w:p>
    <w:p>
      <w:r>
        <w:t>Máy đo ứng suất điện tử</w:t>
      </w:r>
    </w:p>
    <w:p>
      <w:r>
        <w:t>200</w:t>
      </w:r>
    </w:p>
    <w:p>
      <w:r>
        <w:t>10,0</w:t>
      </w:r>
    </w:p>
    <w:p>
      <w:r>
        <w:t>3,50</w:t>
      </w:r>
    </w:p>
    <w:p>
      <w:r>
        <w:t>4</w:t>
      </w:r>
    </w:p>
    <w:p>
      <w:r>
        <w:t>5.000.000</w:t>
      </w:r>
    </w:p>
    <w:p>
      <w:r>
        <w:t>4.375</w:t>
      </w:r>
    </w:p>
    <w:p>
      <w:r>
        <w:t>4.375</w:t>
      </w:r>
    </w:p>
    <w:p>
      <w:r>
        <w:t>2.128</w:t>
      </w:r>
    </w:p>
    <w:p>
      <w:r>
        <w:t>M202.0128</w:t>
      </w:r>
    </w:p>
    <w:p>
      <w:r>
        <w:t>Máy Hveem</w:t>
      </w:r>
    </w:p>
    <w:p>
      <w:r>
        <w:t>200</w:t>
      </w:r>
    </w:p>
    <w:p>
      <w:r>
        <w:t>10,0</w:t>
      </w:r>
    </w:p>
    <w:p>
      <w:r>
        <w:t>2,50</w:t>
      </w:r>
    </w:p>
    <w:p>
      <w:r>
        <w:t>4</w:t>
      </w:r>
    </w:p>
    <w:p>
      <w:r>
        <w:t>15.000.000</w:t>
      </w:r>
    </w:p>
    <w:p>
      <w:r>
        <w:t>12.375</w:t>
      </w:r>
    </w:p>
    <w:p>
      <w:r>
        <w:t>12.375</w:t>
      </w:r>
    </w:p>
    <w:p>
      <w:r>
        <w:t>2.129</w:t>
      </w:r>
    </w:p>
    <w:p>
      <w:r>
        <w:t>M202.0129</w:t>
      </w:r>
    </w:p>
    <w:p>
      <w:r>
        <w:t>Máy kéo vải địa kỹ thuật</w:t>
      </w:r>
    </w:p>
    <w:p>
      <w:r>
        <w:t>200</w:t>
      </w:r>
    </w:p>
    <w:p>
      <w:r>
        <w:t>10,0</w:t>
      </w:r>
    </w:p>
    <w:p>
      <w:r>
        <w:t>2,50</w:t>
      </w:r>
    </w:p>
    <w:p>
      <w:r>
        <w:t>4</w:t>
      </w:r>
    </w:p>
    <w:p>
      <w:r>
        <w:t>220.000.000</w:t>
      </w:r>
    </w:p>
    <w:p>
      <w:r>
        <w:t>170.500</w:t>
      </w:r>
    </w:p>
    <w:p>
      <w:r>
        <w:t>170.500</w:t>
      </w:r>
    </w:p>
    <w:p>
      <w:r>
        <w:t>2.130</w:t>
      </w:r>
    </w:p>
    <w:p>
      <w:r>
        <w:t>M202.0130</w:t>
      </w:r>
    </w:p>
    <w:p>
      <w:r>
        <w:t>Máy kéo, nén WDW-100</w:t>
      </w:r>
    </w:p>
    <w:p>
      <w:r>
        <w:t>200</w:t>
      </w:r>
    </w:p>
    <w:p>
      <w:r>
        <w:t>10,0</w:t>
      </w:r>
    </w:p>
    <w:p>
      <w:r>
        <w:t>2,50</w:t>
      </w:r>
    </w:p>
    <w:p>
      <w:r>
        <w:t>4</w:t>
      </w:r>
    </w:p>
    <w:p>
      <w:r>
        <w:t>220.000.000</w:t>
      </w:r>
    </w:p>
    <w:p>
      <w:r>
        <w:t>170.500</w:t>
      </w:r>
    </w:p>
    <w:p>
      <w:r>
        <w:t>170.500</w:t>
      </w:r>
    </w:p>
    <w:p>
      <w:r>
        <w:t>2.131</w:t>
      </w:r>
    </w:p>
    <w:p>
      <w:r>
        <w:t>M202.0131</w:t>
      </w:r>
    </w:p>
    <w:p>
      <w:r>
        <w:t>Máy thử cơ lý thạch cao</w:t>
      </w:r>
    </w:p>
    <w:p>
      <w:r>
        <w:t>200</w:t>
      </w:r>
    </w:p>
    <w:p>
      <w:r>
        <w:t>10,0</w:t>
      </w:r>
    </w:p>
    <w:p>
      <w:r>
        <w:t>2,50</w:t>
      </w:r>
    </w:p>
    <w:p>
      <w:r>
        <w:t>4</w:t>
      </w:r>
    </w:p>
    <w:p>
      <w:r>
        <w:t>5.000.000</w:t>
      </w:r>
    </w:p>
    <w:p>
      <w:r>
        <w:t>4.125</w:t>
      </w:r>
    </w:p>
    <w:p>
      <w:r>
        <w:t>4.125</w:t>
      </w:r>
    </w:p>
    <w:p>
      <w:r>
        <w:t>2.132</w:t>
      </w:r>
    </w:p>
    <w:p>
      <w:r>
        <w:t>M202.0132</w:t>
      </w:r>
    </w:p>
    <w:p>
      <w:r>
        <w:t>Máy kiểm tra độ cứng</w:t>
      </w:r>
    </w:p>
    <w:p>
      <w:r>
        <w:t>200</w:t>
      </w:r>
    </w:p>
    <w:p>
      <w:r>
        <w:t>10,0</w:t>
      </w:r>
    </w:p>
    <w:p>
      <w:r>
        <w:t>2,50</w:t>
      </w:r>
    </w:p>
    <w:p>
      <w:r>
        <w:t>4</w:t>
      </w:r>
    </w:p>
    <w:p>
      <w:r>
        <w:t>9.900.000</w:t>
      </w:r>
    </w:p>
    <w:p>
      <w:r>
        <w:t>8.168</w:t>
      </w:r>
    </w:p>
    <w:p>
      <w:r>
        <w:t>8.168</w:t>
      </w:r>
    </w:p>
    <w:p>
      <w:r>
        <w:t>2.133</w:t>
      </w:r>
    </w:p>
    <w:p>
      <w:r>
        <w:t>M202.0133</w:t>
      </w:r>
    </w:p>
    <w:p>
      <w:r>
        <w:t>Máy làm sạch bằng siêu âm</w:t>
      </w:r>
    </w:p>
    <w:p>
      <w:r>
        <w:t>200</w:t>
      </w:r>
    </w:p>
    <w:p>
      <w:r>
        <w:t>10,0</w:t>
      </w:r>
    </w:p>
    <w:p>
      <w:r>
        <w:t>2,50</w:t>
      </w:r>
    </w:p>
    <w:p>
      <w:r>
        <w:t>4</w:t>
      </w:r>
    </w:p>
    <w:p>
      <w:r>
        <w:t>3.500.000</w:t>
      </w:r>
    </w:p>
    <w:p>
      <w:r>
        <w:t>2.888</w:t>
      </w:r>
    </w:p>
    <w:p>
      <w:r>
        <w:t>2.888</w:t>
      </w:r>
    </w:p>
    <w:p>
      <w:r>
        <w:t>2.134</w:t>
      </w:r>
    </w:p>
    <w:p>
      <w:r>
        <w:t>M202.0134</w:t>
      </w:r>
    </w:p>
    <w:p>
      <w:r>
        <w:t>Máy mài mòn bề mặt</w:t>
      </w:r>
    </w:p>
    <w:p>
      <w:r>
        <w:t>200</w:t>
      </w:r>
    </w:p>
    <w:p>
      <w:r>
        <w:t>10,0</w:t>
      </w:r>
    </w:p>
    <w:p>
      <w:r>
        <w:t>2,50</w:t>
      </w:r>
    </w:p>
    <w:p>
      <w:r>
        <w:t>4</w:t>
      </w:r>
    </w:p>
    <w:p>
      <w:r>
        <w:t>18.000.000</w:t>
      </w:r>
    </w:p>
    <w:p>
      <w:r>
        <w:t>14.850</w:t>
      </w:r>
    </w:p>
    <w:p>
      <w:r>
        <w:t>14.850</w:t>
      </w:r>
    </w:p>
    <w:p>
      <w:r>
        <w:t>2.135</w:t>
      </w:r>
    </w:p>
    <w:p>
      <w:r>
        <w:t>M202.0135</w:t>
      </w:r>
    </w:p>
    <w:p>
      <w:r>
        <w:t>Máy mài mòn sâu</w:t>
      </w:r>
    </w:p>
    <w:p>
      <w:r>
        <w:t>200</w:t>
      </w:r>
    </w:p>
    <w:p>
      <w:r>
        <w:t>10,0</w:t>
      </w:r>
    </w:p>
    <w:p>
      <w:r>
        <w:t>2,50</w:t>
      </w:r>
    </w:p>
    <w:p>
      <w:r>
        <w:t>4</w:t>
      </w:r>
    </w:p>
    <w:p>
      <w:r>
        <w:t>4.500.000</w:t>
      </w:r>
    </w:p>
    <w:p>
      <w:r>
        <w:t>3.713</w:t>
      </w:r>
    </w:p>
    <w:p>
      <w:r>
        <w:t>3.713</w:t>
      </w:r>
    </w:p>
    <w:p>
      <w:r>
        <w:t>2.136</w:t>
      </w:r>
    </w:p>
    <w:p>
      <w:r>
        <w:t>M202.0136</w:t>
      </w:r>
    </w:p>
    <w:p>
      <w:r>
        <w:t>Máy nén cố kết</w:t>
      </w:r>
    </w:p>
    <w:p>
      <w:r>
        <w:t>200</w:t>
      </w:r>
    </w:p>
    <w:p>
      <w:r>
        <w:t>10,0</w:t>
      </w:r>
    </w:p>
    <w:p>
      <w:r>
        <w:t>2,50</w:t>
      </w:r>
    </w:p>
    <w:p>
      <w:r>
        <w:t>4</w:t>
      </w:r>
    </w:p>
    <w:p>
      <w:r>
        <w:t>25.000.000</w:t>
      </w:r>
    </w:p>
    <w:p>
      <w:r>
        <w:t>20.625</w:t>
      </w:r>
    </w:p>
    <w:p>
      <w:r>
        <w:t>20.625</w:t>
      </w:r>
    </w:p>
    <w:p>
      <w:r>
        <w:t>2.137</w:t>
      </w:r>
    </w:p>
    <w:p>
      <w:r>
        <w:t>M202.0137</w:t>
      </w:r>
    </w:p>
    <w:p>
      <w:r>
        <w:t>Máy phân tích thành phần kim loại</w:t>
      </w:r>
    </w:p>
    <w:p>
      <w:r>
        <w:t>200</w:t>
      </w:r>
    </w:p>
    <w:p>
      <w:r>
        <w:t>10,0</w:t>
      </w:r>
    </w:p>
    <w:p>
      <w:r>
        <w:t>2,50</w:t>
      </w:r>
    </w:p>
    <w:p>
      <w:r>
        <w:t>4</w:t>
      </w:r>
    </w:p>
    <w:p>
      <w:r>
        <w:t>10.000.000</w:t>
      </w:r>
    </w:p>
    <w:p>
      <w:r>
        <w:t>8.250</w:t>
      </w:r>
    </w:p>
    <w:p>
      <w:r>
        <w:t>8.250</w:t>
      </w:r>
    </w:p>
    <w:p>
      <w:r>
        <w:t>2.138</w:t>
      </w:r>
    </w:p>
    <w:p>
      <w:r>
        <w:t>M202.0138</w:t>
      </w:r>
    </w:p>
    <w:p>
      <w:r>
        <w:t>Máy quang phổ đo hệ số phản xạ ánh sáng</w:t>
      </w:r>
    </w:p>
    <w:p>
      <w:r>
        <w:t>200</w:t>
      </w:r>
    </w:p>
    <w:p>
      <w:r>
        <w:t>10,0</w:t>
      </w:r>
    </w:p>
    <w:p>
      <w:r>
        <w:t>2,50</w:t>
      </w:r>
    </w:p>
    <w:p>
      <w:r>
        <w:t>4</w:t>
      </w:r>
    </w:p>
    <w:p>
      <w:r>
        <w:t>50.000.000</w:t>
      </w:r>
    </w:p>
    <w:p>
      <w:r>
        <w:t>38.750</w:t>
      </w:r>
    </w:p>
    <w:p>
      <w:r>
        <w:t>38.750</w:t>
      </w:r>
    </w:p>
    <w:p>
      <w:r>
        <w:t>2.139</w:t>
      </w:r>
    </w:p>
    <w:p>
      <w:r>
        <w:t>M202.0139</w:t>
      </w:r>
    </w:p>
    <w:p>
      <w:r>
        <w:t>Máy quang phổ đo hệ số truyền sáng</w:t>
      </w:r>
    </w:p>
    <w:p>
      <w:r>
        <w:t>200</w:t>
      </w:r>
    </w:p>
    <w:p>
      <w:r>
        <w:t>10,0</w:t>
      </w:r>
    </w:p>
    <w:p>
      <w:r>
        <w:t>2,50</w:t>
      </w:r>
    </w:p>
    <w:p>
      <w:r>
        <w:t>4</w:t>
      </w:r>
    </w:p>
    <w:p>
      <w:r>
        <w:t>60.000.000</w:t>
      </w:r>
    </w:p>
    <w:p>
      <w:r>
        <w:t>46.500</w:t>
      </w:r>
    </w:p>
    <w:p>
      <w:r>
        <w:t>46.500</w:t>
      </w:r>
    </w:p>
    <w:p>
      <w:r>
        <w:t>2.140</w:t>
      </w:r>
    </w:p>
    <w:p>
      <w:r>
        <w:t>M202.0140</w:t>
      </w:r>
    </w:p>
    <w:p>
      <w:r>
        <w:t>Máy siêu âm đo vết nứt</w:t>
      </w:r>
    </w:p>
    <w:p>
      <w:r>
        <w:t>200</w:t>
      </w:r>
    </w:p>
    <w:p>
      <w:r>
        <w:t>10,0</w:t>
      </w:r>
    </w:p>
    <w:p>
      <w:r>
        <w:t>2,50</w:t>
      </w:r>
    </w:p>
    <w:p>
      <w:r>
        <w:t>4</w:t>
      </w:r>
    </w:p>
    <w:p>
      <w:r>
        <w:t>36.500.000</w:t>
      </w:r>
    </w:p>
    <w:p>
      <w:r>
        <w:t>28.288</w:t>
      </w:r>
    </w:p>
    <w:p>
      <w:r>
        <w:t>28.288</w:t>
      </w:r>
    </w:p>
    <w:p>
      <w:r>
        <w:t>2.141</w:t>
      </w:r>
    </w:p>
    <w:p>
      <w:r>
        <w:t>M202.0141</w:t>
      </w:r>
    </w:p>
    <w:p>
      <w:r>
        <w:t>Máy soi kim tương</w:t>
      </w:r>
    </w:p>
    <w:p>
      <w:r>
        <w:t>200</w:t>
      </w:r>
    </w:p>
    <w:p>
      <w:r>
        <w:t>10,0</w:t>
      </w:r>
    </w:p>
    <w:p>
      <w:r>
        <w:t>2,20</w:t>
      </w:r>
    </w:p>
    <w:p>
      <w:r>
        <w:t>4</w:t>
      </w:r>
    </w:p>
    <w:p>
      <w:r>
        <w:t>10.000.000</w:t>
      </w:r>
    </w:p>
    <w:p>
      <w:r>
        <w:t>8.100</w:t>
      </w:r>
    </w:p>
    <w:p>
      <w:r>
        <w:t>8.100</w:t>
      </w:r>
    </w:p>
    <w:p>
      <w:r>
        <w:t>2.142</w:t>
      </w:r>
    </w:p>
    <w:p>
      <w:r>
        <w:t>M202.0142</w:t>
      </w:r>
    </w:p>
    <w:p>
      <w:r>
        <w:t>Máy thấm</w:t>
      </w:r>
    </w:p>
    <w:p>
      <w:r>
        <w:t>200</w:t>
      </w:r>
    </w:p>
    <w:p>
      <w:r>
        <w:t>10,0</w:t>
      </w:r>
    </w:p>
    <w:p>
      <w:r>
        <w:t>2,20</w:t>
      </w:r>
    </w:p>
    <w:p>
      <w:r>
        <w:t>4</w:t>
      </w:r>
    </w:p>
    <w:p>
      <w:r>
        <w:t>19.900.000</w:t>
      </w:r>
    </w:p>
    <w:p>
      <w:r>
        <w:t>16.119</w:t>
      </w:r>
    </w:p>
    <w:p>
      <w:r>
        <w:t>16.119</w:t>
      </w:r>
    </w:p>
    <w:p>
      <w:r>
        <w:t>2.143</w:t>
      </w:r>
    </w:p>
    <w:p>
      <w:r>
        <w:t>M202.0143</w:t>
      </w:r>
    </w:p>
    <w:p>
      <w:r>
        <w:t>Máy thử độ bền nén, uốn</w:t>
      </w:r>
    </w:p>
    <w:p>
      <w:r>
        <w:t>200</w:t>
      </w:r>
    </w:p>
    <w:p>
      <w:r>
        <w:t>10,0</w:t>
      </w:r>
    </w:p>
    <w:p>
      <w:r>
        <w:t>2,20</w:t>
      </w:r>
    </w:p>
    <w:p>
      <w:r>
        <w:t>4</w:t>
      </w:r>
    </w:p>
    <w:p>
      <w:r>
        <w:t>210.000.000</w:t>
      </w:r>
    </w:p>
    <w:p>
      <w:r>
        <w:t>159.600</w:t>
      </w:r>
    </w:p>
    <w:p>
      <w:r>
        <w:t>159.600</w:t>
      </w:r>
    </w:p>
    <w:p>
      <w:r>
        <w:t>2.144</w:t>
      </w:r>
    </w:p>
    <w:p>
      <w:r>
        <w:t>M202.0144</w:t>
      </w:r>
    </w:p>
    <w:p>
      <w:r>
        <w:t>Máy thử độ bục</w:t>
      </w:r>
    </w:p>
    <w:p>
      <w:r>
        <w:t>200</w:t>
      </w:r>
    </w:p>
    <w:p>
      <w:r>
        <w:t>10,0</w:t>
      </w:r>
    </w:p>
    <w:p>
      <w:r>
        <w:t>1,80</w:t>
      </w:r>
    </w:p>
    <w:p>
      <w:r>
        <w:t>4</w:t>
      </w:r>
    </w:p>
    <w:p>
      <w:r>
        <w:t>5.000.000</w:t>
      </w:r>
    </w:p>
    <w:p>
      <w:r>
        <w:t>3.950</w:t>
      </w:r>
    </w:p>
    <w:p>
      <w:r>
        <w:t>3.950</w:t>
      </w:r>
    </w:p>
    <w:p>
      <w:r>
        <w:t>2.145</w:t>
      </w:r>
    </w:p>
    <w:p>
      <w:r>
        <w:t>M202.0145</w:t>
      </w:r>
    </w:p>
    <w:p>
      <w:r>
        <w:t>Máy thử độ rơi côn</w:t>
      </w:r>
    </w:p>
    <w:p>
      <w:r>
        <w:t>200</w:t>
      </w:r>
    </w:p>
    <w:p>
      <w:r>
        <w:t>10,0</w:t>
      </w:r>
    </w:p>
    <w:p>
      <w:r>
        <w:t>1,80</w:t>
      </w:r>
    </w:p>
    <w:p>
      <w:r>
        <w:t>4</w:t>
      </w:r>
    </w:p>
    <w:p>
      <w:r>
        <w:t>4.500.000</w:t>
      </w:r>
    </w:p>
    <w:p>
      <w:r>
        <w:t>3.555</w:t>
      </w:r>
    </w:p>
    <w:p>
      <w:r>
        <w:t>3.555</w:t>
      </w:r>
    </w:p>
    <w:p>
      <w:r>
        <w:t>2.146</w:t>
      </w:r>
    </w:p>
    <w:p>
      <w:r>
        <w:t>M202.0146</w:t>
      </w:r>
    </w:p>
    <w:p>
      <w:r>
        <w:t>Máy uốn gạch</w:t>
      </w:r>
    </w:p>
    <w:p>
      <w:r>
        <w:t>200</w:t>
      </w:r>
    </w:p>
    <w:p>
      <w:r>
        <w:t>10,0</w:t>
      </w:r>
    </w:p>
    <w:p>
      <w:r>
        <w:t>1,80</w:t>
      </w:r>
    </w:p>
    <w:p>
      <w:r>
        <w:t>4</w:t>
      </w:r>
    </w:p>
    <w:p>
      <w:r>
        <w:t>80.000.000</w:t>
      </w:r>
    </w:p>
    <w:p>
      <w:r>
        <w:t>59.200</w:t>
      </w:r>
    </w:p>
    <w:p>
      <w:r>
        <w:t>59.200</w:t>
      </w:r>
    </w:p>
    <w:p>
      <w:r>
        <w:t>2.147</w:t>
      </w:r>
    </w:p>
    <w:p>
      <w:r>
        <w:t>M202.0147</w:t>
      </w:r>
    </w:p>
    <w:p>
      <w:r>
        <w:t>Nồi hấp áp suất cao (Autoclave)</w:t>
      </w:r>
    </w:p>
    <w:p>
      <w:r>
        <w:t>200</w:t>
      </w:r>
    </w:p>
    <w:p>
      <w:r>
        <w:t>10,0</w:t>
      </w:r>
    </w:p>
    <w:p>
      <w:r>
        <w:t>3,50</w:t>
      </w:r>
    </w:p>
    <w:p>
      <w:r>
        <w:t>4</w:t>
      </w:r>
    </w:p>
    <w:p>
      <w:r>
        <w:t>5.500.000</w:t>
      </w:r>
    </w:p>
    <w:p>
      <w:r>
        <w:t>4.813</w:t>
      </w:r>
    </w:p>
    <w:p>
      <w:r>
        <w:t>4.813</w:t>
      </w:r>
    </w:p>
    <w:p>
      <w:r>
        <w:t>2.148</w:t>
      </w:r>
    </w:p>
    <w:p>
      <w:r>
        <w:t>M202.0148</w:t>
      </w:r>
    </w:p>
    <w:p>
      <w:r>
        <w:t>Thiết bị đo chuyển vị Indicator</w:t>
      </w:r>
    </w:p>
    <w:p>
      <w:r>
        <w:t>200</w:t>
      </w:r>
    </w:p>
    <w:p>
      <w:r>
        <w:t>10,0</w:t>
      </w:r>
    </w:p>
    <w:p>
      <w:r>
        <w:t>3,50</w:t>
      </w:r>
    </w:p>
    <w:p>
      <w:r>
        <w:t>4</w:t>
      </w:r>
    </w:p>
    <w:p>
      <w:r>
        <w:t>15.000.000</w:t>
      </w:r>
    </w:p>
    <w:p>
      <w:r>
        <w:t>13.125</w:t>
      </w:r>
    </w:p>
    <w:p>
      <w:r>
        <w:t>13.125</w:t>
      </w:r>
    </w:p>
    <w:p>
      <w:r>
        <w:t>2.149</w:t>
      </w:r>
    </w:p>
    <w:p>
      <w:r>
        <w:t>M202.0149</w:t>
      </w:r>
    </w:p>
    <w:p>
      <w:r>
        <w:t>Thiết bị đo điểm sương</w:t>
      </w:r>
    </w:p>
    <w:p>
      <w:r>
        <w:t>200</w:t>
      </w:r>
    </w:p>
    <w:p>
      <w:r>
        <w:t>10,0</w:t>
      </w:r>
    </w:p>
    <w:p>
      <w:r>
        <w:t>3,50</w:t>
      </w:r>
    </w:p>
    <w:p>
      <w:r>
        <w:t>4</w:t>
      </w:r>
    </w:p>
    <w:p>
      <w:r>
        <w:t>10.000.000</w:t>
      </w:r>
    </w:p>
    <w:p>
      <w:r>
        <w:t>8.750</w:t>
      </w:r>
    </w:p>
    <w:p>
      <w:r>
        <w:t>8.750</w:t>
      </w:r>
    </w:p>
    <w:p>
      <w:r>
        <w:t>2.150</w:t>
      </w:r>
    </w:p>
    <w:p>
      <w:r>
        <w:t>M202.0150</w:t>
      </w:r>
    </w:p>
    <w:p>
      <w:r>
        <w:t>Thiết bị đo độ bền ẩm</w:t>
      </w:r>
    </w:p>
    <w:p>
      <w:r>
        <w:t>200</w:t>
      </w:r>
    </w:p>
    <w:p>
      <w:r>
        <w:t>10,0</w:t>
      </w:r>
    </w:p>
    <w:p>
      <w:r>
        <w:t>3,50</w:t>
      </w:r>
    </w:p>
    <w:p>
      <w:r>
        <w:t>4</w:t>
      </w:r>
    </w:p>
    <w:p>
      <w:r>
        <w:t>10.000.000</w:t>
      </w:r>
    </w:p>
    <w:p>
      <w:r>
        <w:t>8.750</w:t>
      </w:r>
    </w:p>
    <w:p>
      <w:r>
        <w:t>8.750</w:t>
      </w:r>
    </w:p>
    <w:p>
      <w:r>
        <w:t>2.151</w:t>
      </w:r>
    </w:p>
    <w:p>
      <w:r>
        <w:t>M202.0151</w:t>
      </w:r>
    </w:p>
    <w:p>
      <w:r>
        <w:t>Thiết bị đo độ cứng màng sơn</w:t>
      </w:r>
    </w:p>
    <w:p>
      <w:r>
        <w:t>200</w:t>
      </w:r>
    </w:p>
    <w:p>
      <w:r>
        <w:t>10,0</w:t>
      </w:r>
    </w:p>
    <w:p>
      <w:r>
        <w:t>3,50</w:t>
      </w:r>
    </w:p>
    <w:p>
      <w:r>
        <w:t>4</w:t>
      </w:r>
    </w:p>
    <w:p>
      <w:r>
        <w:t>5.000.000</w:t>
      </w:r>
    </w:p>
    <w:p>
      <w:r>
        <w:t>4.375</w:t>
      </w:r>
    </w:p>
    <w:p>
      <w:r>
        <w:t>4.375</w:t>
      </w:r>
    </w:p>
    <w:p>
      <w:r>
        <w:t>2.152</w:t>
      </w:r>
    </w:p>
    <w:p>
      <w:r>
        <w:t>M202.0152</w:t>
      </w:r>
    </w:p>
    <w:p>
      <w:r>
        <w:t>Thiết bị đo độ dày</w:t>
      </w:r>
    </w:p>
    <w:p>
      <w:r>
        <w:t>200</w:t>
      </w:r>
    </w:p>
    <w:p>
      <w:r>
        <w:t>10,0</w:t>
      </w:r>
    </w:p>
    <w:p>
      <w:r>
        <w:t>3,50</w:t>
      </w:r>
    </w:p>
    <w:p>
      <w:r>
        <w:t>4</w:t>
      </w:r>
    </w:p>
    <w:p>
      <w:r>
        <w:t>1.500.000</w:t>
      </w:r>
    </w:p>
    <w:p>
      <w:r>
        <w:t>1.313</w:t>
      </w:r>
    </w:p>
    <w:p>
      <w:r>
        <w:t>1.313</w:t>
      </w:r>
    </w:p>
    <w:p>
      <w:r>
        <w:t>2.153</w:t>
      </w:r>
    </w:p>
    <w:p>
      <w:r>
        <w:t>M202.0153</w:t>
      </w:r>
    </w:p>
    <w:p>
      <w:r>
        <w:t>Thiết bị đo hệ số ma sát</w:t>
      </w:r>
    </w:p>
    <w:p>
      <w:r>
        <w:t>200</w:t>
      </w:r>
    </w:p>
    <w:p>
      <w:r>
        <w:t>10,0</w:t>
      </w:r>
    </w:p>
    <w:p>
      <w:r>
        <w:t>3,50</w:t>
      </w:r>
    </w:p>
    <w:p>
      <w:r>
        <w:t>4</w:t>
      </w:r>
    </w:p>
    <w:p>
      <w:r>
        <w:t>5.000.000</w:t>
      </w:r>
    </w:p>
    <w:p>
      <w:r>
        <w:t>4.375</w:t>
      </w:r>
    </w:p>
    <w:p>
      <w:r>
        <w:t>4.375</w:t>
      </w:r>
    </w:p>
    <w:p>
      <w:r>
        <w:t>2.154</w:t>
      </w:r>
    </w:p>
    <w:p>
      <w:r>
        <w:t>M202.0154</w:t>
      </w:r>
    </w:p>
    <w:p>
      <w:r>
        <w:t>Thiết bị đo thử độ kín</w:t>
      </w:r>
    </w:p>
    <w:p>
      <w:r>
        <w:t>200</w:t>
      </w:r>
    </w:p>
    <w:p>
      <w:r>
        <w:t>10,0</w:t>
      </w:r>
    </w:p>
    <w:p>
      <w:r>
        <w:t>3,50</w:t>
      </w:r>
    </w:p>
    <w:p>
      <w:r>
        <w:t>4</w:t>
      </w:r>
    </w:p>
    <w:p>
      <w:r>
        <w:t>5.000.000</w:t>
      </w:r>
    </w:p>
    <w:p>
      <w:r>
        <w:t>4.375</w:t>
      </w:r>
    </w:p>
    <w:p>
      <w:r>
        <w:t>4.375</w:t>
      </w:r>
    </w:p>
    <w:p>
      <w:r>
        <w:t>2.155</w:t>
      </w:r>
    </w:p>
    <w:p>
      <w:r>
        <w:t>M202.0155</w:t>
      </w:r>
    </w:p>
    <w:p>
      <w:r>
        <w:t>Thiết bị thử tính năng sử dụng của sứ vệ sinh</w:t>
      </w:r>
    </w:p>
    <w:p>
      <w:r>
        <w:t>200</w:t>
      </w:r>
    </w:p>
    <w:p>
      <w:r>
        <w:t>10,0</w:t>
      </w:r>
    </w:p>
    <w:p>
      <w:r>
        <w:t>2,80</w:t>
      </w:r>
    </w:p>
    <w:p>
      <w:r>
        <w:t>4</w:t>
      </w:r>
    </w:p>
    <w:p>
      <w:r>
        <w:t>15.000.000</w:t>
      </w:r>
    </w:p>
    <w:p>
      <w:r>
        <w:t>12.600</w:t>
      </w:r>
    </w:p>
    <w:p>
      <w:r>
        <w:t>12.600</w:t>
      </w:r>
    </w:p>
    <w:p>
      <w:r>
        <w:t>2.156</w:t>
      </w:r>
    </w:p>
    <w:p>
      <w:r>
        <w:t>M202.0156</w:t>
      </w:r>
    </w:p>
    <w:p>
      <w:r>
        <w:t>Thiết bị thử va đập phản hồi</w:t>
      </w:r>
    </w:p>
    <w:p>
      <w:r>
        <w:t>200</w:t>
      </w:r>
    </w:p>
    <w:p>
      <w:r>
        <w:t>10,0</w:t>
      </w:r>
    </w:p>
    <w:p>
      <w:r>
        <w:t>2,80</w:t>
      </w:r>
    </w:p>
    <w:p>
      <w:r>
        <w:t>4</w:t>
      </w:r>
    </w:p>
    <w:p>
      <w:r>
        <w:t>10.000.000</w:t>
      </w:r>
    </w:p>
    <w:p>
      <w:r>
        <w:t>8.400</w:t>
      </w:r>
    </w:p>
    <w:p>
      <w:r>
        <w:t>8.400</w:t>
      </w:r>
    </w:p>
    <w:p>
      <w:r>
        <w:t>2.157</w:t>
      </w:r>
    </w:p>
    <w:p>
      <w:r>
        <w:t>M202.0157</w:t>
      </w:r>
    </w:p>
    <w:p>
      <w:r>
        <w:t>Tủ chiếu UV</w:t>
      </w:r>
    </w:p>
    <w:p>
      <w:r>
        <w:t>200</w:t>
      </w:r>
    </w:p>
    <w:p>
      <w:r>
        <w:t>10,0</w:t>
      </w:r>
    </w:p>
    <w:p>
      <w:r>
        <w:t>2,80</w:t>
      </w:r>
    </w:p>
    <w:p>
      <w:r>
        <w:t>4</w:t>
      </w:r>
    </w:p>
    <w:p>
      <w:r>
        <w:t>5.000.000</w:t>
      </w:r>
    </w:p>
    <w:p>
      <w:r>
        <w:t>4.200</w:t>
      </w:r>
    </w:p>
    <w:p>
      <w:r>
        <w:t>4.200</w:t>
      </w:r>
    </w:p>
    <w:p>
      <w:r>
        <w:t>2.158</w:t>
      </w:r>
    </w:p>
    <w:p>
      <w:r>
        <w:t>M202.0158</w:t>
      </w:r>
    </w:p>
    <w:p>
      <w:r>
        <w:t>Tủ khí hậu</w:t>
      </w:r>
    </w:p>
    <w:p>
      <w:r>
        <w:t>200</w:t>
      </w:r>
    </w:p>
    <w:p>
      <w:r>
        <w:t>10,0</w:t>
      </w:r>
    </w:p>
    <w:p>
      <w:r>
        <w:t>2,80</w:t>
      </w:r>
    </w:p>
    <w:p>
      <w:r>
        <w:t>4</w:t>
      </w:r>
    </w:p>
    <w:p>
      <w:r>
        <w:t>60.000.000</w:t>
      </w:r>
    </w:p>
    <w:p>
      <w:r>
        <w:t>47.400</w:t>
      </w:r>
    </w:p>
    <w:p>
      <w:r>
        <w:t>47.400</w:t>
      </w:r>
    </w:p>
    <w:p>
      <w:r>
        <w:t>2.159</w:t>
      </w:r>
    </w:p>
    <w:p>
      <w:r>
        <w:t>M202.0159</w:t>
      </w:r>
    </w:p>
    <w:p>
      <w:r>
        <w:t>Thước đo vết nứt</w:t>
      </w:r>
    </w:p>
    <w:p>
      <w:r>
        <w:t>200</w:t>
      </w:r>
    </w:p>
    <w:p>
      <w:r>
        <w:t>10,0</w:t>
      </w:r>
    </w:p>
    <w:p>
      <w:r>
        <w:t>2,80</w:t>
      </w:r>
    </w:p>
    <w:p>
      <w:r>
        <w:t>4</w:t>
      </w:r>
    </w:p>
    <w:p>
      <w:r>
        <w:t>139.000</w:t>
      </w:r>
    </w:p>
    <w:p>
      <w:r>
        <w:t>117</w:t>
      </w:r>
    </w:p>
    <w:p>
      <w:r>
        <w:t>117</w:t>
      </w:r>
    </w:p>
    <w:p>
      <w:r>
        <w:t>2.160</w:t>
      </w:r>
    </w:p>
    <w:p>
      <w:r>
        <w:t>M202.0160</w:t>
      </w:r>
    </w:p>
    <w:p>
      <w:r>
        <w:t>Vi kế</w:t>
      </w:r>
    </w:p>
    <w:p>
      <w:r>
        <w:t>200</w:t>
      </w:r>
    </w:p>
    <w:p>
      <w:r>
        <w:t>10,0</w:t>
      </w:r>
    </w:p>
    <w:p>
      <w:r>
        <w:t>2,80</w:t>
      </w:r>
    </w:p>
    <w:p>
      <w:r>
        <w:t>4</w:t>
      </w:r>
    </w:p>
    <w:p>
      <w:r>
        <w:t>139.000</w:t>
      </w:r>
    </w:p>
    <w:p>
      <w:r>
        <w:t>117</w:t>
      </w:r>
    </w:p>
    <w:p>
      <w:r>
        <w:t>117</w:t>
      </w:r>
    </w:p>
    <w:p>
      <w:r>
        <w:t>2.161</w:t>
      </w:r>
    </w:p>
    <w:p>
      <w:r>
        <w:t>M202.0161</w:t>
      </w:r>
    </w:p>
    <w:p>
      <w:r>
        <w:t>Máy scanner (khổ Ao)</w:t>
      </w:r>
    </w:p>
    <w:p>
      <w:r>
        <w:t>150</w:t>
      </w:r>
    </w:p>
    <w:p>
      <w:r>
        <w:t>13,0</w:t>
      </w:r>
    </w:p>
    <w:p>
      <w:r>
        <w:t>3,00</w:t>
      </w:r>
    </w:p>
    <w:p>
      <w:r>
        <w:t>4</w:t>
      </w:r>
    </w:p>
    <w:p>
      <w:r>
        <w:t>119.581.000</w:t>
      </w:r>
    </w:p>
    <w:p>
      <w:r>
        <w:t>149.078</w:t>
      </w:r>
    </w:p>
    <w:p>
      <w:r>
        <w:t>149.078</w:t>
      </w:r>
    </w:p>
    <w:p>
      <w:r>
        <w:t>2.162</w:t>
      </w:r>
    </w:p>
    <w:p>
      <w:r>
        <w:t>M202.0162</w:t>
      </w:r>
    </w:p>
    <w:p>
      <w:r>
        <w:t>Máy vẽ plotter</w:t>
      </w:r>
    </w:p>
    <w:p>
      <w:r>
        <w:t>220</w:t>
      </w:r>
    </w:p>
    <w:p>
      <w:r>
        <w:t>13,0</w:t>
      </w:r>
    </w:p>
    <w:p>
      <w:r>
        <w:t>3,00</w:t>
      </w:r>
    </w:p>
    <w:p>
      <w:r>
        <w:t>4</w:t>
      </w:r>
    </w:p>
    <w:p>
      <w:r>
        <w:t>99.975.000</w:t>
      </w:r>
    </w:p>
    <w:p>
      <w:r>
        <w:t>84.979</w:t>
      </w:r>
    </w:p>
    <w:p>
      <w:r>
        <w:t>84.979</w:t>
      </w:r>
    </w:p>
    <w:p>
      <w:r>
        <w:t>2.163</w:t>
      </w:r>
    </w:p>
    <w:p>
      <w:r>
        <w:t>M202.0163</w:t>
      </w:r>
    </w:p>
    <w:p>
      <w:r>
        <w:t>Máy vi tính</w:t>
      </w:r>
    </w:p>
    <w:p>
      <w:r>
        <w:t>220</w:t>
      </w:r>
    </w:p>
    <w:p>
      <w:r>
        <w:t>13,0</w:t>
      </w:r>
    </w:p>
    <w:p>
      <w:r>
        <w:t>4,00</w:t>
      </w:r>
    </w:p>
    <w:p>
      <w:r>
        <w:t>4</w:t>
      </w:r>
    </w:p>
    <w:p>
      <w:r>
        <w:t>10.089.000</w:t>
      </w:r>
    </w:p>
    <w:p>
      <w:r>
        <w:t>9.630</w:t>
      </w:r>
    </w:p>
    <w:p>
      <w:r>
        <w:t>9.630</w:t>
      </w:r>
    </w:p>
    <w:p>
      <w:r>
        <w:t>2.164</w:t>
      </w:r>
    </w:p>
    <w:p>
      <w:r>
        <w:t>M202.0164</w:t>
      </w:r>
    </w:p>
    <w:p>
      <w:r>
        <w:t>Máy tính xách tay</w:t>
      </w:r>
    </w:p>
    <w:p>
      <w:r>
        <w:t>220</w:t>
      </w:r>
    </w:p>
    <w:p>
      <w:r>
        <w:t>13,0</w:t>
      </w:r>
    </w:p>
    <w:p>
      <w:r>
        <w:t>3,50</w:t>
      </w:r>
    </w:p>
    <w:p>
      <w:r>
        <w:t>4</w:t>
      </w:r>
    </w:p>
    <w:p>
      <w:r>
        <w:t>18.917.000</w:t>
      </w:r>
    </w:p>
    <w:p>
      <w:r>
        <w:t>17.627</w:t>
      </w:r>
    </w:p>
    <w:p>
      <w:r>
        <w:t>17.627</w:t>
      </w:r>
    </w:p>
    <w:p>
      <w:r>
        <w:t>2.165</w:t>
      </w:r>
    </w:p>
    <w:p>
      <w:r>
        <w:t>M202.0165</w:t>
      </w:r>
    </w:p>
    <w:p>
      <w:r>
        <w:t>Bể ổn nhiệt</w:t>
      </w:r>
    </w:p>
    <w:p>
      <w:r>
        <w:t>200</w:t>
      </w:r>
    </w:p>
    <w:p>
      <w:r>
        <w:t>10,0</w:t>
      </w:r>
    </w:p>
    <w:p>
      <w:r>
        <w:t>3,50</w:t>
      </w:r>
    </w:p>
    <w:p>
      <w:r>
        <w:t>4</w:t>
      </w:r>
    </w:p>
    <w:p>
      <w:r>
        <w:t>7.452.000</w:t>
      </w:r>
    </w:p>
    <w:p>
      <w:r>
        <w:t>6.521</w:t>
      </w:r>
    </w:p>
    <w:p>
      <w:r>
        <w:t>6.521</w:t>
      </w:r>
    </w:p>
    <w:p>
      <w:r>
        <w:t>2.166</w:t>
      </w:r>
    </w:p>
    <w:p>
      <w:r>
        <w:t>M202.0166</w:t>
      </w:r>
    </w:p>
    <w:p>
      <w:r>
        <w:t>Bếp gas công nghiệp</w:t>
      </w:r>
    </w:p>
    <w:p>
      <w:r>
        <w:t>150</w:t>
      </w:r>
    </w:p>
    <w:p>
      <w:r>
        <w:t>30,0</w:t>
      </w:r>
    </w:p>
    <w:p>
      <w:r>
        <w:t>6,50</w:t>
      </w:r>
    </w:p>
    <w:p>
      <w:r>
        <w:t>4</w:t>
      </w:r>
    </w:p>
    <w:p>
      <w:r>
        <w:t>500.000</w:t>
      </w:r>
    </w:p>
    <w:p>
      <w:r>
        <w:t>1.350</w:t>
      </w:r>
    </w:p>
    <w:p>
      <w:r>
        <w:t>1.350</w:t>
      </w:r>
    </w:p>
    <w:p>
      <w:r>
        <w:t>2.167</w:t>
      </w:r>
    </w:p>
    <w:p>
      <w:r>
        <w:t>M202.0167</w:t>
      </w:r>
    </w:p>
    <w:p>
      <w:r>
        <w:t>Bình thử bọt khí</w:t>
      </w:r>
    </w:p>
    <w:p>
      <w:r>
        <w:t>200</w:t>
      </w:r>
    </w:p>
    <w:p>
      <w:r>
        <w:t>10,0</w:t>
      </w:r>
    </w:p>
    <w:p>
      <w:r>
        <w:t>2,50</w:t>
      </w:r>
    </w:p>
    <w:p>
      <w:r>
        <w:t>4</w:t>
      </w:r>
    </w:p>
    <w:p>
      <w:r>
        <w:t>27.000.000</w:t>
      </w:r>
    </w:p>
    <w:p>
      <w:r>
        <w:t>22.275</w:t>
      </w:r>
    </w:p>
    <w:p>
      <w:r>
        <w:t>22.275</w:t>
      </w:r>
    </w:p>
    <w:p>
      <w:r>
        <w:t>2.168</w:t>
      </w:r>
    </w:p>
    <w:p>
      <w:r>
        <w:t>M202.0168</w:t>
      </w:r>
    </w:p>
    <w:p>
      <w:r>
        <w:t>Bộ dụng cụ xác định hàm lượng cát</w:t>
      </w:r>
    </w:p>
    <w:p>
      <w:r>
        <w:t>200</w:t>
      </w:r>
    </w:p>
    <w:p>
      <w:r>
        <w:t>10,0</w:t>
      </w:r>
    </w:p>
    <w:p>
      <w:r>
        <w:t>6,50</w:t>
      </w:r>
    </w:p>
    <w:p>
      <w:r>
        <w:t>4</w:t>
      </w:r>
    </w:p>
    <w:p>
      <w:r>
        <w:t>1.500.000</w:t>
      </w:r>
    </w:p>
    <w:p>
      <w:r>
        <w:t>1.538</w:t>
      </w:r>
    </w:p>
    <w:p>
      <w:r>
        <w:t>1.538</w:t>
      </w:r>
    </w:p>
    <w:p>
      <w:r>
        <w:t>2.169</w:t>
      </w:r>
    </w:p>
    <w:p>
      <w:r>
        <w:t>M202.0169</w:t>
      </w:r>
    </w:p>
    <w:p>
      <w:r>
        <w:t>Bộ thiết bị thí nghiệm điểm hóa mềm (ELE)</w:t>
      </w:r>
    </w:p>
    <w:p>
      <w:r>
        <w:t>200</w:t>
      </w:r>
    </w:p>
    <w:p>
      <w:r>
        <w:t>10,0</w:t>
      </w:r>
    </w:p>
    <w:p>
      <w:r>
        <w:t>2,50</w:t>
      </w:r>
    </w:p>
    <w:p>
      <w:r>
        <w:t>4</w:t>
      </w:r>
    </w:p>
    <w:p>
      <w:r>
        <w:t>303.030.000</w:t>
      </w:r>
    </w:p>
    <w:p>
      <w:r>
        <w:t>234.848</w:t>
      </w:r>
    </w:p>
    <w:p>
      <w:r>
        <w:t>234.848</w:t>
      </w:r>
    </w:p>
    <w:p>
      <w:r>
        <w:t>2.170</w:t>
      </w:r>
    </w:p>
    <w:p>
      <w:r>
        <w:t>M202.0170</w:t>
      </w:r>
    </w:p>
    <w:p>
      <w:r>
        <w:t>Dụng cụ đo nhám</w:t>
      </w:r>
    </w:p>
    <w:p>
      <w:r>
        <w:t>200</w:t>
      </w:r>
    </w:p>
    <w:p>
      <w:r>
        <w:t>10,0</w:t>
      </w:r>
    </w:p>
    <w:p>
      <w:r>
        <w:t>6,50</w:t>
      </w:r>
    </w:p>
    <w:p>
      <w:r>
        <w:t>4</w:t>
      </w:r>
    </w:p>
    <w:p>
      <w:r>
        <w:t>500.000</w:t>
      </w:r>
    </w:p>
    <w:p>
      <w:r>
        <w:t>513</w:t>
      </w:r>
    </w:p>
    <w:p>
      <w:r>
        <w:t>513</w:t>
      </w:r>
    </w:p>
    <w:p>
      <w:r>
        <w:t>2.171</w:t>
      </w:r>
    </w:p>
    <w:p>
      <w:r>
        <w:t>M202.0171</w:t>
      </w:r>
    </w:p>
    <w:p>
      <w:r>
        <w:t>Dụng cụ thử va đập bi rơi</w:t>
      </w:r>
    </w:p>
    <w:p>
      <w:r>
        <w:t>200</w:t>
      </w:r>
    </w:p>
    <w:p>
      <w:r>
        <w:t>10,0</w:t>
      </w:r>
    </w:p>
    <w:p>
      <w:r>
        <w:t>6,50</w:t>
      </w:r>
    </w:p>
    <w:p>
      <w:r>
        <w:t>4</w:t>
      </w:r>
    </w:p>
    <w:p>
      <w:r>
        <w:t>1.200.000</w:t>
      </w:r>
    </w:p>
    <w:p>
      <w:r>
        <w:t>1.230</w:t>
      </w:r>
    </w:p>
    <w:p>
      <w:r>
        <w:t>1.230</w:t>
      </w:r>
    </w:p>
    <w:p>
      <w:r>
        <w:t>2.172</w:t>
      </w:r>
    </w:p>
    <w:p>
      <w:r>
        <w:t>M202.0172</w:t>
      </w:r>
    </w:p>
    <w:p>
      <w:r>
        <w:t>Dụng cụ thử va đập con lắc</w:t>
      </w:r>
    </w:p>
    <w:p>
      <w:r>
        <w:t>200</w:t>
      </w:r>
    </w:p>
    <w:p>
      <w:r>
        <w:t>10,0</w:t>
      </w:r>
    </w:p>
    <w:p>
      <w:r>
        <w:t>6,50</w:t>
      </w:r>
    </w:p>
    <w:p>
      <w:r>
        <w:t>4</w:t>
      </w:r>
    </w:p>
    <w:p>
      <w:r>
        <w:t>1.200.000</w:t>
      </w:r>
    </w:p>
    <w:p>
      <w:r>
        <w:t>1.230</w:t>
      </w:r>
    </w:p>
    <w:p>
      <w:r>
        <w:t>1.230</w:t>
      </w:r>
    </w:p>
    <w:p>
      <w:r>
        <w:t>2.173</w:t>
      </w:r>
    </w:p>
    <w:p>
      <w:r>
        <w:t>M202.0173</w:t>
      </w:r>
    </w:p>
    <w:p>
      <w:r>
        <w:t>Dụng cụ thử xuyên</w:t>
      </w:r>
    </w:p>
    <w:p>
      <w:r>
        <w:t>200</w:t>
      </w:r>
    </w:p>
    <w:p>
      <w:r>
        <w:t>10,0</w:t>
      </w:r>
    </w:p>
    <w:p>
      <w:r>
        <w:t>6,50</w:t>
      </w:r>
    </w:p>
    <w:p>
      <w:r>
        <w:t>4</w:t>
      </w:r>
    </w:p>
    <w:p>
      <w:r>
        <w:t>1.900.000</w:t>
      </w:r>
    </w:p>
    <w:p>
      <w:r>
        <w:t>1.948</w:t>
      </w:r>
    </w:p>
    <w:p>
      <w:r>
        <w:t>1.948</w:t>
      </w:r>
    </w:p>
    <w:p>
      <w:r>
        <w:t>2.174</w:t>
      </w:r>
    </w:p>
    <w:p>
      <w:r>
        <w:t>M202.0174</w:t>
      </w:r>
    </w:p>
    <w:p>
      <w:r>
        <w:t>Dụng cụ xác định sự thay đổi chiều dài của mẫu vữa</w:t>
      </w:r>
    </w:p>
    <w:p>
      <w:r>
        <w:t>200</w:t>
      </w:r>
    </w:p>
    <w:p>
      <w:r>
        <w:t>10,0</w:t>
      </w:r>
    </w:p>
    <w:p>
      <w:r>
        <w:t>2,20</w:t>
      </w:r>
    </w:p>
    <w:p>
      <w:r>
        <w:t>4</w:t>
      </w:r>
    </w:p>
    <w:p>
      <w:r>
        <w:t>2.200.000</w:t>
      </w:r>
    </w:p>
    <w:p>
      <w:r>
        <w:t>1.782</w:t>
      </w:r>
    </w:p>
    <w:p>
      <w:r>
        <w:t>1.782</w:t>
      </w:r>
    </w:p>
    <w:p>
      <w:r>
        <w:t>2.175</w:t>
      </w:r>
    </w:p>
    <w:p>
      <w:r>
        <w:t>M202.0175</w:t>
      </w:r>
    </w:p>
    <w:p>
      <w:r>
        <w:t>Dụng cụ xác định thời gian bắt đầu đông kết</w:t>
      </w:r>
    </w:p>
    <w:p>
      <w:r>
        <w:t>200</w:t>
      </w:r>
    </w:p>
    <w:p>
      <w:r>
        <w:t>10,0</w:t>
      </w:r>
    </w:p>
    <w:p>
      <w:r>
        <w:t>3,50</w:t>
      </w:r>
    </w:p>
    <w:p>
      <w:r>
        <w:t>4</w:t>
      </w:r>
    </w:p>
    <w:p>
      <w:r>
        <w:t>3.000.000</w:t>
      </w:r>
    </w:p>
    <w:p>
      <w:r>
        <w:t>2.625</w:t>
      </w:r>
    </w:p>
    <w:p>
      <w:r>
        <w:t>2.625</w:t>
      </w:r>
    </w:p>
    <w:p>
      <w:r>
        <w:t>2.176</w:t>
      </w:r>
    </w:p>
    <w:p>
      <w:r>
        <w:t>M202.0176</w:t>
      </w:r>
    </w:p>
    <w:p>
      <w:r>
        <w:t>Khoáng chuẩn</w:t>
      </w:r>
    </w:p>
    <w:p>
      <w:r>
        <w:t>200</w:t>
      </w:r>
    </w:p>
    <w:p>
      <w:r>
        <w:t>10,0</w:t>
      </w:r>
    </w:p>
    <w:p>
      <w:r>
        <w:t>3,50</w:t>
      </w:r>
    </w:p>
    <w:p>
      <w:r>
        <w:t>4</w:t>
      </w:r>
    </w:p>
    <w:p>
      <w:r>
        <w:t>1.000.000</w:t>
      </w:r>
    </w:p>
    <w:p>
      <w:r>
        <w:t>875</w:t>
      </w:r>
    </w:p>
    <w:p>
      <w:r>
        <w:t>875</w:t>
      </w:r>
    </w:p>
    <w:p>
      <w:r>
        <w:t>2.177</w:t>
      </w:r>
    </w:p>
    <w:p>
      <w:r>
        <w:t>M202.0177</w:t>
      </w:r>
    </w:p>
    <w:p>
      <w:r>
        <w:t>Khung giá máy &amp; Máy gia tải 50 tấn kỹ thuật số</w:t>
      </w:r>
    </w:p>
    <w:p>
      <w:r>
        <w:t>200</w:t>
      </w:r>
    </w:p>
    <w:p>
      <w:r>
        <w:t>10,0</w:t>
      </w:r>
    </w:p>
    <w:p>
      <w:r>
        <w:t>2,50</w:t>
      </w:r>
    </w:p>
    <w:p>
      <w:r>
        <w:t>4</w:t>
      </w:r>
    </w:p>
    <w:p>
      <w:r>
        <w:t>37.261.000</w:t>
      </w:r>
    </w:p>
    <w:p>
      <w:r>
        <w:t>28.877</w:t>
      </w:r>
    </w:p>
    <w:p>
      <w:r>
        <w:t>28.877</w:t>
      </w:r>
    </w:p>
    <w:p>
      <w:r>
        <w:t>2.178</w:t>
      </w:r>
    </w:p>
    <w:p>
      <w:r>
        <w:t>M202.0178</w:t>
      </w:r>
    </w:p>
    <w:p>
      <w:r>
        <w:t>Máy Gigarang</w:t>
      </w:r>
    </w:p>
    <w:p>
      <w:r>
        <w:t>200</w:t>
      </w:r>
    </w:p>
    <w:p>
      <w:r>
        <w:t>10,0</w:t>
      </w:r>
    </w:p>
    <w:p>
      <w:r>
        <w:t>3,50</w:t>
      </w:r>
    </w:p>
    <w:p>
      <w:r>
        <w:t>4</w:t>
      </w:r>
    </w:p>
    <w:p>
      <w:r>
        <w:t>10.000.000</w:t>
      </w:r>
    </w:p>
    <w:p>
      <w:r>
        <w:t>8.750</w:t>
      </w:r>
    </w:p>
    <w:p>
      <w:r>
        <w:t>8.750</w:t>
      </w:r>
    </w:p>
    <w:p>
      <w:r>
        <w:t>2.179</w:t>
      </w:r>
    </w:p>
    <w:p>
      <w:r>
        <w:t>M202.0179</w:t>
      </w:r>
    </w:p>
    <w:p>
      <w:r>
        <w:t>Máy SHWD</w:t>
      </w:r>
    </w:p>
    <w:p>
      <w:r>
        <w:t>180</w:t>
      </w:r>
    </w:p>
    <w:p>
      <w:r>
        <w:t>10,0</w:t>
      </w:r>
    </w:p>
    <w:p>
      <w:r>
        <w:t>1,40</w:t>
      </w:r>
    </w:p>
    <w:p>
      <w:r>
        <w:t>4</w:t>
      </w:r>
    </w:p>
    <w:p>
      <w:r>
        <w:t>2.056.833.000</w:t>
      </w:r>
    </w:p>
    <w:p>
      <w:r>
        <w:t>1.645.466</w:t>
      </w:r>
    </w:p>
    <w:p>
      <w:r>
        <w:t>1.645.466</w:t>
      </w:r>
    </w:p>
    <w:p>
      <w:r>
        <w:t>2.180</w:t>
      </w:r>
    </w:p>
    <w:p>
      <w:r>
        <w:t>M202.0180</w:t>
      </w:r>
    </w:p>
    <w:p>
      <w:r>
        <w:t>Máy bào gỗ</w:t>
      </w:r>
    </w:p>
    <w:p>
      <w:r>
        <w:t>180</w:t>
      </w:r>
    </w:p>
    <w:p>
      <w:r>
        <w:t>30,0</w:t>
      </w:r>
    </w:p>
    <w:p>
      <w:r>
        <w:t>10,50</w:t>
      </w:r>
    </w:p>
    <w:p>
      <w:r>
        <w:t>4</w:t>
      </w:r>
    </w:p>
    <w:p>
      <w:r>
        <w:t>1.200.000</w:t>
      </w:r>
    </w:p>
    <w:p>
      <w:r>
        <w:t>2.967</w:t>
      </w:r>
    </w:p>
    <w:p>
      <w:r>
        <w:t>2.967</w:t>
      </w:r>
    </w:p>
    <w:p>
      <w:r>
        <w:t>2.181</w:t>
      </w:r>
    </w:p>
    <w:p>
      <w:r>
        <w:t>M202.0181</w:t>
      </w:r>
    </w:p>
    <w:p>
      <w:r>
        <w:t>Máy cắt Makita</w:t>
      </w:r>
    </w:p>
    <w:p>
      <w:r>
        <w:t>200</w:t>
      </w:r>
    </w:p>
    <w:p>
      <w:r>
        <w:t>10,0</w:t>
      </w:r>
    </w:p>
    <w:p>
      <w:r>
        <w:t>3,50</w:t>
      </w:r>
    </w:p>
    <w:p>
      <w:r>
        <w:t>4</w:t>
      </w:r>
    </w:p>
    <w:p>
      <w:r>
        <w:t>3.979.000</w:t>
      </w:r>
    </w:p>
    <w:p>
      <w:r>
        <w:t>3.482</w:t>
      </w:r>
    </w:p>
    <w:p>
      <w:r>
        <w:t>3.482</w:t>
      </w:r>
    </w:p>
    <w:p>
      <w:r>
        <w:t>2.182</w:t>
      </w:r>
    </w:p>
    <w:p>
      <w:r>
        <w:t>M202.0182</w:t>
      </w:r>
    </w:p>
    <w:p>
      <w:r>
        <w:t>Máy cắt phẳng</w:t>
      </w:r>
    </w:p>
    <w:p>
      <w:r>
        <w:t>200</w:t>
      </w:r>
    </w:p>
    <w:p>
      <w:r>
        <w:t>10,0</w:t>
      </w:r>
    </w:p>
    <w:p>
      <w:r>
        <w:t>2,50</w:t>
      </w:r>
    </w:p>
    <w:p>
      <w:r>
        <w:t>4</w:t>
      </w:r>
    </w:p>
    <w:p>
      <w:r>
        <w:t>25.000.000</w:t>
      </w:r>
    </w:p>
    <w:p>
      <w:r>
        <w:t>20.625</w:t>
      </w:r>
    </w:p>
    <w:p>
      <w:r>
        <w:t>20.625</w:t>
      </w:r>
    </w:p>
    <w:p>
      <w:r>
        <w:t>2.183</w:t>
      </w:r>
    </w:p>
    <w:p>
      <w:r>
        <w:t>M202.0183</w:t>
      </w:r>
    </w:p>
    <w:p>
      <w:r>
        <w:t>Máy đầm xoay</w:t>
      </w:r>
    </w:p>
    <w:p>
      <w:r>
        <w:t>220</w:t>
      </w:r>
    </w:p>
    <w:p>
      <w:r>
        <w:t>10,0</w:t>
      </w:r>
    </w:p>
    <w:p>
      <w:r>
        <w:t>6,50</w:t>
      </w:r>
    </w:p>
    <w:p>
      <w:r>
        <w:t>4</w:t>
      </w:r>
    </w:p>
    <w:p>
      <w:r>
        <w:t>6.306.000</w:t>
      </w:r>
    </w:p>
    <w:p>
      <w:r>
        <w:t>5.876</w:t>
      </w:r>
    </w:p>
    <w:p>
      <w:r>
        <w:t>5.876</w:t>
      </w:r>
    </w:p>
    <w:p>
      <w:r>
        <w:t>2.184</w:t>
      </w:r>
    </w:p>
    <w:p>
      <w:r>
        <w:t>M202.0184</w:t>
      </w:r>
    </w:p>
    <w:p>
      <w:r>
        <w:t>Máy đo chiều dày lớp bê tông bảo vệ và đo đường kính cốt thép</w:t>
      </w:r>
    </w:p>
    <w:p>
      <w:r>
        <w:t>200</w:t>
      </w:r>
    </w:p>
    <w:p>
      <w:r>
        <w:t>10,0</w:t>
      </w:r>
    </w:p>
    <w:p>
      <w:r>
        <w:t>2,50</w:t>
      </w:r>
    </w:p>
    <w:p>
      <w:r>
        <w:t>4</w:t>
      </w:r>
    </w:p>
    <w:p>
      <w:r>
        <w:t>114.350.000</w:t>
      </w:r>
    </w:p>
    <w:p>
      <w:r>
        <w:t>88.621</w:t>
      </w:r>
    </w:p>
    <w:p>
      <w:r>
        <w:t>88.621</w:t>
      </w:r>
    </w:p>
    <w:p>
      <w:r>
        <w:t>2.185</w:t>
      </w:r>
    </w:p>
    <w:p>
      <w:r>
        <w:t>M202.0185</w:t>
      </w:r>
    </w:p>
    <w:p>
      <w:r>
        <w:t>Máy đo độ đàn hồi</w:t>
      </w:r>
    </w:p>
    <w:p>
      <w:r>
        <w:t>200</w:t>
      </w:r>
    </w:p>
    <w:p>
      <w:r>
        <w:t>10,0</w:t>
      </w:r>
    </w:p>
    <w:p>
      <w:r>
        <w:t>2,50</w:t>
      </w:r>
    </w:p>
    <w:p>
      <w:r>
        <w:t>4</w:t>
      </w:r>
    </w:p>
    <w:p>
      <w:r>
        <w:t>62.599.000</w:t>
      </w:r>
    </w:p>
    <w:p>
      <w:r>
        <w:t>48.514</w:t>
      </w:r>
    </w:p>
    <w:p>
      <w:r>
        <w:t>48.514</w:t>
      </w:r>
    </w:p>
    <w:p>
      <w:r>
        <w:t>2.186</w:t>
      </w:r>
    </w:p>
    <w:p>
      <w:r>
        <w:t>M202.0186</w:t>
      </w:r>
    </w:p>
    <w:p>
      <w:r>
        <w:t>Máy kéo, nén thủy lực 0,5 tấn</w:t>
      </w:r>
    </w:p>
    <w:p>
      <w:r>
        <w:t>200</w:t>
      </w:r>
    </w:p>
    <w:p>
      <w:r>
        <w:t>10,0</w:t>
      </w:r>
    </w:p>
    <w:p>
      <w:r>
        <w:t>3,50</w:t>
      </w:r>
    </w:p>
    <w:p>
      <w:r>
        <w:t>4</w:t>
      </w:r>
    </w:p>
    <w:p>
      <w:r>
        <w:t>8.369.000</w:t>
      </w:r>
    </w:p>
    <w:p>
      <w:r>
        <w:t>7.323</w:t>
      </w:r>
    </w:p>
    <w:p>
      <w:r>
        <w:t>7.323</w:t>
      </w:r>
    </w:p>
    <w:p>
      <w:r>
        <w:t>2.187</w:t>
      </w:r>
    </w:p>
    <w:p>
      <w:r>
        <w:t>M202.0187</w:t>
      </w:r>
    </w:p>
    <w:p>
      <w:r>
        <w:t>Máy kéo, nén thủy lực 20 tấn</w:t>
      </w:r>
    </w:p>
    <w:p>
      <w:r>
        <w:t>200</w:t>
      </w:r>
    </w:p>
    <w:p>
      <w:r>
        <w:t>10,0</w:t>
      </w:r>
    </w:p>
    <w:p>
      <w:r>
        <w:t>3,50</w:t>
      </w:r>
    </w:p>
    <w:p>
      <w:r>
        <w:t>4</w:t>
      </w:r>
    </w:p>
    <w:p>
      <w:r>
        <w:t>25.000.000</w:t>
      </w:r>
    </w:p>
    <w:p>
      <w:r>
        <w:t>21.875</w:t>
      </w:r>
    </w:p>
    <w:p>
      <w:r>
        <w:t>21.875</w:t>
      </w:r>
    </w:p>
    <w:p>
      <w:r>
        <w:t>2.188</w:t>
      </w:r>
    </w:p>
    <w:p>
      <w:r>
        <w:t>M202.0188</w:t>
      </w:r>
    </w:p>
    <w:p>
      <w:r>
        <w:t>Máy kéo, nén thủy lực 200 tấn</w:t>
      </w:r>
    </w:p>
    <w:p>
      <w:r>
        <w:t>200</w:t>
      </w:r>
    </w:p>
    <w:p>
      <w:r>
        <w:t>10,0</w:t>
      </w:r>
    </w:p>
    <w:p>
      <w:r>
        <w:t>2,50</w:t>
      </w:r>
    </w:p>
    <w:p>
      <w:r>
        <w:t>4</w:t>
      </w:r>
    </w:p>
    <w:p>
      <w:r>
        <w:t>62.000.000</w:t>
      </w:r>
    </w:p>
    <w:p>
      <w:r>
        <w:t>48.050</w:t>
      </w:r>
    </w:p>
    <w:p>
      <w:r>
        <w:t>48.050</w:t>
      </w:r>
    </w:p>
    <w:p>
      <w:r>
        <w:t>2.189</w:t>
      </w:r>
    </w:p>
    <w:p>
      <w:r>
        <w:t>M202.0189</w:t>
      </w:r>
    </w:p>
    <w:p>
      <w:r>
        <w:t>Máy kéo, nén thủy lực 50 tấn</w:t>
      </w:r>
    </w:p>
    <w:p>
      <w:r>
        <w:t>200</w:t>
      </w:r>
    </w:p>
    <w:p>
      <w:r>
        <w:t>10,0</w:t>
      </w:r>
    </w:p>
    <w:p>
      <w:r>
        <w:t>2,50</w:t>
      </w:r>
    </w:p>
    <w:p>
      <w:r>
        <w:t>4</w:t>
      </w:r>
    </w:p>
    <w:p>
      <w:r>
        <w:t>35.656.000</w:t>
      </w:r>
    </w:p>
    <w:p>
      <w:r>
        <w:t>27.633</w:t>
      </w:r>
    </w:p>
    <w:p>
      <w:r>
        <w:t>27.633</w:t>
      </w:r>
    </w:p>
    <w:p>
      <w:r>
        <w:t>2.190</w:t>
      </w:r>
    </w:p>
    <w:p>
      <w:r>
        <w:t>M202.0190</w:t>
      </w:r>
    </w:p>
    <w:p>
      <w:r>
        <w:t>Máy khoan lấy mẫu chuyên dụng</w:t>
      </w:r>
    </w:p>
    <w:p>
      <w:r>
        <w:t>200</w:t>
      </w:r>
    </w:p>
    <w:p>
      <w:r>
        <w:t>10,0</w:t>
      </w:r>
    </w:p>
    <w:p>
      <w:r>
        <w:t>3,50</w:t>
      </w:r>
    </w:p>
    <w:p>
      <w:r>
        <w:t>4</w:t>
      </w:r>
    </w:p>
    <w:p>
      <w:r>
        <w:t>6.800.000</w:t>
      </w:r>
    </w:p>
    <w:p>
      <w:r>
        <w:t>5.950</w:t>
      </w:r>
    </w:p>
    <w:p>
      <w:r>
        <w:t>5.950</w:t>
      </w:r>
    </w:p>
    <w:p>
      <w:r>
        <w:t>2.191</w:t>
      </w:r>
    </w:p>
    <w:p>
      <w:r>
        <w:t>M202.0191</w:t>
      </w:r>
    </w:p>
    <w:p>
      <w:r>
        <w:t>Máy khuấy và làm mát nước</w:t>
      </w:r>
    </w:p>
    <w:p>
      <w:r>
        <w:t>200</w:t>
      </w:r>
    </w:p>
    <w:p>
      <w:r>
        <w:t>10,0</w:t>
      </w:r>
    </w:p>
    <w:p>
      <w:r>
        <w:t>3,50</w:t>
      </w:r>
    </w:p>
    <w:p>
      <w:r>
        <w:t>4</w:t>
      </w:r>
    </w:p>
    <w:p>
      <w:r>
        <w:t>5.500.000</w:t>
      </w:r>
    </w:p>
    <w:p>
      <w:r>
        <w:t>4.813</w:t>
      </w:r>
    </w:p>
    <w:p>
      <w:r>
        <w:t>4.813</w:t>
      </w:r>
    </w:p>
    <w:p>
      <w:r>
        <w:t>2.192</w:t>
      </w:r>
    </w:p>
    <w:p>
      <w:r>
        <w:t>M202.0192</w:t>
      </w:r>
    </w:p>
    <w:p>
      <w:r>
        <w:t>Máy thử cường độ bám dính</w:t>
      </w:r>
    </w:p>
    <w:p>
      <w:r>
        <w:t>220</w:t>
      </w:r>
    </w:p>
    <w:p>
      <w:r>
        <w:t>10,0</w:t>
      </w:r>
    </w:p>
    <w:p>
      <w:r>
        <w:t>1,40</w:t>
      </w:r>
    </w:p>
    <w:p>
      <w:r>
        <w:t>4</w:t>
      </w:r>
    </w:p>
    <w:p>
      <w:r>
        <w:t>18.000.000</w:t>
      </w:r>
    </w:p>
    <w:p>
      <w:r>
        <w:t>12.600</w:t>
      </w:r>
    </w:p>
    <w:p>
      <w:r>
        <w:t>12.600</w:t>
      </w:r>
    </w:p>
    <w:p>
      <w:r>
        <w:t>2.193</w:t>
      </w:r>
    </w:p>
    <w:p>
      <w:r>
        <w:t>M202.0193</w:t>
      </w:r>
    </w:p>
    <w:p>
      <w:r>
        <w:t>Máy thử độ chống thấm</w:t>
      </w:r>
    </w:p>
    <w:p>
      <w:r>
        <w:t>200</w:t>
      </w:r>
    </w:p>
    <w:p>
      <w:r>
        <w:t>10,0</w:t>
      </w:r>
    </w:p>
    <w:p>
      <w:r>
        <w:t>2,50</w:t>
      </w:r>
    </w:p>
    <w:p>
      <w:r>
        <w:t>4</w:t>
      </w:r>
    </w:p>
    <w:p>
      <w:r>
        <w:t>18.000.000</w:t>
      </w:r>
    </w:p>
    <w:p>
      <w:r>
        <w:t>14.850</w:t>
      </w:r>
    </w:p>
    <w:p>
      <w:r>
        <w:t>14.850</w:t>
      </w:r>
    </w:p>
    <w:p>
      <w:r>
        <w:t>2.194</w:t>
      </w:r>
    </w:p>
    <w:p>
      <w:r>
        <w:t>M202.0194</w:t>
      </w:r>
    </w:p>
    <w:p>
      <w:r>
        <w:t>Máy thử kéo xác định cường độ bám dính</w:t>
      </w:r>
    </w:p>
    <w:p>
      <w:r>
        <w:t>220</w:t>
      </w:r>
    </w:p>
    <w:p>
      <w:r>
        <w:t>10,0</w:t>
      </w:r>
    </w:p>
    <w:p>
      <w:r>
        <w:t>1,40</w:t>
      </w:r>
    </w:p>
    <w:p>
      <w:r>
        <w:t>4</w:t>
      </w:r>
    </w:p>
    <w:p>
      <w:r>
        <w:t>18.000.000</w:t>
      </w:r>
    </w:p>
    <w:p>
      <w:r>
        <w:t>12.600</w:t>
      </w:r>
    </w:p>
    <w:p>
      <w:r>
        <w:t>12.600</w:t>
      </w:r>
    </w:p>
    <w:p>
      <w:r>
        <w:t>2.195</w:t>
      </w:r>
    </w:p>
    <w:p>
      <w:r>
        <w:t>M202.0195</w:t>
      </w:r>
    </w:p>
    <w:p>
      <w:r>
        <w:t>Máy xác định độ thấm nước của bê tông kiểu C430 (hoặc C431)</w:t>
      </w:r>
    </w:p>
    <w:p>
      <w:r>
        <w:t>200</w:t>
      </w:r>
    </w:p>
    <w:p>
      <w:r>
        <w:t>10,0</w:t>
      </w:r>
    </w:p>
    <w:p>
      <w:r>
        <w:t>2,20</w:t>
      </w:r>
    </w:p>
    <w:p>
      <w:r>
        <w:t>4</w:t>
      </w:r>
    </w:p>
    <w:p>
      <w:r>
        <w:t>19.900.000</w:t>
      </w:r>
    </w:p>
    <w:p>
      <w:r>
        <w:t>16.119</w:t>
      </w:r>
    </w:p>
    <w:p>
      <w:r>
        <w:t>16.119</w:t>
      </w:r>
    </w:p>
    <w:p>
      <w:r>
        <w:t>2.196</w:t>
      </w:r>
    </w:p>
    <w:p>
      <w:r>
        <w:t>M202.0196</w:t>
      </w:r>
    </w:p>
    <w:p>
      <w:r>
        <w:t>Nhớt kế</w:t>
      </w:r>
    </w:p>
    <w:p>
      <w:r>
        <w:t>200</w:t>
      </w:r>
    </w:p>
    <w:p>
      <w:r>
        <w:t>10,0</w:t>
      </w:r>
    </w:p>
    <w:p>
      <w:r>
        <w:t>6,50</w:t>
      </w:r>
    </w:p>
    <w:p>
      <w:r>
        <w:t>4</w:t>
      </w:r>
    </w:p>
    <w:p>
      <w:r>
        <w:t>20.000.000</w:t>
      </w:r>
    </w:p>
    <w:p>
      <w:r>
        <w:t>20.500</w:t>
      </w:r>
    </w:p>
    <w:p>
      <w:r>
        <w:t>20.500</w:t>
      </w:r>
    </w:p>
    <w:p>
      <w:r>
        <w:t>2.197</w:t>
      </w:r>
    </w:p>
    <w:p>
      <w:r>
        <w:t>M202.0197</w:t>
      </w:r>
    </w:p>
    <w:p>
      <w:r>
        <w:t>Nhớt kế Suttard</w:t>
      </w:r>
    </w:p>
    <w:p>
      <w:r>
        <w:t>200</w:t>
      </w:r>
    </w:p>
    <w:p>
      <w:r>
        <w:t>10,0</w:t>
      </w:r>
    </w:p>
    <w:p>
      <w:r>
        <w:t>6,50</w:t>
      </w:r>
    </w:p>
    <w:p>
      <w:r>
        <w:t>4</w:t>
      </w:r>
    </w:p>
    <w:p>
      <w:r>
        <w:t>150.000</w:t>
      </w:r>
    </w:p>
    <w:p>
      <w:r>
        <w:t>154</w:t>
      </w:r>
    </w:p>
    <w:p>
      <w:r>
        <w:t>154</w:t>
      </w:r>
    </w:p>
    <w:p>
      <w:r>
        <w:t>2.198</w:t>
      </w:r>
    </w:p>
    <w:p>
      <w:r>
        <w:t>M202.0198</w:t>
      </w:r>
    </w:p>
    <w:p>
      <w:r>
        <w:t>Nhớt kế Vebe</w:t>
      </w:r>
    </w:p>
    <w:p>
      <w:r>
        <w:t>200</w:t>
      </w:r>
    </w:p>
    <w:p>
      <w:r>
        <w:t>10,0</w:t>
      </w:r>
    </w:p>
    <w:p>
      <w:r>
        <w:t>6,50</w:t>
      </w:r>
    </w:p>
    <w:p>
      <w:r>
        <w:t>4</w:t>
      </w:r>
    </w:p>
    <w:p>
      <w:r>
        <w:t>6.000.000</w:t>
      </w:r>
    </w:p>
    <w:p>
      <w:r>
        <w:t>6.150</w:t>
      </w:r>
    </w:p>
    <w:p>
      <w:r>
        <w:t>6.150</w:t>
      </w:r>
    </w:p>
    <w:p>
      <w:r>
        <w:t>2.199</w:t>
      </w:r>
    </w:p>
    <w:p>
      <w:r>
        <w:t>M202.0199</w:t>
      </w:r>
    </w:p>
    <w:p>
      <w:r>
        <w:t>Súng bật nẩy</w:t>
      </w:r>
    </w:p>
    <w:p>
      <w:r>
        <w:t>200</w:t>
      </w:r>
    </w:p>
    <w:p>
      <w:r>
        <w:t>10,0</w:t>
      </w:r>
    </w:p>
    <w:p>
      <w:r>
        <w:t>3,50</w:t>
      </w:r>
    </w:p>
    <w:p>
      <w:r>
        <w:t>4</w:t>
      </w:r>
    </w:p>
    <w:p>
      <w:r>
        <w:t>9.000.000</w:t>
      </w:r>
    </w:p>
    <w:p>
      <w:r>
        <w:t>7.875</w:t>
      </w:r>
    </w:p>
    <w:p>
      <w:r>
        <w:t>7.875</w:t>
      </w:r>
    </w:p>
    <w:p>
      <w:r>
        <w:t>2.200</w:t>
      </w:r>
    </w:p>
    <w:p>
      <w:r>
        <w:t>M202.0200</w:t>
      </w:r>
    </w:p>
    <w:p>
      <w:r>
        <w:t>Thiết bị đo góc nghỉ của cát</w:t>
      </w:r>
    </w:p>
    <w:p>
      <w:r>
        <w:t>200</w:t>
      </w:r>
    </w:p>
    <w:p>
      <w:r>
        <w:t>10,0</w:t>
      </w:r>
    </w:p>
    <w:p>
      <w:r>
        <w:t>2,50</w:t>
      </w:r>
    </w:p>
    <w:p>
      <w:r>
        <w:t>4</w:t>
      </w:r>
    </w:p>
    <w:p>
      <w:r>
        <w:t>2.000.000</w:t>
      </w:r>
    </w:p>
    <w:p>
      <w:r>
        <w:t>1.650</w:t>
      </w:r>
    </w:p>
    <w:p>
      <w:r>
        <w:t>1.650</w:t>
      </w:r>
    </w:p>
    <w:p>
      <w:r>
        <w:t>2.201</w:t>
      </w:r>
    </w:p>
    <w:p>
      <w:r>
        <w:t>M202.0201</w:t>
      </w:r>
    </w:p>
    <w:p>
      <w:r>
        <w:t>Thiết bị đo góc nghỉ tự nhiên của đất rời</w:t>
      </w:r>
    </w:p>
    <w:p>
      <w:r>
        <w:t>200</w:t>
      </w:r>
    </w:p>
    <w:p>
      <w:r>
        <w:t>10,0</w:t>
      </w:r>
    </w:p>
    <w:p>
      <w:r>
        <w:t>2,50</w:t>
      </w:r>
    </w:p>
    <w:p>
      <w:r>
        <w:t>4</w:t>
      </w:r>
    </w:p>
    <w:p>
      <w:r>
        <w:t>1.500.000</w:t>
      </w:r>
    </w:p>
    <w:p>
      <w:r>
        <w:t>1.238</w:t>
      </w:r>
    </w:p>
    <w:p>
      <w:r>
        <w:t>1.238</w:t>
      </w:r>
    </w:p>
    <w:p>
      <w:r>
        <w:t>2.202</w:t>
      </w:r>
    </w:p>
    <w:p>
      <w:r>
        <w:t>M202.0202</w:t>
      </w:r>
    </w:p>
    <w:p>
      <w:r>
        <w:t>Thiết bị đo nhiệt độ bê tông</w:t>
      </w:r>
    </w:p>
    <w:p>
      <w:r>
        <w:t>200</w:t>
      </w:r>
    </w:p>
    <w:p>
      <w:r>
        <w:t>10,0</w:t>
      </w:r>
    </w:p>
    <w:p>
      <w:r>
        <w:t>3,50</w:t>
      </w:r>
    </w:p>
    <w:p>
      <w:r>
        <w:t>4</w:t>
      </w:r>
    </w:p>
    <w:p>
      <w:r>
        <w:t>1.800.000</w:t>
      </w:r>
    </w:p>
    <w:p>
      <w:r>
        <w:t>1.575</w:t>
      </w:r>
    </w:p>
    <w:p>
      <w:r>
        <w:t>1.575</w:t>
      </w:r>
    </w:p>
    <w:p>
      <w:r>
        <w:t>2.203</w:t>
      </w:r>
    </w:p>
    <w:p>
      <w:r>
        <w:t>M202.0203</w:t>
      </w:r>
    </w:p>
    <w:p>
      <w:r>
        <w:t>Thiết bị đo nhiệt lượng</w:t>
      </w:r>
    </w:p>
    <w:p>
      <w:r>
        <w:t>200</w:t>
      </w:r>
    </w:p>
    <w:p>
      <w:r>
        <w:t>10,0</w:t>
      </w:r>
    </w:p>
    <w:p>
      <w:r>
        <w:t>3,50</w:t>
      </w:r>
    </w:p>
    <w:p>
      <w:r>
        <w:t>4</w:t>
      </w:r>
    </w:p>
    <w:p>
      <w:r>
        <w:t>1.500.000</w:t>
      </w:r>
    </w:p>
    <w:p>
      <w:r>
        <w:t>1.313</w:t>
      </w:r>
    </w:p>
    <w:p>
      <w:r>
        <w:t>1.313</w:t>
      </w:r>
    </w:p>
    <w:p>
      <w:r>
        <w:t>2.204</w:t>
      </w:r>
    </w:p>
    <w:p>
      <w:r>
        <w:t>M202.0204</w:t>
      </w:r>
    </w:p>
    <w:p>
      <w:r>
        <w:t>Thiết bị gia nhiệt vòng và bi</w:t>
      </w:r>
    </w:p>
    <w:p>
      <w:r>
        <w:t>200</w:t>
      </w:r>
    </w:p>
    <w:p>
      <w:r>
        <w:t>10,0</w:t>
      </w:r>
    </w:p>
    <w:p>
      <w:r>
        <w:t>3,50</w:t>
      </w:r>
    </w:p>
    <w:p>
      <w:r>
        <w:t>4</w:t>
      </w:r>
    </w:p>
    <w:p>
      <w:r>
        <w:t>10.000.000</w:t>
      </w:r>
    </w:p>
    <w:p>
      <w:r>
        <w:t>8.750</w:t>
      </w:r>
    </w:p>
    <w:p>
      <w:r>
        <w:t>8.750</w:t>
      </w:r>
    </w:p>
    <w:p>
      <w:r>
        <w:t>2.205</w:t>
      </w:r>
    </w:p>
    <w:p>
      <w:r>
        <w:t>M202.0205</w:t>
      </w:r>
    </w:p>
    <w:p>
      <w:r>
        <w:t>Thiết bị thử tải trọng</w:t>
      </w:r>
    </w:p>
    <w:p>
      <w:r>
        <w:t>200</w:t>
      </w:r>
    </w:p>
    <w:p>
      <w:r>
        <w:t>10,0</w:t>
      </w:r>
    </w:p>
    <w:p>
      <w:r>
        <w:t>3,50</w:t>
      </w:r>
    </w:p>
    <w:p>
      <w:r>
        <w:t>4</w:t>
      </w:r>
    </w:p>
    <w:p>
      <w:r>
        <w:t>10.000.000</w:t>
      </w:r>
    </w:p>
    <w:p>
      <w:r>
        <w:t>8.750</w:t>
      </w:r>
    </w:p>
    <w:p>
      <w:r>
        <w:t>8.750</w:t>
      </w:r>
    </w:p>
    <w:p>
      <w:r>
        <w:t>2.206</w:t>
      </w:r>
    </w:p>
    <w:p>
      <w:r>
        <w:t>M202.0206</w:t>
      </w:r>
    </w:p>
    <w:p>
      <w:r>
        <w:t>Thiết bị wheel tracking</w:t>
      </w:r>
    </w:p>
    <w:p>
      <w:r>
        <w:t>200</w:t>
      </w:r>
    </w:p>
    <w:p>
      <w:r>
        <w:t>10,0</w:t>
      </w:r>
    </w:p>
    <w:p>
      <w:r>
        <w:t>2,50</w:t>
      </w:r>
    </w:p>
    <w:p>
      <w:r>
        <w:t>4</w:t>
      </w:r>
    </w:p>
    <w:p>
      <w:r>
        <w:t>1.387.200.000</w:t>
      </w:r>
    </w:p>
    <w:p>
      <w:r>
        <w:t>1.075.080</w:t>
      </w:r>
    </w:p>
    <w:p>
      <w:r>
        <w:t>1.075.080</w:t>
      </w:r>
    </w:p>
    <w:p>
      <w:r>
        <w:t>2.207</w:t>
      </w:r>
    </w:p>
    <w:p>
      <w:r>
        <w:t>M202.0207</w:t>
      </w:r>
    </w:p>
    <w:p>
      <w:r>
        <w:t>Thiết bị xác định độ bền cọ rửa</w:t>
      </w:r>
    </w:p>
    <w:p>
      <w:r>
        <w:t>200</w:t>
      </w:r>
    </w:p>
    <w:p>
      <w:r>
        <w:t>10,0</w:t>
      </w:r>
    </w:p>
    <w:p>
      <w:r>
        <w:t>3,50</w:t>
      </w:r>
    </w:p>
    <w:p>
      <w:r>
        <w:t>4</w:t>
      </w:r>
    </w:p>
    <w:p>
      <w:r>
        <w:t>40.000.000</w:t>
      </w:r>
    </w:p>
    <w:p>
      <w:r>
        <w:t>33.000</w:t>
      </w:r>
    </w:p>
    <w:p>
      <w:r>
        <w:t>33.000</w:t>
      </w:r>
    </w:p>
    <w:p>
      <w:r>
        <w:t>2.208</w:t>
      </w:r>
    </w:p>
    <w:p>
      <w:r>
        <w:t>M202.0208</w:t>
      </w:r>
    </w:p>
    <w:p>
      <w:r>
        <w:t>Thiết bị xác định thay đổi chiều cao cột vữa</w:t>
      </w:r>
    </w:p>
    <w:p>
      <w:r>
        <w:t>200</w:t>
      </w:r>
    </w:p>
    <w:p>
      <w:r>
        <w:t>10,0</w:t>
      </w:r>
    </w:p>
    <w:p>
      <w:r>
        <w:t>6,50</w:t>
      </w:r>
    </w:p>
    <w:p>
      <w:r>
        <w:t>4</w:t>
      </w:r>
    </w:p>
    <w:p>
      <w:r>
        <w:t>1.000.000</w:t>
      </w:r>
    </w:p>
    <w:p>
      <w:r>
        <w:t>1.025</w:t>
      </w:r>
    </w:p>
    <w:p>
      <w:r>
        <w:t>1.025</w:t>
      </w:r>
    </w:p>
    <w:p>
      <w:r>
        <w:t>2.209</w:t>
      </w:r>
    </w:p>
    <w:p>
      <w:r>
        <w:t>M202.0209</w:t>
      </w:r>
    </w:p>
    <w:p>
      <w:r>
        <w:t>Xe chuyên dùng</w:t>
      </w:r>
    </w:p>
    <w:p>
      <w:r>
        <w:t>180</w:t>
      </w:r>
    </w:p>
    <w:p>
      <w:r>
        <w:t>10,0</w:t>
      </w:r>
    </w:p>
    <w:p>
      <w:r>
        <w:t>1,40</w:t>
      </w:r>
    </w:p>
    <w:p>
      <w:r>
        <w:t>4</w:t>
      </w:r>
    </w:p>
    <w:p>
      <w:r>
        <w:t>546.000.000</w:t>
      </w:r>
    </w:p>
    <w:p>
      <w:r>
        <w:t>436.800</w:t>
      </w:r>
    </w:p>
    <w:p>
      <w:r>
        <w:t>436.800</w:t>
      </w:r>
    </w:p>
    <w:p>
      <w:r>
        <w:t>2.210</w:t>
      </w:r>
    </w:p>
    <w:p>
      <w:r>
        <w:t>M202.0210</w:t>
      </w:r>
    </w:p>
    <w:p>
      <w:r>
        <w:t>Dụng cụ vòng và bi</w:t>
      </w:r>
    </w:p>
    <w:p>
      <w:r>
        <w:t>200</w:t>
      </w:r>
    </w:p>
    <w:p>
      <w:r>
        <w:t>10,0</w:t>
      </w:r>
    </w:p>
    <w:p>
      <w:r>
        <w:t>6,50</w:t>
      </w:r>
    </w:p>
    <w:p>
      <w:r>
        <w:t>4</w:t>
      </w:r>
    </w:p>
    <w:p>
      <w:r>
        <w:t>3.500.000</w:t>
      </w:r>
    </w:p>
    <w:p>
      <w:r>
        <w:t>3.588</w:t>
      </w:r>
    </w:p>
    <w:p>
      <w:r>
        <w:t>3.588</w:t>
      </w:r>
    </w:p>
    <w:p>
      <w:r>
        <w:t>III</w:t>
      </w:r>
    </w:p>
    <w:p>
      <w:r>
        <w:t>M203.0000</w:t>
      </w:r>
    </w:p>
    <w:p>
      <w:r>
        <w:t>MÁY VÀ THIẾT BỊ THÍ NGHIỆM ĐIỆN, ĐƯỜNG DÂY VÀ TRẠM BIẾN ÁP</w:t>
      </w:r>
    </w:p>
    <w:p>
      <w:r>
        <w:t>3.1</w:t>
      </w:r>
    </w:p>
    <w:p>
      <w:r>
        <w:t>M203.0001</w:t>
      </w:r>
    </w:p>
    <w:p>
      <w:r>
        <w:t>Bộ tạo nguồn 3 pha</w:t>
      </w:r>
    </w:p>
    <w:p>
      <w:r>
        <w:t>220</w:t>
      </w:r>
    </w:p>
    <w:p>
      <w:r>
        <w:t>10,0</w:t>
      </w:r>
    </w:p>
    <w:p>
      <w:r>
        <w:t>3,50</w:t>
      </w:r>
    </w:p>
    <w:p>
      <w:r>
        <w:t>5</w:t>
      </w:r>
    </w:p>
    <w:p>
      <w:r>
        <w:t>508.246.000</w:t>
      </w:r>
    </w:p>
    <w:p>
      <w:r>
        <w:t>404.287</w:t>
      </w:r>
    </w:p>
    <w:p>
      <w:r>
        <w:t>404.287</w:t>
      </w:r>
    </w:p>
    <w:p>
      <w:r>
        <w:t>3.2</w:t>
      </w:r>
    </w:p>
    <w:p>
      <w:r>
        <w:t>M203.0002</w:t>
      </w:r>
    </w:p>
    <w:p>
      <w:r>
        <w:t>Bộ nguồn AC-DC</w:t>
      </w:r>
    </w:p>
    <w:p>
      <w:r>
        <w:t>220</w:t>
      </w:r>
    </w:p>
    <w:p>
      <w:r>
        <w:t>10,0</w:t>
      </w:r>
    </w:p>
    <w:p>
      <w:r>
        <w:t>3,50</w:t>
      </w:r>
    </w:p>
    <w:p>
      <w:r>
        <w:t>5</w:t>
      </w:r>
    </w:p>
    <w:p>
      <w:r>
        <w:t>49.988.000</w:t>
      </w:r>
    </w:p>
    <w:p>
      <w:r>
        <w:t>39.763</w:t>
      </w:r>
    </w:p>
    <w:p>
      <w:r>
        <w:t>39.763</w:t>
      </w:r>
    </w:p>
    <w:p>
      <w:r>
        <w:t>3.3</w:t>
      </w:r>
    </w:p>
    <w:p>
      <w:r>
        <w:t>M203.0003</w:t>
      </w:r>
    </w:p>
    <w:p>
      <w:r>
        <w:t>Công tơ mẫu xách tay</w:t>
      </w:r>
    </w:p>
    <w:p>
      <w:r>
        <w:t>220</w:t>
      </w:r>
    </w:p>
    <w:p>
      <w:r>
        <w:t>10,0</w:t>
      </w:r>
    </w:p>
    <w:p>
      <w:r>
        <w:t>3,50</w:t>
      </w:r>
    </w:p>
    <w:p>
      <w:r>
        <w:t>5</w:t>
      </w:r>
    </w:p>
    <w:p>
      <w:r>
        <w:t>210.613.000</w:t>
      </w:r>
    </w:p>
    <w:p>
      <w:r>
        <w:t>167.533</w:t>
      </w:r>
    </w:p>
    <w:p>
      <w:r>
        <w:t>167.533</w:t>
      </w:r>
    </w:p>
    <w:p>
      <w:r>
        <w:t>3.4</w:t>
      </w:r>
    </w:p>
    <w:p>
      <w:r>
        <w:t>M203.0004</w:t>
      </w:r>
    </w:p>
    <w:p>
      <w:r>
        <w:t>Hộp bộ đo tgd Delta</w:t>
      </w:r>
    </w:p>
    <w:p>
      <w:r>
        <w:t>220</w:t>
      </w:r>
    </w:p>
    <w:p>
      <w:r>
        <w:t>10,0</w:t>
      </w:r>
    </w:p>
    <w:p>
      <w:r>
        <w:t>3,50</w:t>
      </w:r>
    </w:p>
    <w:p>
      <w:r>
        <w:t>5</w:t>
      </w:r>
    </w:p>
    <w:p>
      <w:r>
        <w:t>1.000.900.000</w:t>
      </w:r>
    </w:p>
    <w:p>
      <w:r>
        <w:t>796.170</w:t>
      </w:r>
    </w:p>
    <w:p>
      <w:r>
        <w:t>796.170</w:t>
      </w:r>
    </w:p>
    <w:p>
      <w:r>
        <w:t>3.5</w:t>
      </w:r>
    </w:p>
    <w:p>
      <w:r>
        <w:t>M203.0005</w:t>
      </w:r>
    </w:p>
    <w:p>
      <w:r>
        <w:t>Hợp bộ đo lường</w:t>
      </w:r>
    </w:p>
    <w:p>
      <w:r>
        <w:t>220</w:t>
      </w:r>
    </w:p>
    <w:p>
      <w:r>
        <w:t>10,0</w:t>
      </w:r>
    </w:p>
    <w:p>
      <w:r>
        <w:t>3,50</w:t>
      </w:r>
    </w:p>
    <w:p>
      <w:r>
        <w:t>5</w:t>
      </w:r>
    </w:p>
    <w:p>
      <w:r>
        <w:t>946.212.000</w:t>
      </w:r>
    </w:p>
    <w:p>
      <w:r>
        <w:t>752.669</w:t>
      </w:r>
    </w:p>
    <w:p>
      <w:r>
        <w:t>752.669</w:t>
      </w:r>
    </w:p>
    <w:p>
      <w:r>
        <w:t>3.6</w:t>
      </w:r>
    </w:p>
    <w:p>
      <w:r>
        <w:t>M203.0006</w:t>
      </w:r>
    </w:p>
    <w:p>
      <w:r>
        <w:t>Hợp bộ phân tích hàm lượng khí</w:t>
      </w:r>
    </w:p>
    <w:p>
      <w:r>
        <w:t>220</w:t>
      </w:r>
    </w:p>
    <w:p>
      <w:r>
        <w:t>10,0</w:t>
      </w:r>
    </w:p>
    <w:p>
      <w:r>
        <w:t>3,50</w:t>
      </w:r>
    </w:p>
    <w:p>
      <w:r>
        <w:t>5</w:t>
      </w:r>
    </w:p>
    <w:p>
      <w:r>
        <w:t>1.618.868.000</w:t>
      </w:r>
    </w:p>
    <w:p>
      <w:r>
        <w:t>1.287.736</w:t>
      </w:r>
    </w:p>
    <w:p>
      <w:r>
        <w:t>1.287.736</w:t>
      </w:r>
    </w:p>
    <w:p>
      <w:r>
        <w:t>3.7</w:t>
      </w:r>
    </w:p>
    <w:p>
      <w:r>
        <w:t>M203.0007</w:t>
      </w:r>
    </w:p>
    <w:p>
      <w:r>
        <w:t>Hợp bộ thí nghiệm cao áp</w:t>
      </w:r>
    </w:p>
    <w:p>
      <w:r>
        <w:t>220</w:t>
      </w:r>
    </w:p>
    <w:p>
      <w:r>
        <w:t>10,0</w:t>
      </w:r>
    </w:p>
    <w:p>
      <w:r>
        <w:t>3,50</w:t>
      </w:r>
    </w:p>
    <w:p>
      <w:r>
        <w:t>5</w:t>
      </w:r>
    </w:p>
    <w:p>
      <w:r>
        <w:t>507.559.000</w:t>
      </w:r>
    </w:p>
    <w:p>
      <w:r>
        <w:t>403.740</w:t>
      </w:r>
    </w:p>
    <w:p>
      <w:r>
        <w:t>403.740</w:t>
      </w:r>
    </w:p>
    <w:p>
      <w:r>
        <w:t>3.8</w:t>
      </w:r>
    </w:p>
    <w:p>
      <w:r>
        <w:t>M203.0008</w:t>
      </w:r>
    </w:p>
    <w:p>
      <w:r>
        <w:t>Hợp bộ thí nghiệm rơle</w:t>
      </w:r>
    </w:p>
    <w:p>
      <w:r>
        <w:t>220</w:t>
      </w:r>
    </w:p>
    <w:p>
      <w:r>
        <w:t>10,0</w:t>
      </w:r>
    </w:p>
    <w:p>
      <w:r>
        <w:t>3,50</w:t>
      </w:r>
    </w:p>
    <w:p>
      <w:r>
        <w:t>5</w:t>
      </w:r>
    </w:p>
    <w:p>
      <w:r>
        <w:t>955.957.000</w:t>
      </w:r>
    </w:p>
    <w:p>
      <w:r>
        <w:t>760.420</w:t>
      </w:r>
    </w:p>
    <w:p>
      <w:r>
        <w:t>760.420</w:t>
      </w:r>
    </w:p>
    <w:p>
      <w:r>
        <w:t>3.9</w:t>
      </w:r>
    </w:p>
    <w:p>
      <w:r>
        <w:t>M203.0009</w:t>
      </w:r>
    </w:p>
    <w:p>
      <w:r>
        <w:t>Máy điều chỉnh điện áp 1pha</w:t>
      </w:r>
    </w:p>
    <w:p>
      <w:r>
        <w:t>220</w:t>
      </w:r>
    </w:p>
    <w:p>
      <w:r>
        <w:t>10,0</w:t>
      </w:r>
    </w:p>
    <w:p>
      <w:r>
        <w:t>3,50</w:t>
      </w:r>
    </w:p>
    <w:p>
      <w:r>
        <w:t>5</w:t>
      </w:r>
    </w:p>
    <w:p>
      <w:r>
        <w:t>19.835.000</w:t>
      </w:r>
    </w:p>
    <w:p>
      <w:r>
        <w:t>16.679</w:t>
      </w:r>
    </w:p>
    <w:p>
      <w:r>
        <w:t>16.679</w:t>
      </w:r>
    </w:p>
    <w:p>
      <w:r>
        <w:t>3.10</w:t>
      </w:r>
    </w:p>
    <w:p>
      <w:r>
        <w:t>M203.0010</w:t>
      </w:r>
    </w:p>
    <w:p>
      <w:r>
        <w:t>Máy đo độ A xít</w:t>
      </w:r>
    </w:p>
    <w:p>
      <w:r>
        <w:t>220</w:t>
      </w:r>
    </w:p>
    <w:p>
      <w:r>
        <w:t>10,0</w:t>
      </w:r>
    </w:p>
    <w:p>
      <w:r>
        <w:t>3,50</w:t>
      </w:r>
    </w:p>
    <w:p>
      <w:r>
        <w:t>5</w:t>
      </w:r>
    </w:p>
    <w:p>
      <w:r>
        <w:t>182.524.000</w:t>
      </w:r>
    </w:p>
    <w:p>
      <w:r>
        <w:t>145.190</w:t>
      </w:r>
    </w:p>
    <w:p>
      <w:r>
        <w:t>145.190</w:t>
      </w:r>
    </w:p>
    <w:p>
      <w:r>
        <w:t>3.11</w:t>
      </w:r>
    </w:p>
    <w:p>
      <w:r>
        <w:t>M203.0011</w:t>
      </w:r>
    </w:p>
    <w:p>
      <w:r>
        <w:t>Máy đo độ chớp cháy kín</w:t>
      </w:r>
    </w:p>
    <w:p>
      <w:r>
        <w:t>220</w:t>
      </w:r>
    </w:p>
    <w:p>
      <w:r>
        <w:t>10,0</w:t>
      </w:r>
    </w:p>
    <w:p>
      <w:r>
        <w:t>3,50</w:t>
      </w:r>
    </w:p>
    <w:p>
      <w:r>
        <w:t>5</w:t>
      </w:r>
    </w:p>
    <w:p>
      <w:r>
        <w:t>174.957.000</w:t>
      </w:r>
    </w:p>
    <w:p>
      <w:r>
        <w:t>139.170</w:t>
      </w:r>
    </w:p>
    <w:p>
      <w:r>
        <w:t>139.170</w:t>
      </w:r>
    </w:p>
    <w:p>
      <w:r>
        <w:t>3.12</w:t>
      </w:r>
    </w:p>
    <w:p>
      <w:r>
        <w:t>M203.0012</w:t>
      </w:r>
    </w:p>
    <w:p>
      <w:r>
        <w:t>Máy đo độ nhớt</w:t>
      </w:r>
    </w:p>
    <w:p>
      <w:r>
        <w:t>220</w:t>
      </w:r>
    </w:p>
    <w:p>
      <w:r>
        <w:t>10,0</w:t>
      </w:r>
    </w:p>
    <w:p>
      <w:r>
        <w:t>3,50</w:t>
      </w:r>
    </w:p>
    <w:p>
      <w:r>
        <w:t>5</w:t>
      </w:r>
    </w:p>
    <w:p>
      <w:r>
        <w:t>150.307.000</w:t>
      </w:r>
    </w:p>
    <w:p>
      <w:r>
        <w:t>119.562</w:t>
      </w:r>
    </w:p>
    <w:p>
      <w:r>
        <w:t>119.562</w:t>
      </w:r>
    </w:p>
    <w:p>
      <w:r>
        <w:t>3.13</w:t>
      </w:r>
    </w:p>
    <w:p>
      <w:r>
        <w:t>M203.0013</w:t>
      </w:r>
    </w:p>
    <w:p>
      <w:r>
        <w:t>Máy đo điện áp xuyên thủng</w:t>
      </w:r>
    </w:p>
    <w:p>
      <w:r>
        <w:t>220</w:t>
      </w:r>
    </w:p>
    <w:p>
      <w:r>
        <w:t>10,0</w:t>
      </w:r>
    </w:p>
    <w:p>
      <w:r>
        <w:t>3,50</w:t>
      </w:r>
    </w:p>
    <w:p>
      <w:r>
        <w:t>5</w:t>
      </w:r>
    </w:p>
    <w:p>
      <w:r>
        <w:t>36.574.000</w:t>
      </w:r>
    </w:p>
    <w:p>
      <w:r>
        <w:t>29.093</w:t>
      </w:r>
    </w:p>
    <w:p>
      <w:r>
        <w:t>29.093</w:t>
      </w:r>
    </w:p>
    <w:p>
      <w:r>
        <w:t>3.14</w:t>
      </w:r>
    </w:p>
    <w:p>
      <w:r>
        <w:t>M203.0014</w:t>
      </w:r>
    </w:p>
    <w:p>
      <w:r>
        <w:t>Máy đo điện trở một chiều</w:t>
      </w:r>
    </w:p>
    <w:p>
      <w:r>
        <w:t>220</w:t>
      </w:r>
    </w:p>
    <w:p>
      <w:r>
        <w:t>10,0</w:t>
      </w:r>
    </w:p>
    <w:p>
      <w:r>
        <w:t>3,50</w:t>
      </w:r>
    </w:p>
    <w:p>
      <w:r>
        <w:t>5</w:t>
      </w:r>
    </w:p>
    <w:p>
      <w:r>
        <w:t>179.658.000</w:t>
      </w:r>
    </w:p>
    <w:p>
      <w:r>
        <w:t>142.910</w:t>
      </w:r>
    </w:p>
    <w:p>
      <w:r>
        <w:t>142.910</w:t>
      </w:r>
    </w:p>
    <w:p>
      <w:r>
        <w:t>3.15</w:t>
      </w:r>
    </w:p>
    <w:p>
      <w:r>
        <w:t>M203.0015</w:t>
      </w:r>
    </w:p>
    <w:p>
      <w:r>
        <w:t>Máy đo điện trở tiếp địa</w:t>
      </w:r>
    </w:p>
    <w:p>
      <w:r>
        <w:t>220</w:t>
      </w:r>
    </w:p>
    <w:p>
      <w:r>
        <w:t>10,0</w:t>
      </w:r>
    </w:p>
    <w:p>
      <w:r>
        <w:t>3,50</w:t>
      </w:r>
    </w:p>
    <w:p>
      <w:r>
        <w:t>5</w:t>
      </w:r>
    </w:p>
    <w:p>
      <w:r>
        <w:t>61.109.000</w:t>
      </w:r>
    </w:p>
    <w:p>
      <w:r>
        <w:t>48.609</w:t>
      </w:r>
    </w:p>
    <w:p>
      <w:r>
        <w:t>48.609</w:t>
      </w:r>
    </w:p>
    <w:p>
      <w:r>
        <w:t>3.16</w:t>
      </w:r>
    </w:p>
    <w:p>
      <w:r>
        <w:t>M203.0016</w:t>
      </w:r>
    </w:p>
    <w:p>
      <w:r>
        <w:t>Máy đo điện trở tiếp xúc</w:t>
      </w:r>
    </w:p>
    <w:p>
      <w:r>
        <w:t>220</w:t>
      </w:r>
    </w:p>
    <w:p>
      <w:r>
        <w:t>10,0</w:t>
      </w:r>
    </w:p>
    <w:p>
      <w:r>
        <w:t>3,50</w:t>
      </w:r>
    </w:p>
    <w:p>
      <w:r>
        <w:t>5</w:t>
      </w:r>
    </w:p>
    <w:p>
      <w:r>
        <w:t>104.905.000</w:t>
      </w:r>
    </w:p>
    <w:p>
      <w:r>
        <w:t>83.447</w:t>
      </w:r>
    </w:p>
    <w:p>
      <w:r>
        <w:t>83.447</w:t>
      </w:r>
    </w:p>
    <w:p>
      <w:r>
        <w:t>3.17</w:t>
      </w:r>
    </w:p>
    <w:p>
      <w:r>
        <w:t>M203.0017</w:t>
      </w:r>
    </w:p>
    <w:p>
      <w:r>
        <w:t>Cầu đo tang dầu cách điện</w:t>
      </w:r>
    </w:p>
    <w:p>
      <w:r>
        <w:t>220</w:t>
      </w:r>
    </w:p>
    <w:p>
      <w:r>
        <w:t>10,0</w:t>
      </w:r>
    </w:p>
    <w:p>
      <w:r>
        <w:t>3,50</w:t>
      </w:r>
    </w:p>
    <w:p>
      <w:r>
        <w:t>5</w:t>
      </w:r>
    </w:p>
    <w:p>
      <w:r>
        <w:t>365.277.000</w:t>
      </w:r>
    </w:p>
    <w:p>
      <w:r>
        <w:t>290.561</w:t>
      </w:r>
    </w:p>
    <w:p>
      <w:r>
        <w:t>290.561</w:t>
      </w:r>
    </w:p>
    <w:p>
      <w:r>
        <w:t>3.18</w:t>
      </w:r>
    </w:p>
    <w:p>
      <w:r>
        <w:t>M203.0018</w:t>
      </w:r>
    </w:p>
    <w:p>
      <w:r>
        <w:t>Máy đo tỷ trọng</w:t>
      </w:r>
    </w:p>
    <w:p>
      <w:r>
        <w:t>220</w:t>
      </w:r>
    </w:p>
    <w:p>
      <w:r>
        <w:t>10,0</w:t>
      </w:r>
    </w:p>
    <w:p>
      <w:r>
        <w:t>3,50</w:t>
      </w:r>
    </w:p>
    <w:p>
      <w:r>
        <w:t>5</w:t>
      </w:r>
    </w:p>
    <w:p>
      <w:r>
        <w:t>73.491.000</w:t>
      </w:r>
    </w:p>
    <w:p>
      <w:r>
        <w:t>58.459</w:t>
      </w:r>
    </w:p>
    <w:p>
      <w:r>
        <w:t>58.459</w:t>
      </w:r>
    </w:p>
    <w:p>
      <w:r>
        <w:t>3.19</w:t>
      </w:r>
    </w:p>
    <w:p>
      <w:r>
        <w:t>M203.0019</w:t>
      </w:r>
    </w:p>
    <w:p>
      <w:r>
        <w:t>Máy đo vạn năng</w:t>
      </w:r>
    </w:p>
    <w:p>
      <w:r>
        <w:t>220</w:t>
      </w:r>
    </w:p>
    <w:p>
      <w:r>
        <w:t>10,0</w:t>
      </w:r>
    </w:p>
    <w:p>
      <w:r>
        <w:t>3,50</w:t>
      </w:r>
    </w:p>
    <w:p>
      <w:r>
        <w:t>5</w:t>
      </w:r>
    </w:p>
    <w:p>
      <w:r>
        <w:t>151.224.000</w:t>
      </w:r>
    </w:p>
    <w:p>
      <w:r>
        <w:t>120.292</w:t>
      </w:r>
    </w:p>
    <w:p>
      <w:r>
        <w:t>120.292</w:t>
      </w:r>
    </w:p>
    <w:p>
      <w:r>
        <w:t>3.20</w:t>
      </w:r>
    </w:p>
    <w:p>
      <w:r>
        <w:t>M203.0020</w:t>
      </w:r>
    </w:p>
    <w:p>
      <w:r>
        <w:t>Máy chụp sóng</w:t>
      </w:r>
    </w:p>
    <w:p>
      <w:r>
        <w:t>220</w:t>
      </w:r>
    </w:p>
    <w:p>
      <w:r>
        <w:t>10,0</w:t>
      </w:r>
    </w:p>
    <w:p>
      <w:r>
        <w:t>3,50</w:t>
      </w:r>
    </w:p>
    <w:p>
      <w:r>
        <w:t>5</w:t>
      </w:r>
    </w:p>
    <w:p>
      <w:r>
        <w:t>521.317.000</w:t>
      </w:r>
    </w:p>
    <w:p>
      <w:r>
        <w:t>414.684</w:t>
      </w:r>
    </w:p>
    <w:p>
      <w:r>
        <w:t>414.684</w:t>
      </w:r>
    </w:p>
    <w:p>
      <w:r>
        <w:t>3.21</w:t>
      </w:r>
    </w:p>
    <w:p>
      <w:r>
        <w:t>M203.0021</w:t>
      </w:r>
    </w:p>
    <w:p>
      <w:r>
        <w:t>Máy kiểm tra độ ổn định oxy hoá dầu</w:t>
      </w:r>
    </w:p>
    <w:p>
      <w:r>
        <w:t>220</w:t>
      </w:r>
    </w:p>
    <w:p>
      <w:r>
        <w:t>10,0</w:t>
      </w:r>
    </w:p>
    <w:p>
      <w:r>
        <w:t>3,50</w:t>
      </w:r>
    </w:p>
    <w:p>
      <w:r>
        <w:t>5</w:t>
      </w:r>
    </w:p>
    <w:p>
      <w:r>
        <w:t>374.105.000</w:t>
      </w:r>
    </w:p>
    <w:p>
      <w:r>
        <w:t>297.584</w:t>
      </w:r>
    </w:p>
    <w:p>
      <w:r>
        <w:t>297.584</w:t>
      </w:r>
    </w:p>
    <w:p>
      <w:r>
        <w:t>3.22</w:t>
      </w:r>
    </w:p>
    <w:p>
      <w:r>
        <w:t>M203.0022</w:t>
      </w:r>
    </w:p>
    <w:p>
      <w:r>
        <w:t>Máy phát tần số</w:t>
      </w:r>
    </w:p>
    <w:p>
      <w:r>
        <w:t>220</w:t>
      </w:r>
    </w:p>
    <w:p>
      <w:r>
        <w:t>10,0</w:t>
      </w:r>
    </w:p>
    <w:p>
      <w:r>
        <w:t>3,50</w:t>
      </w:r>
    </w:p>
    <w:p>
      <w:r>
        <w:t>5</w:t>
      </w:r>
    </w:p>
    <w:p>
      <w:r>
        <w:t>133.224.000</w:t>
      </w:r>
    </w:p>
    <w:p>
      <w:r>
        <w:t>105.974</w:t>
      </w:r>
    </w:p>
    <w:p>
      <w:r>
        <w:t>105.974</w:t>
      </w:r>
    </w:p>
    <w:p>
      <w:r>
        <w:t>3.23</w:t>
      </w:r>
    </w:p>
    <w:p>
      <w:r>
        <w:t>M203.0023</w:t>
      </w:r>
    </w:p>
    <w:p>
      <w:r>
        <w:t>Máy phân tích độ ẩm khí SF6</w:t>
      </w:r>
    </w:p>
    <w:p>
      <w:r>
        <w:t>220</w:t>
      </w:r>
    </w:p>
    <w:p>
      <w:r>
        <w:t>10,0</w:t>
      </w:r>
    </w:p>
    <w:p>
      <w:r>
        <w:t>3,50</w:t>
      </w:r>
    </w:p>
    <w:p>
      <w:r>
        <w:t>5</w:t>
      </w:r>
    </w:p>
    <w:p>
      <w:r>
        <w:t>184.244.000</w:t>
      </w:r>
    </w:p>
    <w:p>
      <w:r>
        <w:t>146.558</w:t>
      </w:r>
    </w:p>
    <w:p>
      <w:r>
        <w:t>146.558</w:t>
      </w:r>
    </w:p>
    <w:p>
      <w:r>
        <w:t>3.24</w:t>
      </w:r>
    </w:p>
    <w:p>
      <w:r>
        <w:t>M203.0024</w:t>
      </w:r>
    </w:p>
    <w:p>
      <w:r>
        <w:t>Máy đo vi lượng ẩm</w:t>
      </w:r>
    </w:p>
    <w:p>
      <w:r>
        <w:t>220</w:t>
      </w:r>
    </w:p>
    <w:p>
      <w:r>
        <w:t>10,0</w:t>
      </w:r>
    </w:p>
    <w:p>
      <w:r>
        <w:t>3,50</w:t>
      </w:r>
    </w:p>
    <w:p>
      <w:r>
        <w:t>5</w:t>
      </w:r>
    </w:p>
    <w:p>
      <w:r>
        <w:t>166.702.000</w:t>
      </w:r>
    </w:p>
    <w:p>
      <w:r>
        <w:t>132.604</w:t>
      </w:r>
    </w:p>
    <w:p>
      <w:r>
        <w:t>132.604</w:t>
      </w:r>
    </w:p>
    <w:p>
      <w:r>
        <w:t>3.25</w:t>
      </w:r>
    </w:p>
    <w:p>
      <w:r>
        <w:t>M203.0025</w:t>
      </w:r>
    </w:p>
    <w:p>
      <w:r>
        <w:t>Mê gôm mét</w:t>
      </w:r>
    </w:p>
    <w:p>
      <w:r>
        <w:t>220</w:t>
      </w:r>
    </w:p>
    <w:p>
      <w:r>
        <w:t>10,0</w:t>
      </w:r>
    </w:p>
    <w:p>
      <w:r>
        <w:t>3,50</w:t>
      </w:r>
    </w:p>
    <w:p>
      <w:r>
        <w:t>5</w:t>
      </w:r>
    </w:p>
    <w:p>
      <w:r>
        <w:t>50.446.000</w:t>
      </w:r>
    </w:p>
    <w:p>
      <w:r>
        <w:t>40.128</w:t>
      </w:r>
    </w:p>
    <w:p>
      <w:r>
        <w:t>40.128</w:t>
      </w:r>
    </w:p>
    <w:p>
      <w:r>
        <w:t>3.26</w:t>
      </w:r>
    </w:p>
    <w:p>
      <w:r>
        <w:t>M203.0026</w:t>
      </w:r>
    </w:p>
    <w:p>
      <w:r>
        <w:t>Thiết bị kiểm tra áp lực</w:t>
      </w:r>
    </w:p>
    <w:p>
      <w:r>
        <w:t>220</w:t>
      </w:r>
    </w:p>
    <w:p>
      <w:r>
        <w:t>10,0</w:t>
      </w:r>
    </w:p>
    <w:p>
      <w:r>
        <w:t>3,50</w:t>
      </w:r>
    </w:p>
    <w:p>
      <w:r>
        <w:t>5</w:t>
      </w:r>
    </w:p>
    <w:p>
      <w:r>
        <w:t>86.332.000</w:t>
      </w:r>
    </w:p>
    <w:p>
      <w:r>
        <w:t>68.673</w:t>
      </w:r>
    </w:p>
    <w:p>
      <w:r>
        <w:t>68.673</w:t>
      </w:r>
    </w:p>
    <w:p>
      <w:r>
        <w:t>3.27</w:t>
      </w:r>
    </w:p>
    <w:p>
      <w:r>
        <w:t>M203.0027</w:t>
      </w:r>
    </w:p>
    <w:p>
      <w:r>
        <w:t>Thiết bị tạo dòng điện</w:t>
      </w:r>
    </w:p>
    <w:p>
      <w:r>
        <w:t>220</w:t>
      </w:r>
    </w:p>
    <w:p>
      <w:r>
        <w:t>10,0</w:t>
      </w:r>
    </w:p>
    <w:p>
      <w:r>
        <w:t>3,50</w:t>
      </w:r>
    </w:p>
    <w:p>
      <w:r>
        <w:t>5</w:t>
      </w:r>
    </w:p>
    <w:p>
      <w:r>
        <w:t>499.762.000</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