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2723/QĐ-UBND điều chỉnh Kế hoạch sử dụng đất năm 2025 quận Bắc Từ Liêm,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2723/QĐ-UBND</w:t>
      </w:r>
    </w:p>
    <w:p>
      <w:r>
        <w:t>Hà Nội, ngày 30 tháng 5 năm 2025</w:t>
      </w:r>
    </w:p>
    <w:p>
      <w:r>
        <w:t>QUYẾT ĐỊNH</w:t>
      </w:r>
    </w:p>
    <w:p>
      <w:r>
        <w:t>VỀ VIỆC ĐIỀU CHỈNH, BỔ SUNG KẾ HOẠCH SỬ DỤNG ĐẤT NĂM 2025 QUẬN BẮC TỪ LIÊM</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31/NQ-HĐND ngày 29/4/2025 của HĐND Thành phố thông qua điều chỉnh, bổ sung danh mục các công trình, dự án thu hồi đất năm 2025; danh mục các dự án chuyển mục đích sử dụng đất trồng lúa trên địa bàn thành phố Hà Nội;</w:t>
      </w:r>
    </w:p>
    <w:p>
      <w:r>
        <w:t>Xét đề nghị của Giám đốc Sở Nông nghiệp và Môi trường tại Tờ trình số 358/TTr-SNNMT ngày 28/5/2025,</w:t>
      </w:r>
    </w:p>
    <w:p>
      <w:r>
        <w:t>QUYẾT ĐỊNH:</w:t>
      </w:r>
    </w:p>
    <w:p>
      <w:r>
        <w:t>Điều 1.  Phê duyệt điều chỉnh, bổ sung Kế hoạch sử dụng đất năm 2025 quận Bắc Từ Liêm đã được UBND Thành phố phê duyệt tại Quyết định số 101/QĐ-UBND ngày 08/01/2025, cụ thể như sau:</w:t>
      </w:r>
    </w:p>
    <w:p>
      <w:r>
        <w:t>1. Bổ sung 41 công trình, dự án với diện tích 601,99ha trong Danh mục các công trình, dự án thực hiện trong Kế hoạch sử dụng đất năm 2025 quận Bắc Từ Liêm  (Chi tiết Danh mục dự án kèm theo).</w:t>
      </w:r>
    </w:p>
    <w:p>
      <w:r>
        <w:t>2. Điều chỉnh nội dung “Danh mục các công trình, dự án trong Kế hoạch sử dụng đất năm 2025 bao gồm 92 dự án, với tổng diện tích 968,74ha” tại khoản 1 Điều 1 Quyết định số 101/QĐ-UBND ngày 08/01/2025 thành “Danh mục các công trình, dự án trong Kế hoạch sử dụng đất năm 2025 bao gồm 133 dự án, với tổng diện tích 1.570,73ha.”</w:t>
      </w:r>
    </w:p>
    <w:p>
      <w:r>
        <w:t>3. Các nội dung khác của Kế hoạch sử dụng đất năm 2025 quận Bắc Từ Liêm thực hiện theo Quyết định số 101/QĐ-UBND ngày 08/01/2025 của UBND Thành phố.</w:t>
      </w:r>
    </w:p>
    <w:p>
      <w:r>
        <w:t>Điều 2.  Quyết định này có hiệu lực kể từ ngày ký. Chánh Văn phòng UBND Thành phố; Giám đốc các Sở, ban, ngành của Thành phố; Chủ tịch Ủy ban nhân dân quận Bắc Từ Liêm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 NNMT.</w:t>
      </w:r>
    </w:p>
    <w:p>
      <w:r>
        <w:t>TM. ỦY BAN NHÂN DÂN</w:t>
      </w:r>
    </w:p>
    <w:p>
      <w:r>
        <w:t>KT. CHỦ TỊCH</w:t>
      </w:r>
    </w:p>
    <w:p>
      <w:r>
        <w:t>PHÓ CHỦ TỊCH</w:t>
      </w:r>
    </w:p>
    <w:p>
      <w:r>
        <w:t>Nguyễn Trọng Đông</w:t>
      </w:r>
    </w:p>
    <w:p>
      <w:r>
        <w:t>DANH MỤC</w:t>
      </w:r>
    </w:p>
    <w:p>
      <w:r>
        <w:t>CÔNG TRÌNH, DỰ ÁN ĐIỀU CHỈNH, BỔ SUNG TRONG KẾ HOẠCH SỬ DỤNG ĐẤT NĂM 2025 QUẬN BẮC TỪ LIÊM</w:t>
      </w:r>
    </w:p>
    <w:p>
      <w:r>
        <w:t>(Kèm theo Quyết định số 2723/QĐ-UBND ngày 30/5/2025 của UBND thành phố Hà Nội)</w:t>
      </w:r>
    </w:p>
    <w:p>
      <w:r>
        <w:t>STT</w:t>
      </w:r>
    </w:p>
    <w:p>
      <w:r>
        <w:t>Danh mục công trình, dự   án</w:t>
      </w:r>
    </w:p>
    <w:p>
      <w:r>
        <w:t>Mục đích sử dụng   đất (Mã loại đất)</w:t>
      </w:r>
    </w:p>
    <w:p>
      <w:r>
        <w:t>Cơ quan,   tổ chức, người đăng ký</w:t>
      </w:r>
    </w:p>
    <w:p>
      <w:r>
        <w:t>Diện tích kế hoạch (ha)</w:t>
      </w:r>
    </w:p>
    <w:p>
      <w:r>
        <w:t>Trong đó</w:t>
      </w:r>
    </w:p>
    <w:p>
      <w:r>
        <w:t>Vị trí</w:t>
      </w:r>
    </w:p>
    <w:p>
      <w:r>
        <w:t>Căn cứ pháp lý của dự án</w:t>
      </w:r>
    </w:p>
    <w:p>
      <w:r>
        <w:t>Ghi chú</w:t>
      </w:r>
    </w:p>
    <w:p>
      <w:r>
        <w:t>Thu hồi đất</w:t>
      </w:r>
    </w:p>
    <w:p>
      <w:r>
        <w:t>(ha)</w:t>
      </w:r>
    </w:p>
    <w:p>
      <w:r>
        <w:t>Đất trồng lú</w:t>
      </w:r>
    </w:p>
    <w:p>
      <w:r>
        <w:t>(ha)</w:t>
      </w:r>
    </w:p>
    <w:p>
      <w:r>
        <w:t>Địa danh cấp huyện</w:t>
      </w:r>
    </w:p>
    <w:p>
      <w:r>
        <w:t>Địa danh cấp xã</w:t>
      </w:r>
    </w:p>
    <w:p>
      <w:r>
        <w:t>1</w:t>
      </w:r>
    </w:p>
    <w:p>
      <w:r>
        <w:t>2</w:t>
      </w:r>
    </w:p>
    <w:p>
      <w:r>
        <w:t>3</w:t>
      </w:r>
    </w:p>
    <w:p>
      <w:r>
        <w:t>4</w:t>
      </w:r>
    </w:p>
    <w:p>
      <w:r>
        <w:t>5</w:t>
      </w:r>
    </w:p>
    <w:p>
      <w:r>
        <w:t>6</w:t>
      </w:r>
    </w:p>
    <w:p>
      <w:r>
        <w:t>7</w:t>
      </w:r>
    </w:p>
    <w:p>
      <w:r>
        <w:t>8</w:t>
      </w:r>
    </w:p>
    <w:p>
      <w:r>
        <w:t>9</w:t>
      </w:r>
    </w:p>
    <w:p>
      <w:r>
        <w:t>10</w:t>
      </w:r>
    </w:p>
    <w:p>
      <w:r>
        <w:t>A</w:t>
      </w:r>
    </w:p>
    <w:p>
      <w:r>
        <w:t>Các công trình, dự án trong Nghị quyết số 31/NQ- HĐND ngày 29/4/2025</w:t>
      </w:r>
    </w:p>
    <w:p>
      <w:r>
        <w:t>I</w:t>
      </w:r>
    </w:p>
    <w:p>
      <w:r>
        <w:t>Dự án Biểu 1A-2</w:t>
      </w:r>
    </w:p>
    <w:p>
      <w:r>
        <w:t>1</w:t>
      </w:r>
    </w:p>
    <w:p>
      <w:r>
        <w:t>Xây dựng hạ tầng kỹ thuật khu đất 1,5ha phục vụ tái định cư các dự án trên địa bàn Quận</w:t>
      </w:r>
    </w:p>
    <w:p>
      <w:r>
        <w:t>ODT</w:t>
      </w:r>
    </w:p>
    <w:p>
      <w:r>
        <w:t>Trung tâm phát triển quỹ đất quận Bắc Từ Liêm</w:t>
      </w:r>
    </w:p>
    <w:p>
      <w:r>
        <w:t>1.50</w:t>
      </w:r>
    </w:p>
    <w:p>
      <w:r>
        <w:t>1.50</w:t>
      </w:r>
    </w:p>
    <w:p>
      <w:r>
        <w:t>Bắc Từ Liêm</w:t>
      </w:r>
    </w:p>
    <w:p>
      <w:r>
        <w:t>phường Minh Khai</w:t>
      </w:r>
    </w:p>
    <w:p>
      <w:r>
        <w:t>Quyết định số 5286/QĐ-UBND ngày 13/12/2024 của UBND quận Bắc Từ Liêm về việc Điều chỉnh dự án Xây dựng HTKT để đấu giá QSD đất khu đất 1,5ha phường Minh Khai, quận Bắc Từ Liêm.</w:t>
      </w:r>
    </w:p>
    <w:p>
      <w:r>
        <w:t>2</w:t>
      </w:r>
    </w:p>
    <w:p>
      <w:r>
        <w:t>Xây dựng nhà văn hóa tổ dân phố Cáo Đỉnh 1, phường Xuân Đỉnh</w:t>
      </w:r>
    </w:p>
    <w:p>
      <w:r>
        <w:t>DVH</w:t>
      </w:r>
    </w:p>
    <w:p>
      <w:r>
        <w:t>UBND phường Xuân Đỉnh</w:t>
      </w:r>
    </w:p>
    <w:p>
      <w:r>
        <w:t>0.02</w:t>
      </w:r>
    </w:p>
    <w:p>
      <w:r>
        <w:t>0.02</w:t>
      </w:r>
    </w:p>
    <w:p>
      <w:r>
        <w:t>Bắc Từ Liêm</w:t>
      </w:r>
    </w:p>
    <w:p>
      <w:r>
        <w:t>phường Xuân Đỉnh</w:t>
      </w:r>
    </w:p>
    <w:p>
      <w:r>
        <w:t>Quyết định số 1460/QĐ-UBND ngày 25/4/2024 của UBND quận Bắc Từ Liêm về việc triển khai thực hiện một số dự án sử dụng vốn đầu tư công trung hạn 5 năm giai đoạn 2021-2025 của quận Bắc Từ Liêm (Theo Nghị quyết số 04/NQ- HĐND ngày 16/4/2024 của HĐND quận Bắc Từ Liêm.</w:t>
      </w:r>
    </w:p>
    <w:p>
      <w:r>
        <w:t>3</w:t>
      </w:r>
    </w:p>
    <w:p>
      <w:r>
        <w:t>Xây dựng nhà văn hóa tổ dân phố Cáo Đỉnh 2, phường Xuân Đỉnh</w:t>
      </w:r>
    </w:p>
    <w:p>
      <w:r>
        <w:t>DVH</w:t>
      </w:r>
    </w:p>
    <w:p>
      <w:r>
        <w:t>UBND phường Xuân Đỉnh</w:t>
      </w:r>
    </w:p>
    <w:p>
      <w:r>
        <w:t>0.03</w:t>
      </w:r>
    </w:p>
    <w:p>
      <w:r>
        <w:t>0.03</w:t>
      </w:r>
    </w:p>
    <w:p>
      <w:r>
        <w:t>Bắc Từ Liêm</w:t>
      </w:r>
    </w:p>
    <w:p>
      <w:r>
        <w:t>phường Xuân Đỉnh</w:t>
      </w:r>
    </w:p>
    <w:p>
      <w:r>
        <w:t>Quyết định số 5530/QĐ-UBND ngày 13/12/2024 của UBND quận Bắc Từ Liêm về việc Phê duyệt báo cáo kinh tế kỹ thuật đầu tư xây dựng dự án Xây dựng nhà văn hóa tổ dân phố Cáo Đỉnh 2, phường Xuân Đỉnh.</w:t>
      </w:r>
    </w:p>
    <w:p>
      <w:r>
        <w:t>4</w:t>
      </w:r>
    </w:p>
    <w:p>
      <w:r>
        <w:t>Xây dựng nhà văn hóa tổ dân phố Trung 4, phường Xuân Đỉnh</w:t>
      </w:r>
    </w:p>
    <w:p>
      <w:r>
        <w:t>DVH</w:t>
      </w:r>
    </w:p>
    <w:p>
      <w:r>
        <w:t>UBND phường Xuân Đỉnh</w:t>
      </w:r>
    </w:p>
    <w:p>
      <w:r>
        <w:t>0.04</w:t>
      </w:r>
    </w:p>
    <w:p>
      <w:r>
        <w:t>0.04</w:t>
      </w:r>
    </w:p>
    <w:p>
      <w:r>
        <w:t>Bắc Từ Liêm</w:t>
      </w:r>
    </w:p>
    <w:p>
      <w:r>
        <w:t>phường Xuân Đỉnh</w:t>
      </w:r>
    </w:p>
    <w:p>
      <w:r>
        <w:t>Quyết định số 1460/QĐ-UBND ngày 25/4/2024 của UBND quận Bắc Từ Liêm về việc triển khai thực hiện một số dự án sử dụng vốn đầu tư công trung hạn 5 năm giai đoạn 2021-2025 của quận Bắc Từ Liêm (Theo Nghị quyết số 04/NQ- HĐND ngày 16/4/2024 của HĐND quận Bắc Từ Liêm</w:t>
      </w:r>
    </w:p>
    <w:p>
      <w:r>
        <w:t>I</w:t>
      </w:r>
    </w:p>
    <w:p>
      <w:r>
        <w:t>Dự án Biểu 3-2</w:t>
      </w:r>
    </w:p>
    <w:p>
      <w:r>
        <w:t>1</w:t>
      </w:r>
    </w:p>
    <w:p>
      <w:r>
        <w:t>Xây dựng bãi đỗ xe (nhà để xe ô tô) phục vụ giao thông vận tải tại ô đất ký hiệu P01 thuộc Phường Tây Tựu, quận Bắc Từ Liêm, thành phố Hà Nội</w:t>
      </w:r>
    </w:p>
    <w:p>
      <w:r>
        <w:t>DGT</w:t>
      </w:r>
    </w:p>
    <w:p>
      <w:r>
        <w:t>Trung tâm phát triển quỹ đất quận Bắc Từ Liêm</w:t>
      </w:r>
    </w:p>
    <w:p>
      <w:r>
        <w:t>0.16</w:t>
      </w:r>
    </w:p>
    <w:p>
      <w:r>
        <w:t>0.16</w:t>
      </w:r>
    </w:p>
    <w:p>
      <w:r>
        <w:t>Bắc Từ Liêm</w:t>
      </w:r>
    </w:p>
    <w:p>
      <w:r>
        <w:t>Tây Tựu</w:t>
      </w:r>
    </w:p>
    <w:p>
      <w:r>
        <w:t>- Quyết định số 4507/QĐ-UBND ngày 09/9/2015 phê duyệt Quy hoạch chi tiết khu chức năng đô thị Tây Tựu tỷ lệ 1/500.</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2</w:t>
      </w:r>
    </w:p>
    <w:p>
      <w:r>
        <w:t>Xây dựng bãi đỗ xe (nhà để xe ô tô) phục vụ giao thông vận tải tại lô đất ký hiệu P05 thuộc Phường Tây Tựu</w:t>
      </w:r>
    </w:p>
    <w:p>
      <w:r>
        <w:t>DGT</w:t>
      </w:r>
    </w:p>
    <w:p>
      <w:r>
        <w:t>Trung tâm phát triển quỹ đất quận Bắc Từ Liêm</w:t>
      </w:r>
    </w:p>
    <w:p>
      <w:r>
        <w:t>0.34</w:t>
      </w:r>
    </w:p>
    <w:p>
      <w:r>
        <w:t>0.34</w:t>
      </w:r>
    </w:p>
    <w:p>
      <w:r>
        <w:t>Bắc Từ Liêm</w:t>
      </w:r>
    </w:p>
    <w:p>
      <w:r>
        <w:t>Tây Tựu</w:t>
      </w:r>
    </w:p>
    <w:p>
      <w:r>
        <w:t>- Quyết định số 4507/QĐ-UBND ngày 09/9/2015 phê duyệt Quy hoạch chi tiết khu chức năng đô thị Tây Tựu tỷ lệ 1/500.</w:t>
      </w:r>
    </w:p>
    <w:p>
      <w:r>
        <w:t>- VB số 2360/UBND-TCKH ngày</w:t>
      </w:r>
    </w:p>
    <w:p>
      <w:r>
        <w:t>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3</w:t>
      </w:r>
    </w:p>
    <w:p>
      <w:r>
        <w:t>Xây dựng bãi đỗ xe (nhà để xe ô tô) phục vụ giao thông vận tải tại ô đất ký hiệu P06 thuộc Phường Tây Tựu</w:t>
      </w:r>
    </w:p>
    <w:p>
      <w:r>
        <w:t>DGT</w:t>
      </w:r>
    </w:p>
    <w:p>
      <w:r>
        <w:t>Trung tâm phát triển quỹ đất quận Bắc Từ Liêm</w:t>
      </w:r>
    </w:p>
    <w:p>
      <w:r>
        <w:t>0.02</w:t>
      </w:r>
    </w:p>
    <w:p>
      <w:r>
        <w:t>0.02</w:t>
      </w:r>
    </w:p>
    <w:p>
      <w:r>
        <w:t>Bắc Từ Liêm</w:t>
      </w:r>
    </w:p>
    <w:p>
      <w:r>
        <w:t>Tây Tựu</w:t>
      </w:r>
    </w:p>
    <w:p>
      <w:r>
        <w:t>- Quyết định số 4507/QĐ-UBND ngày 09/9/2015 phê duyệt Quy hoạch chi tiết khu chức năng đô thị Tây Tựu tỷ lệ 1/500.</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4</w:t>
      </w:r>
    </w:p>
    <w:p>
      <w:r>
        <w:t>Chợ Tây Tựu</w:t>
      </w:r>
    </w:p>
    <w:p>
      <w:r>
        <w:t>DCH</w:t>
      </w:r>
    </w:p>
    <w:p>
      <w:r>
        <w:t>Trung tâm phát triển quỹ đất quận Bắc Từ Liêm</w:t>
      </w:r>
    </w:p>
    <w:p>
      <w:r>
        <w:t>0.20</w:t>
      </w:r>
    </w:p>
    <w:p>
      <w:r>
        <w:t>0.20</w:t>
      </w:r>
    </w:p>
    <w:p>
      <w:r>
        <w:t>Bắc Từ Liêm</w:t>
      </w:r>
    </w:p>
    <w:p>
      <w:r>
        <w:t>Tây Tựu</w:t>
      </w:r>
    </w:p>
    <w:p>
      <w:r>
        <w:t>- Quyết định số 4507/QĐ-UBND ngày 09/9/2015 phê duyệt Quy hoạch chi tiết khu chức năng đô thị Tây Tựu tỷ lệ 1/500.</w:t>
      </w:r>
    </w:p>
    <w:p>
      <w:r>
        <w:t>- VB số 2360/UBND-TCKH ngày 02/8/2023 về việc đề xuất dự án thu hút đầu tư trên địa bàn quận Bắc Từ Liêm</w:t>
      </w:r>
    </w:p>
    <w:p>
      <w:r>
        <w:t>5</w:t>
      </w:r>
    </w:p>
    <w:p>
      <w:r>
        <w:t>Xây dựng bãi đỗ xe (nhà để xe ô tô) phục vụ giao thông vận tải tại tại ô đất A3-ĐX8, phường Cổ Nhuế 2</w:t>
      </w:r>
    </w:p>
    <w:p>
      <w:r>
        <w:t>DGT</w:t>
      </w:r>
    </w:p>
    <w:p>
      <w:r>
        <w:t>Trung tâm phát triển quỹ đất quận Bắc Từ Liêm</w:t>
      </w:r>
    </w:p>
    <w:p>
      <w:r>
        <w:t>0.50</w:t>
      </w:r>
    </w:p>
    <w:p>
      <w:r>
        <w:t>0.50</w:t>
      </w:r>
    </w:p>
    <w:p>
      <w:r>
        <w:t>Bắc Từ Liêm</w:t>
      </w:r>
    </w:p>
    <w:p>
      <w:r>
        <w:t>Phường Cổ Nhuế 2</w:t>
      </w:r>
    </w:p>
    <w:p>
      <w:r>
        <w:t>- Quy hoạch PK H2-1 tỷ lệ 1/2000 đã được UBND thành phố phê duyệt tại Quyết định số 6632/QĐ-UBND ngày 02/12/2015.</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6</w:t>
      </w:r>
    </w:p>
    <w:p>
      <w:r>
        <w:t>Xây dựng bãi đỗ xe (nhà để xe ô tô) phục vụ giao thông vận tải tại tại ô đất A1-DX1, phường Thụy Phương, quận Bắc Từ Liêm, Hà Nội,</w:t>
      </w:r>
    </w:p>
    <w:p>
      <w:r>
        <w:t>DGT</w:t>
      </w:r>
    </w:p>
    <w:p>
      <w:r>
        <w:t>Trung tâm phát triển quỹ đất quận Bắc Từ Liêm</w:t>
      </w:r>
    </w:p>
    <w:p>
      <w:r>
        <w:t>0.51</w:t>
      </w:r>
    </w:p>
    <w:p>
      <w:r>
        <w:t>0.51</w:t>
      </w:r>
    </w:p>
    <w:p>
      <w:r>
        <w:t>Bắc Từ Liêm</w:t>
      </w:r>
    </w:p>
    <w:p>
      <w:r>
        <w:t>Thụy Phương</w:t>
      </w:r>
    </w:p>
    <w:p>
      <w:r>
        <w:t>- Quy hoạch PK H2-1 tỷ lệ 1/2000 đã được UBND thành phố phê duyệt tại Quyết định số 6632/QĐ-UBND ngày 02/12/2015. -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7</w:t>
      </w:r>
    </w:p>
    <w:p>
      <w:r>
        <w:t>Xây dựng bãi đỗ xe (nhà để xe ô tô) phục vụ giao thông vận tải tại tại ô đất A1-ĐX3 thuộc phường Đông Ngạc</w:t>
      </w:r>
    </w:p>
    <w:p>
      <w:r>
        <w:t>DGT</w:t>
      </w:r>
    </w:p>
    <w:p>
      <w:r>
        <w:t>Trung tâm phát triển quỹ đất quận Bắc Từ Liêm</w:t>
      </w:r>
    </w:p>
    <w:p>
      <w:r>
        <w:t>0.20</w:t>
      </w:r>
    </w:p>
    <w:p>
      <w:r>
        <w:t>0.20</w:t>
      </w:r>
    </w:p>
    <w:p>
      <w:r>
        <w:t>Bắc Từ Liêm</w:t>
      </w:r>
    </w:p>
    <w:p>
      <w:r>
        <w:t>phường Đông Ngạc</w:t>
      </w:r>
    </w:p>
    <w:p>
      <w:r>
        <w:t>- Quy hoạch PK H2-1 tỷ lệ 1/2000 đã được UBND thành phố phê duyệt tại Quyết định số 6632/QĐ-UBND ngày 02/12/2015.</w:t>
      </w:r>
    </w:p>
    <w:p>
      <w:r>
        <w:t>- VB số 2360/UBND-TCKH ngày 02/8/2023 về việc đề xuất dự án thu hút đầu tư trên địa bàn quận Bắc Từ Liêm</w:t>
      </w:r>
    </w:p>
    <w:p>
      <w:r>
        <w:t>8</w:t>
      </w:r>
    </w:p>
    <w:p>
      <w:r>
        <w:t>Xây dựng bãi đỗ xe (nhà để xe ô tô) phục vụ giao thông vận tải tại tại ô đất B1-ĐX1 thuộc phường Đông Ngạc</w:t>
      </w:r>
    </w:p>
    <w:p>
      <w:r>
        <w:t>DGT</w:t>
      </w:r>
    </w:p>
    <w:p>
      <w:r>
        <w:t>Trung tâm phát triển quỹ đất quận Bắc Từ Liêm</w:t>
      </w:r>
    </w:p>
    <w:p>
      <w:r>
        <w:t>0.24</w:t>
      </w:r>
    </w:p>
    <w:p>
      <w:r>
        <w:t>0.24</w:t>
      </w:r>
    </w:p>
    <w:p>
      <w:r>
        <w:t>Bắc Từ Liêm</w:t>
      </w:r>
    </w:p>
    <w:p>
      <w:r>
        <w:t>phường Đông Ngạc</w:t>
      </w:r>
    </w:p>
    <w:p>
      <w:r>
        <w:t>- Quy hoạch PK H2-1 tỷ lệ 1/2000 đã được UBND thành phố phê duyệt tại Quyết định số 6632/QĐ-UBND ngày 02/12/2015.</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9</w:t>
      </w:r>
    </w:p>
    <w:p>
      <w:r>
        <w:t>Xây dựng bãi đỗ xe (nhà để xe ô tô) phục vụ giao thông vận tải tại tại ô đất A2-ĐX4 thuộc phường Xuân Đỉnh</w:t>
      </w:r>
    </w:p>
    <w:p>
      <w:r>
        <w:t>DGT</w:t>
      </w:r>
    </w:p>
    <w:p>
      <w:r>
        <w:t>Trung tâm phát triển quỹ đất quận Bắc Từ Liêm</w:t>
      </w:r>
    </w:p>
    <w:p>
      <w:r>
        <w:t>0.33</w:t>
      </w:r>
    </w:p>
    <w:p>
      <w:r>
        <w:t>0.33</w:t>
      </w:r>
    </w:p>
    <w:p>
      <w:r>
        <w:t>Bắc Từ Liêm</w:t>
      </w:r>
    </w:p>
    <w:p>
      <w:r>
        <w:t>Xuân Đỉnh</w:t>
      </w:r>
    </w:p>
    <w:p>
      <w:r>
        <w:t>- Quyết định số 1073/QĐ-UBND ngày 13/4/2021 của UBND Quận Bắc Từ Liêm về việc giao đơn vị tham mưu, giúp việc cho UBND quận trong công tác lựa chọn nhà đầu tư dự án có sử dụng đất</w:t>
      </w:r>
    </w:p>
    <w:p>
      <w:r>
        <w:t>- Quy hoạch PK H2-1 tỷ lệ 1/2000 đã được UBND thành phố phê duyệt tại Quyết định số 6632/QĐ-UBND ngày 02/12/2015.</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10</w:t>
      </w:r>
    </w:p>
    <w:p>
      <w:r>
        <w:t>Xây dựng bãi đỗ xe (nhà để xe ô tô) phục vụ giao thông vận tải tại tại ô đất A3-ĐX3 thuộc phường Xuân Đỉnh, quận Bắc Từ Liêm, thành phố Hà Nội</w:t>
      </w:r>
    </w:p>
    <w:p>
      <w:r>
        <w:t>DGT</w:t>
      </w:r>
    </w:p>
    <w:p>
      <w:r>
        <w:t>Trung tâm phát triển quỹ đất quận Bắc Từ Liêm</w:t>
      </w:r>
    </w:p>
    <w:p>
      <w:r>
        <w:t>0.05</w:t>
      </w:r>
    </w:p>
    <w:p>
      <w:r>
        <w:t>0.05</w:t>
      </w:r>
    </w:p>
    <w:p>
      <w:r>
        <w:t>Bắc Từ Liêm</w:t>
      </w:r>
    </w:p>
    <w:p>
      <w:r>
        <w:t>Xuân Đỉnh</w:t>
      </w:r>
    </w:p>
    <w:p>
      <w:r>
        <w:t>- Quy hoạch PK H2-1 tỷ lệ 1/2000 đã được UBND thành phố phê duyệt tại Quyết định số 6632/QĐ-UBND ngày 02/12/2015.</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11</w:t>
      </w:r>
    </w:p>
    <w:p>
      <w:r>
        <w:t>Xây dựng bãi đỗ xe (nhà để xe ô tô) phục vụ giao thông vận tải tại tại ô đất A2-ĐX6 thuộc phường Đức Thắng, quận Bắc Từ Liêm, thành phố Hà Nội</w:t>
      </w:r>
    </w:p>
    <w:p>
      <w:r>
        <w:t>DGT</w:t>
      </w:r>
    </w:p>
    <w:p>
      <w:r>
        <w:t>Trung tâm phát triển quỹ đất quận Bắc Từ Liêm</w:t>
      </w:r>
    </w:p>
    <w:p>
      <w:r>
        <w:t>0.16</w:t>
      </w:r>
    </w:p>
    <w:p>
      <w:r>
        <w:t>0.16</w:t>
      </w:r>
    </w:p>
    <w:p>
      <w:r>
        <w:t>Bắc Từ Liêm</w:t>
      </w:r>
    </w:p>
    <w:p>
      <w:r>
        <w:t>Phường Đức Thắng</w:t>
      </w:r>
    </w:p>
    <w:p>
      <w:r>
        <w:t>- Quy hoạch PK H2-1 tỷ lệ 1/2000 đã được UBND thành phố phê duyệt tại Quyết định số 6632/QĐ-UBND ngày 02/12/2015.</w:t>
      </w:r>
    </w:p>
    <w:p>
      <w:r>
        <w:t>- Quyết định số 1073/QĐ-UBND ngày 13/4/2021 của UBND Quận Bắc Từ Liêm về việc giao đơn vị tham mưu, giúp việc cho UBND quận trong công tác lựa chọn nhà đầu tư dự án có sử dụng đất</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12</w:t>
      </w:r>
    </w:p>
    <w:p>
      <w:r>
        <w:t>Xây dựng bãi đỗ xe (nhà để xe ô tô) phục vụ giao thông vận tải tại tại ô đất A3-ĐX6 thuộc phường Đức Thắng</w:t>
      </w:r>
    </w:p>
    <w:p>
      <w:r>
        <w:t>DGT</w:t>
      </w:r>
    </w:p>
    <w:p>
      <w:r>
        <w:t>Trung tâm phát triển quỹ đất quận Bắc Từ Liêm</w:t>
      </w:r>
    </w:p>
    <w:p>
      <w:r>
        <w:t>0.22</w:t>
      </w:r>
    </w:p>
    <w:p>
      <w:r>
        <w:t>0.22</w:t>
      </w:r>
    </w:p>
    <w:p>
      <w:r>
        <w:t>Bắc Từ Liêm</w:t>
      </w:r>
    </w:p>
    <w:p>
      <w:r>
        <w:t>Phường Đức Thắng</w:t>
      </w:r>
    </w:p>
    <w:p>
      <w:r>
        <w:t>- Quy hoạch PK H2-1 tỷ lệ 1/2000 đã được UBND thành phố phê duyệt tại Quyết định số 6632/QĐ-UBND ngày 02/12/2015.</w:t>
      </w:r>
    </w:p>
    <w:p>
      <w:r>
        <w:t>- Quyết định số 1073/QĐ-UBND ngày 13/4/2021 của UBND Quận Bắc Từ Liêm về việc giao đơn vị tham mưu, giúp việc cho UBND quận trong công tác lựa chọn nhà đầu tư dự án có sử dụng đất</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13</w:t>
      </w:r>
    </w:p>
    <w:p>
      <w:r>
        <w:t>Xây dựng bãi đỗ xe (nhà để xe ô tô) phục vụ giao thông vận tải tại tại ô đất A3-ĐX4 thuộc phường Cổ Nhuế 2</w:t>
      </w:r>
    </w:p>
    <w:p>
      <w:r>
        <w:t>DGT</w:t>
      </w:r>
    </w:p>
    <w:p>
      <w:r>
        <w:t>Trung tâm phát triển quỹ đất quận Bắc Từ Liêm</w:t>
      </w:r>
    </w:p>
    <w:p>
      <w:r>
        <w:t>0.35</w:t>
      </w:r>
    </w:p>
    <w:p>
      <w:r>
        <w:t>0.35</w:t>
      </w:r>
    </w:p>
    <w:p>
      <w:r>
        <w:t>Bắc Từ Liêm</w:t>
      </w:r>
    </w:p>
    <w:p>
      <w:r>
        <w:t>Phường Cổ Nhuế 2</w:t>
      </w:r>
    </w:p>
    <w:p>
      <w:r>
        <w:t>- Quy hoạch PK H2-1 tỷ lệ 1/2000 đã được UBND thành phố phê duyệt tại Quyết định số 6632/QĐ-UBND ngày 02/12/2015.</w:t>
      </w:r>
    </w:p>
    <w:p>
      <w:r>
        <w:t>- Quyết định số 1073/QĐ-UBND ngày 13/4/2021 của UBND Quận Bắc Từ Liêm về việc giao đơn vị tham mưu, giúp việc cho UBND quận trong công tác lựa chọn nhà đầu tư dự án có sử dụng đất</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14</w:t>
      </w:r>
    </w:p>
    <w:p>
      <w:r>
        <w:t>Xây dựng bãi đỗ xe (nhà để xe ô tô) phục vụ giao thông vận tải tại tại ô đất D1-ĐX1 thuộc phường Cổ Nhuế 1</w:t>
      </w:r>
    </w:p>
    <w:p>
      <w:r>
        <w:t>DGT</w:t>
      </w:r>
    </w:p>
    <w:p>
      <w:r>
        <w:t>Trung tâm phát triển quỹ đất quận Bắc Từ Liêm</w:t>
      </w:r>
    </w:p>
    <w:p>
      <w:r>
        <w:t>0.18</w:t>
      </w:r>
    </w:p>
    <w:p>
      <w:r>
        <w:t>0.18</w:t>
      </w:r>
    </w:p>
    <w:p>
      <w:r>
        <w:t>Bắc Từ Liêm</w:t>
      </w:r>
    </w:p>
    <w:p>
      <w:r>
        <w:t>phường Cổ Nhuế 1</w:t>
      </w:r>
    </w:p>
    <w:p>
      <w:r>
        <w:t>- Quy hoạch PK H2-1 tỷ lệ 1/2000 đã được UBND thành phố phê duyệt tại Quyết định số 6632/QĐ-UBND ngày 02/12/2015.</w:t>
      </w:r>
    </w:p>
    <w:p>
      <w:r>
        <w:t>- Quyết định số 1073/QĐ-UBND ngày 13/4/2021 của UBND Quận Bắc Từ Liêm về việc giao đơn vị tham mưu, giúp việc cho UBND quận trong công tác lựa chọn nhà đầu tư dự án có sử dụng đất</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15</w:t>
      </w:r>
    </w:p>
    <w:p>
      <w:r>
        <w:t>Xây dựng bãi đỗ xe (nhà để xe ô tô) phục vụ giao thông vận tải tại tại ô đất D1-ĐX3 thuộc phường Cổ Nhuế 1</w:t>
      </w:r>
    </w:p>
    <w:p>
      <w:r>
        <w:t>DGT</w:t>
      </w:r>
    </w:p>
    <w:p>
      <w:r>
        <w:t>Trung tâm phát triển quỹ đất quận Bắc Từ Liêm</w:t>
      </w:r>
    </w:p>
    <w:p>
      <w:r>
        <w:t>0.07</w:t>
      </w:r>
    </w:p>
    <w:p>
      <w:r>
        <w:t>0.07</w:t>
      </w:r>
    </w:p>
    <w:p>
      <w:r>
        <w:t>Bắc Từ Liêm</w:t>
      </w:r>
    </w:p>
    <w:p>
      <w:r>
        <w:t>phường Cổ Nhuế 1</w:t>
      </w:r>
    </w:p>
    <w:p>
      <w:r>
        <w:t>- Quy hoạch PK H2-1 tỷ lệ 1/2000 đã được UBND thành phố phê duyệt tại Quyết định số 6632/QĐ-UBND ngày 02/12/2015.</w:t>
      </w:r>
    </w:p>
    <w:p>
      <w:r>
        <w:t>- Quyết định số 1073/QĐ-UBND ngày 13/4/2021 của UBND Quận Bắc Từ Liêm về việc giao đơn vị tham mưu, giúp việc cho UBND quận trong công tác lựa chọn nhà đầu tư dự án có sử dụng đất</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16</w:t>
      </w:r>
    </w:p>
    <w:p>
      <w:r>
        <w:t>Xây dựng bãi đỗ xe (nhà để xe ô tô) phục vụ giao thông vận tải tại tại ô đất D1-ĐX7 thuộc phường Cổ Nhuế 1</w:t>
      </w:r>
    </w:p>
    <w:p>
      <w:r>
        <w:t>DGT</w:t>
      </w:r>
    </w:p>
    <w:p>
      <w:r>
        <w:t>Trung tâm phát triển quỹ đất quận Bắc Từ Liêm</w:t>
      </w:r>
    </w:p>
    <w:p>
      <w:r>
        <w:t>0.18</w:t>
      </w:r>
    </w:p>
    <w:p>
      <w:r>
        <w:t>0.18</w:t>
      </w:r>
    </w:p>
    <w:p>
      <w:r>
        <w:t>Bắc Từ Liêm</w:t>
      </w:r>
    </w:p>
    <w:p>
      <w:r>
        <w:t>phường Cổ Nhuế 1</w:t>
      </w:r>
    </w:p>
    <w:p>
      <w:r>
        <w:t>- Quy hoạch PK H2-1 tỷ lệ 1/2000 đã được UBND thành phố phê duyệt tại Quyết định số 6632/QĐ-UBND ngày 02/12/2015.</w:t>
      </w:r>
    </w:p>
    <w:p>
      <w:r>
        <w:t>- Quyết định số 1073/QĐ-UBND ngày 13/4/2021 của UBND Quận Bắc Từ Liêm về việc giao đơn vị tham mưu, giúp việc cho UBND quận trong công tác lựa chọn nhà đầu tư dự án có sử dụng đất</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17</w:t>
      </w:r>
    </w:p>
    <w:p>
      <w:r>
        <w:t>Xây dựng bãi đỗ xe (nhà để xe ô tô) phục vụ giao thông vận tải tại lô đất O15/P2 tờ bản đồ số 2 của tuyến đường số 2 vào Khu ĐTM Tây Hồ Tây, Hà Nội</w:t>
      </w:r>
    </w:p>
    <w:p>
      <w:r>
        <w:t>DGT</w:t>
      </w:r>
    </w:p>
    <w:p>
      <w:r>
        <w:t>Trung tâm phát triển quỹ đất quận Bắc Từ Liêm</w:t>
      </w:r>
    </w:p>
    <w:p>
      <w:r>
        <w:t>0.18</w:t>
      </w:r>
    </w:p>
    <w:p>
      <w:r>
        <w:t>0.18</w:t>
      </w:r>
    </w:p>
    <w:p>
      <w:r>
        <w:t>Bắc Từ Liêm</w:t>
      </w:r>
    </w:p>
    <w:p>
      <w:r>
        <w:t>phường Cổ Nhuế 1</w:t>
      </w:r>
    </w:p>
    <w:p>
      <w:r>
        <w:t>- Quy hoạch PK H2-1 tỷ lệ 1/2000 đã được UBND thành phố phê duyệt tại Quyết định số 6632/QĐ-UBND ngày 02/12/2015.</w:t>
      </w:r>
    </w:p>
    <w:p>
      <w:r>
        <w:t>- Quyết định số 3950/QĐ-UBND ngày 28/6/2024 của UBND Quận Bắc Từ Liêm về việc giao đơn vị tham mưu, giúp việc cho UBND quận trong công tác lựa chọn nhà đầu tư dự án có sử dụng đất</w:t>
      </w:r>
    </w:p>
    <w:p>
      <w:r>
        <w:t>- VB số 2360/UBND-TCKH ngày 02/8/2023 về việc đề xuất dự án thu hút đầu tư trên địa bàn quận Bắc Từ Liêm</w:t>
      </w:r>
    </w:p>
    <w:p>
      <w:r>
        <w:t>- Quyết định số 1218/QĐ-UBND ngày 08/4/2022 của UBND TPHN về việc quy hoạch bến xe, bãi đỗ xe, trung tâm tiếp vận, trạm dừng nghỉ trên địa bàn thành phố Hà Nội đến năm 2030 tầm nhìn đến năm 2050</w:t>
      </w:r>
    </w:p>
    <w:p>
      <w:r>
        <w:t>18</w:t>
      </w:r>
    </w:p>
    <w:p>
      <w:r>
        <w:t>Khu văn hóa giải trí đa chức năng công cộng đô thị</w:t>
      </w:r>
    </w:p>
    <w:p>
      <w:r>
        <w:t>DTT, DVH</w:t>
      </w:r>
    </w:p>
    <w:p>
      <w:r>
        <w:t>Trung tâm phát triển quỹ đất quận Bắc Từ Liêm</w:t>
      </w:r>
    </w:p>
    <w:p>
      <w:r>
        <w:t>3.76</w:t>
      </w:r>
    </w:p>
    <w:p>
      <w:r>
        <w:t>3.76</w:t>
      </w:r>
    </w:p>
    <w:p>
      <w:r>
        <w:t>Bắc Từ Liêm</w:t>
      </w:r>
    </w:p>
    <w:p>
      <w:r>
        <w:t>Phường Cổ Nhuế 2</w:t>
      </w:r>
    </w:p>
    <w:p>
      <w:r>
        <w:t>- Thông báo 454-TB/QU ngày 27/7/2023 của Quận ủy Bắc Từ Liêm;</w:t>
      </w:r>
    </w:p>
    <w:p>
      <w:r>
        <w:t>- Quyết định 228/QĐ-UBND ngày 23/01/2024 của UBND quận Bắc Từ Liêm về việc giao đơn vị tham mưu UBND quận trong công tác lựa chọn nhà đầu tư thực hiện dự án có sử dụng đất</w:t>
      </w:r>
    </w:p>
    <w:p>
      <w:r>
        <w:t>- VB số 2360/UBND-TCKH ngày 02/8/2023 về việc đề xuất dự án thu hút đầu tư trên địa bàn quận Bắc Từ Liêm</w:t>
      </w:r>
    </w:p>
    <w:p>
      <w:r>
        <w:t>- Quy hoạch PK H2-1 tỷ lệ 1/2000 đã được UBND thành phố phê duyệt tại Quyết định số 6632/QĐ-UBND ngày 02/12/2015.</w:t>
      </w:r>
    </w:p>
    <w:p>
      <w:r>
        <w:t>19</w:t>
      </w:r>
    </w:p>
    <w:p>
      <w:r>
        <w:t>Công viên lịch sử hình thành trái đất thông qua hóa thạch</w:t>
      </w:r>
    </w:p>
    <w:p>
      <w:r>
        <w:t>DVH</w:t>
      </w:r>
    </w:p>
    <w:p>
      <w:r>
        <w:t>UBND quận</w:t>
      </w:r>
    </w:p>
    <w:p>
      <w:r>
        <w:t>11.10</w:t>
      </w:r>
    </w:p>
    <w:p>
      <w:r>
        <w:t>11.10</w:t>
      </w:r>
    </w:p>
    <w:p>
      <w:r>
        <w:t>Bắc Từ Liêm</w:t>
      </w:r>
    </w:p>
    <w:p>
      <w:r>
        <w:t>Phường Phúc Diễn</w:t>
      </w:r>
    </w:p>
    <w:p>
      <w:r>
        <w:t>- Quy hoạch phân khu đô thị GS tỷ lệ 1/2000 đã được UBND thành phố phê duyệt tại Quyết định số 3976/QĐ-UBND ngày  02/12/2015. Hiện nay UBND quận Bắc Từ Liêm đang để xuất UBND Thành phố giao nhiệm vụ tổ chức lập Quy hoạch 1/2000, lập quy hoạch chi tiết 1/500 dự án</w:t>
      </w:r>
    </w:p>
    <w:p>
      <w:r>
        <w:t>20</w:t>
      </w:r>
    </w:p>
    <w:p>
      <w:r>
        <w:t>Khu đô thị mới Nam Sông Hồng</w:t>
      </w:r>
    </w:p>
    <w:p>
      <w:r>
        <w:t>ODT</w:t>
      </w:r>
    </w:p>
    <w:p>
      <w:r>
        <w:t>Trung tâm phát triển quỹ đất quận Bắc Từ Liêm</w:t>
      </w:r>
    </w:p>
    <w:p>
      <w:r>
        <w:t>71.00</w:t>
      </w:r>
    </w:p>
    <w:p>
      <w:r>
        <w:t>71.00</w:t>
      </w:r>
    </w:p>
    <w:p>
      <w:r>
        <w:t>Bắc Từ Liêm</w:t>
      </w:r>
    </w:p>
    <w:p>
      <w:r>
        <w:t>Thượng Cát, Liên Mạc</w:t>
      </w:r>
    </w:p>
    <w:p>
      <w:r>
        <w:t>- Quyết định 1045/QĐ-UBND ngày 25/3/2023 của UBND Thành phố về việc phê duyệt quy hoạch phân khu sông Hồng, tỷ lệ 1/5000</w:t>
      </w:r>
    </w:p>
    <w:p>
      <w:r>
        <w:t>- VB số 2360/UBND-TCKH ngày 02/8/2023 về việc đề xuất dự án thu hút đầu tư trên địa bàn quận Bắc Từ Liêm</w:t>
      </w:r>
    </w:p>
    <w:p>
      <w:r>
        <w:t>- Tờ trình 326/TTr-UBND ngày 23/12/2024 về việc bố trí danh mục và giao nhiệm vụ cho UBND quận Bắc Từ Liêm lập nhiệm vụ và đồ án QH chi tiết tỷ lệ 1/5000</w:t>
      </w:r>
    </w:p>
    <w:p>
      <w:r>
        <w:t>21</w:t>
      </w:r>
    </w:p>
    <w:p>
      <w:r>
        <w:t>Khu chức năng đô thị Thượng Cát</w:t>
      </w:r>
    </w:p>
    <w:p>
      <w:r>
        <w:t>ODT</w:t>
      </w:r>
    </w:p>
    <w:p>
      <w:r>
        <w:t>Trung tâm phát triển quỹ đất quận Bắc Từ Liêm</w:t>
      </w:r>
    </w:p>
    <w:p>
      <w:r>
        <w:t>138.94</w:t>
      </w:r>
    </w:p>
    <w:p>
      <w:r>
        <w:t>138.94</w:t>
      </w:r>
    </w:p>
    <w:p>
      <w:r>
        <w:t>Bắc Từ Liêm</w:t>
      </w:r>
    </w:p>
    <w:p>
      <w:r>
        <w:t>Thượng Cát, Tây Tựu</w:t>
      </w:r>
    </w:p>
    <w:p>
      <w:r>
        <w:t>Quyết định số 741/QĐ-UBND ngày 04/02/2013 của UBND Thành phố về việc phê duyệt quy hoạch phân khu đô thị S1, tỷ lệ 1/5000 Văn bản số 2360/UBND-TCKH ngày 02/8/2023 của UBND quận Bắc Từ Liêm về việc đề xuất dự án thu hút đầu tư trên địa bàn quận Bắc Từ Liêm; (Tiến độ: 2024-2030)</w:t>
      </w:r>
    </w:p>
    <w:p>
      <w:r>
        <w:t>- Tờ trình 14/TTr-UBND ngày 17/01/2025 về việc thẩm định phê duyệt đồ án QH chi tiết Khu chức năng đô thị Thượng Cát tỷ lệ 1/500</w:t>
      </w:r>
    </w:p>
    <w:p>
      <w:r>
        <w:t>22</w:t>
      </w:r>
    </w:p>
    <w:p>
      <w:r>
        <w:t>Công viên khoa học chuyển đổi số và hỗn hợp</w:t>
      </w:r>
    </w:p>
    <w:p>
      <w:r>
        <w:t>DVH, DKH</w:t>
      </w:r>
    </w:p>
    <w:p>
      <w:r>
        <w:t>Trung tâm phát triển quỹ đất quận Bắc Từ Liêm</w:t>
      </w:r>
    </w:p>
    <w:p>
      <w:r>
        <w:t>166.88</w:t>
      </w:r>
    </w:p>
    <w:p>
      <w:r>
        <w:t>166.88</w:t>
      </w:r>
    </w:p>
    <w:p>
      <w:r>
        <w:t>Bắc Từ Liêm</w:t>
      </w:r>
    </w:p>
    <w:p>
      <w:r>
        <w:t>Phường Minh Khai, Phú Diễn, Phúc Diễn, Tây Tựu</w:t>
      </w:r>
    </w:p>
    <w:p>
      <w:r>
        <w:t>- Thông báo 454-TB/QU ngày 27/7/2023 của Quận ủy Bắc Từ Liêm;</w:t>
      </w:r>
    </w:p>
    <w:p>
      <w:r>
        <w:t>- VB số 2360/UBND-TCKH ngày 02/8/2023 về việc đề xuất dự án thu hút đầu tư trên địa bàn quận Bắc Từ Liêm</w:t>
      </w:r>
    </w:p>
    <w:p>
      <w:r>
        <w:t>- Quyết định 228/QĐ-UBND ngày 23/01/2024 của UBND quận Bắc Từ Liêm về việc giao đơn vị tham mưu UBND quận trong công tác lựa chọn nhà đầu tư thực hiện dự án có sử dụng đất</w:t>
      </w:r>
    </w:p>
    <w:p>
      <w:r>
        <w:t>- Quy hoạch phân khu đô thị GS tỷ lệ 1/2000 đã được UBND thành phố phê duyệt tại Quyết định số 3976/QĐ-UBND ngày 02/12/2015</w:t>
      </w:r>
    </w:p>
    <w:p>
      <w:r>
        <w:t>- Tờ trình 326/TTr-UBND ngày 23/12/2024 về việc bố trí danh mục và giao nhiệm vụ cho UBND quận Bắc Từ Liêm lập nhiệm vụ và đồ án QH chi tiết tỷ lệ 1/5000.</w:t>
      </w:r>
    </w:p>
    <w:p>
      <w:r>
        <w:t>23</w:t>
      </w:r>
    </w:p>
    <w:p>
      <w:r>
        <w:t>Công viên thực vật Bắc Từ Liêm</w:t>
      </w:r>
    </w:p>
    <w:p>
      <w:r>
        <w:t>DVH</w:t>
      </w:r>
    </w:p>
    <w:p>
      <w:r>
        <w:t>Trung tâm phát triển quỹ đất quận Bắc Từ Liêm</w:t>
      </w:r>
    </w:p>
    <w:p>
      <w:r>
        <w:t>53.87</w:t>
      </w:r>
    </w:p>
    <w:p>
      <w:r>
        <w:t>53.87</w:t>
      </w:r>
    </w:p>
    <w:p>
      <w:r>
        <w:t>Bắc Từ Liêm</w:t>
      </w:r>
    </w:p>
    <w:p>
      <w:r>
        <w:t>Phường Cổ Nhuế 2</w:t>
      </w:r>
    </w:p>
    <w:p>
      <w:r>
        <w:t>- Thông báo 454-TB/QU ngày 27/7/2023 của Quận ủy Bắc Từ Liêm;</w:t>
      </w:r>
    </w:p>
    <w:p>
      <w:r>
        <w:t>- VB số 2360/UBND-TCKH ngày 02/8/2023 về việc đề xuất dự án thu hút đầu tư trên địa bàn quận Bắc Từ Liêm</w:t>
      </w:r>
    </w:p>
    <w:p>
      <w:r>
        <w:t>- Quyết định 228/QĐ-UBND ngày 23/01/2024 của UBND quận Bắc Từ Liêm về việc giao đơn vị tham mưu UBND quận trong công tác lựa chọn nhà đầu tư thực hiện dự án có sử dụng đất</w:t>
      </w:r>
    </w:p>
    <w:p>
      <w:r>
        <w:t>- Quy hoạch phân khu đô thị GS tỷ lệ 1/2000 đã được UBND thành phố phê duyệt tại Quyết định số 3976/QĐ-UBND ngày 02/12/2015</w:t>
      </w:r>
    </w:p>
    <w:p>
      <w:r>
        <w:t>- Tờ trình 326/TTr-UBND ngày 23/12/2024 về việc bố trí danh mục và giao nhiệm vụ cho UBND quận Bắc Từ Liêm lập nhiệm vụ và đồ án QH chi tiết tỷ lệ 1/5000.</w:t>
      </w:r>
    </w:p>
    <w:p>
      <w:r>
        <w:t>24</w:t>
      </w:r>
    </w:p>
    <w:p>
      <w:r>
        <w:t>Công viên khoa học công nghệ cao</w:t>
      </w:r>
    </w:p>
    <w:p>
      <w:r>
        <w:t>DVH</w:t>
      </w:r>
    </w:p>
    <w:p>
      <w:r>
        <w:t>Trung tâm phát triển quỹ đất quận Bắc Từ Liêm</w:t>
      </w:r>
    </w:p>
    <w:p>
      <w:r>
        <w:t>33.80</w:t>
      </w:r>
    </w:p>
    <w:p>
      <w:r>
        <w:t>33.80</w:t>
      </w:r>
    </w:p>
    <w:p>
      <w:r>
        <w:t>Bắc Từ Liêm</w:t>
      </w:r>
    </w:p>
    <w:p>
      <w:r>
        <w:t>Phường Cổ Nhuế 2</w:t>
      </w:r>
    </w:p>
    <w:p>
      <w:r>
        <w:t>- Thông báo 454-TB/QU ngày 27/7/2023 của Quận ủy Bắc Từ Liêm;</w:t>
      </w:r>
    </w:p>
    <w:p>
      <w:r>
        <w:t>- VB số 2360/UBND-TCKH ngày 02/8/2023 về việc đề xuất dự án thu hút đầu tư trên địa bàn quận Bắc Từ Liêm</w:t>
      </w:r>
    </w:p>
    <w:p>
      <w:r>
        <w:t>- Quyết định 228/QĐ-UBND ngày 23/01/2024 của UBND quận Bắc Từ Liêm về việc giao đơn vị tham mưu UBND quận trong công tác lựa chọn nhà đầu tư thực hiện dự án có sử dụng đất</w:t>
      </w:r>
    </w:p>
    <w:p>
      <w:r>
        <w:t>- Quy hoạch phân khu đô thị GS tỷ lệ 1/2000 đã được UBND thành phố phê duyệt tại Quyết định số 3976/QĐ-UBND ngày 02/12/2015</w:t>
      </w:r>
    </w:p>
    <w:p>
      <w:r>
        <w:t>- Tờ trình 326/TTr-UBND ngày 23/12/2024 về việc bố trí danh mục và giao nhiệm vụ cho UBND quận Bắc Từ Liêm lập nhiệm vụ và đồ án QH chi tiết tỷ lệ 1/5000.</w:t>
      </w:r>
    </w:p>
    <w:p>
      <w:r>
        <w:t>25</w:t>
      </w:r>
    </w:p>
    <w:p>
      <w:r>
        <w:t>Khu lâm sản tập trung phường Thượng Cát</w:t>
      </w:r>
    </w:p>
    <w:p>
      <w:r>
        <w:t>SKC</w:t>
      </w:r>
    </w:p>
    <w:p>
      <w:r>
        <w:t>Trung tâm phát triển quỹ đất quận Bắc Từ Liêm</w:t>
      </w:r>
    </w:p>
    <w:p>
      <w:r>
        <w:t>9.89</w:t>
      </w:r>
    </w:p>
    <w:p>
      <w:r>
        <w:t>9.89</w:t>
      </w:r>
    </w:p>
    <w:p>
      <w:r>
        <w:t>Bắc Từ Liêm</w:t>
      </w:r>
    </w:p>
    <w:p>
      <w:r>
        <w:t>Thượng Cát</w:t>
      </w:r>
    </w:p>
    <w:p>
      <w:r>
        <w:t>- Thông báo 657-TB/QU ngày 08/7/2024 của Quận ủy Bắc Từ Liêm (trong đó thống nhất chủ trương đối với dự án theo hình thức đấu thầu LCCĐT);</w:t>
      </w:r>
    </w:p>
    <w:p>
      <w:r>
        <w:t>- Tờ trình 326/TTr-UBND ngày 23/12/2024 về việc bố trí danh mục và giao nhiệm vụ cho UBND quận Bắc Từ Liêm lập nhiệm vụ và đồ án QH chi tiết tỷ lệ 1/5000.</w:t>
      </w:r>
    </w:p>
    <w:p>
      <w:r>
        <w:t>26</w:t>
      </w:r>
    </w:p>
    <w:p>
      <w:r>
        <w:t>Xây dựng Cảng Thượng Cát</w:t>
      </w:r>
    </w:p>
    <w:p>
      <w:r>
        <w:t>DGT</w:t>
      </w:r>
    </w:p>
    <w:p>
      <w:r>
        <w:t>Trung tâm phát triển quỹ đất quận Bắc Từ Liêm</w:t>
      </w:r>
    </w:p>
    <w:p>
      <w:r>
        <w:t>25.00</w:t>
      </w:r>
    </w:p>
    <w:p>
      <w:r>
        <w:t>25.00</w:t>
      </w:r>
    </w:p>
    <w:p>
      <w:r>
        <w:t>Bắc Từ Liêm</w:t>
      </w:r>
    </w:p>
    <w:p>
      <w:r>
        <w:t>Thượng Cát</w:t>
      </w:r>
    </w:p>
    <w:p>
      <w:r>
        <w:t>Quyết định số 1045/QĐ-UBND ngày 25/3/2023 của UBND Thành phố về việc phê duyệt quy hoạch phân khu đô thị sông Hồng tỷ lệ 1/5000; Văn bản số 2360/UBND-TCKH ngày 02/8/2023 của UBND quận Bắc Từ Liêm về việc đề xuất dự án thu hút đầu tư trên địa bàn quận Bắc Từ Liêm; Tờ trình 326/TTr-UBND ngày 23/12/2024 về việc bố trí danh mục và giao nhiệm vụ cho UBND quận Bắc Từ Liêm lập nhiệm vụ và đồ án QH chi tiết tỷ lệ 1/5000; Văn bản 691/UBND-KH&amp;ĐT ngày 28/02/2025 về việc triển khai công bố thông tin dự án đầu tư có SDDD và đấu thầu LCNĐT thực hiện dự án Xây dựng Cảng Thượng Cát</w:t>
      </w:r>
    </w:p>
    <w:p>
      <w:r>
        <w:t>27</w:t>
      </w:r>
    </w:p>
    <w:p>
      <w:r>
        <w:t>Xây dựng Cảng Chèm-cảng Liên Mạc</w:t>
      </w:r>
    </w:p>
    <w:p>
      <w:r>
        <w:t>DGT</w:t>
      </w:r>
    </w:p>
    <w:p>
      <w:r>
        <w:t>Trung tâm phát triển quỹ đất quận Bắc Từ Liêm</w:t>
      </w:r>
    </w:p>
    <w:p>
      <w:r>
        <w:t>36.10</w:t>
      </w:r>
    </w:p>
    <w:p>
      <w:r>
        <w:t>36.10</w:t>
      </w:r>
    </w:p>
    <w:p>
      <w:r>
        <w:t>Bắc Từ Liêm</w:t>
      </w:r>
    </w:p>
    <w:p>
      <w:r>
        <w:t>Phường Liên Mạc</w:t>
      </w:r>
    </w:p>
    <w:p>
      <w:r>
        <w:t>Quyết định số 1045/QĐ-UBND ngày 25/3/2023 của UBND Thành phố về việc phê duyệt quy hoạch phân khu đô thị sông Hồng tỷ lệ 1/5000; Văn bản số 2360/UBND-TCKH ngày 02/8/2023 của UBND quận Bắc Từ Liêm về việc đề xuất dự án thu hút đầu tư trên địa bàn quận Bắc Từ Liêm; Tờ trình 326/TTr-UBND ngày 23/12/2024 về việc bố trí danh mục và giao nhiệm vụ cho UBND quận Bắc Từ Liêm lập nhiệm vụ và đồ án QH chi tiết tỷ lệ 1/5000; Văn bản 688/UBND-KH&amp;ĐT ngày 28/02/2025 về việc triển khai công bố thông tin dự án đầu tư có SDDD và đấu thầu LCNĐT thực hiện dự án Xây dựng Cảng Chèm-cảng Liên Mạc;</w:t>
      </w:r>
    </w:p>
    <w:p>
      <w:r>
        <w:t>28</w:t>
      </w:r>
    </w:p>
    <w:p>
      <w:r>
        <w:t>Khu phức hợp văn hóa , dịch vụ y tế và Chợ Tây Hà Nội</w:t>
      </w:r>
    </w:p>
    <w:p>
      <w:r>
        <w:t>DVH DYT DCH</w:t>
      </w:r>
    </w:p>
    <w:p>
      <w:r>
        <w:t>Trung tâm phát triển quỹ đất quận Bắc Từ Liêm</w:t>
      </w:r>
    </w:p>
    <w:p>
      <w:r>
        <w:t>1.19</w:t>
      </w:r>
    </w:p>
    <w:p>
      <w:r>
        <w:t>1.19</w:t>
      </w:r>
    </w:p>
    <w:p>
      <w:r>
        <w:t>Bắc Từ Liêm</w:t>
      </w:r>
    </w:p>
    <w:p>
      <w:r>
        <w:t>Phường Phúc Diễn</w:t>
      </w:r>
    </w:p>
    <w:p>
      <w:r>
        <w:t>Phân khu đô thị GS tỷ lệ 1/5000 được UBND Thành phố phê duyệt tại Quyết định số 3976/QĐ-UBND ngày 13/8/2015; Văn bản số 2609/UBND-TCKH ngày 06/8/2024 của UBND quận Bắc Từ Liêm về việc điều chỉnh, bổ sung đề xuất dự án thu hút đầu tư trên địa bàn quận Bắc Từ Liêm; Quyết định 2821/QĐ-UBND ngày 01/7/2024 của UBND quận Bắc Từ Liêm về việc giao đơn vị tham mưu UBND quận trong công tác lựa chọn nhà đầu tư thực hiện dự án có sử dụng đất Văn bản số 2360/UBND-TCKH ngày 02/8/2023 của UBND quận Bắc Từ Liêm về việc đề xuất dự án thu hút đầu tư trên địa bàn quận Bắc Từ Liêm; Tờ trình 326/TTr-UBND ngày 23/12/2024 về việc bố trí danh mục và giao nhiệm vụ cho UBND quận Bắc Từ Liêm lập nhiệm vụ và đồ án QH chi tiết tỷ lệ 1/5000;</w:t>
      </w:r>
    </w:p>
    <w:p>
      <w:r>
        <w:t>29</w:t>
      </w:r>
    </w:p>
    <w:p>
      <w:r>
        <w:t>Khu Công viên công nghệ số</w:t>
      </w:r>
    </w:p>
    <w:p>
      <w:r>
        <w:t>DVH</w:t>
      </w:r>
    </w:p>
    <w:p>
      <w:r>
        <w:t>Trung tâm phát triển quỹ đất quận Bắc Từ Liêm</w:t>
      </w:r>
    </w:p>
    <w:p>
      <w:r>
        <w:t>16.70</w:t>
      </w:r>
    </w:p>
    <w:p>
      <w:r>
        <w:t>16.70</w:t>
      </w:r>
    </w:p>
    <w:p>
      <w:r>
        <w:t>Bắc Từ Liêm</w:t>
      </w:r>
    </w:p>
    <w:p>
      <w:r>
        <w:t>Tây Tựu</w:t>
      </w:r>
    </w:p>
    <w:p>
      <w:r>
        <w:t>Quyết định 3835/QĐ-UBND ngày 14/8/2024 của UBND quận Bắc Từ Liêm về việc giao đơn vị tham mưu UBND quận trong công tác lựa chọn nhà đầu tư thực hiện dự án có sử dụng đất Ô quy hoạch C4 theo quyết định Quy hoạch phân khu đô thị GS tỷ lệ 1/2000 đã được UBND thành phố phê duyệt tại Quyết định số 3976/QĐ-UBND ngày 02/12/2015 Quyết định số 3830/QĐ-UBND ngày 02/8/2024 của UBND quận Bắc Từ Liêm về việc giao Trung tâm quỹ đất tham mưu, giúp việc cho UBND quận Bắc Từ Liêm trong công tác lựa chọn nhà đầu tư dự án có sử dụng đất dự án Khu Công viên công nghệ số.</w:t>
      </w:r>
    </w:p>
    <w:p>
      <w:r>
        <w:t>30</w:t>
      </w:r>
    </w:p>
    <w:p>
      <w:r>
        <w:t>Khu Công viên thể dục thể thao</w:t>
      </w:r>
    </w:p>
    <w:p>
      <w:r>
        <w:t>DVH</w:t>
      </w:r>
    </w:p>
    <w:p>
      <w:r>
        <w:t>Trung tâm phát triển quỹ đất quận Bắc Từ Liêm</w:t>
      </w:r>
    </w:p>
    <w:p>
      <w:r>
        <w:t>13.31</w:t>
      </w:r>
    </w:p>
    <w:p>
      <w:r>
        <w:t>13.31</w:t>
      </w:r>
    </w:p>
    <w:p>
      <w:r>
        <w:t>Bắc Từ Liêm</w:t>
      </w:r>
    </w:p>
    <w:p>
      <w:r>
        <w:t>Phường Phúc Diễn</w:t>
      </w:r>
    </w:p>
    <w:p>
      <w:r>
        <w:t>Thuộc quy hoạch phân khu đô thị GS tỷ lệ 1/5000 được UBND Thành phố phê duyệt tại Quyết định số 3976/QĐ-UBND ngày 13/8/2015; Văn bản số 2360/UBND-TCKH ngày 02/8/2023 của UBND quận Bắc Từ Liêm về việc đề xuất dự án thu hút đầu tư trên địa bàn quận Bắc Từ Liêm; Tờ trình 326/TTr-UBND ngày 23/12/2024 về việc bố trí danh mục và giao nhiệm vụ cho UBND quận Bắc Từ Liêm lập nhiệm vụ và đồ án QH chi tiết tỷ lệ 1/5000;</w:t>
      </w:r>
    </w:p>
    <w:p>
      <w:r>
        <w:t>31</w:t>
      </w:r>
    </w:p>
    <w:p>
      <w:r>
        <w:t>Chợ dân sinh Nguyên Xá</w:t>
      </w:r>
    </w:p>
    <w:p>
      <w:r>
        <w:t>DCH</w:t>
      </w:r>
    </w:p>
    <w:p>
      <w:r>
        <w:t>Trung tâm phát triển quỹ đất quận Bắc Từ Liêm</w:t>
      </w:r>
    </w:p>
    <w:p>
      <w:r>
        <w:t>0.34</w:t>
      </w:r>
    </w:p>
    <w:p>
      <w:r>
        <w:t>0.34</w:t>
      </w:r>
    </w:p>
    <w:p>
      <w:r>
        <w:t>Bắc Từ Liêm</w:t>
      </w:r>
    </w:p>
    <w:p>
      <w:r>
        <w:t>Phường Minh Khai</w:t>
      </w:r>
    </w:p>
    <w:p>
      <w:r>
        <w:t>Thuộc quy hoạch phân khu đô thị GS tỷ lệ 1/5000 được UBND Thành phố phê duyệt tại Quyết định số 3976/QĐ-UBND ngày 13/8/2015; Văn bản số 2360/UBND-TCKH ngày 02/8/2023 của UBND quận Bắc Từ Liêm về việc đề xuất dự án thu hút đầu tư trên địa bàn quận Bắc Từ Liêm; Quyết định số 3950/QĐ-UBND ngày 28/6/2024 của UBND Quận Bắc Từ Liêm về việc giao đơn vị tham mưu, giúp việc cho UBND quận trong công tác lựa chọn nhà đầu tư dự án có sử dụng đất; Tờ trình 326/TTr-UBND ngày 23/12/2024 về việc bố trí danh mục và giao nhiệm vụ cho UBND quận Bắc Từ Liêm lập nhiệm vụ và đồ án QH chi tiết tỷ lệ 1/5000;</w:t>
      </w:r>
    </w:p>
    <w:p>
      <w:r>
        <w:t>32</w:t>
      </w:r>
    </w:p>
    <w:p>
      <w:r>
        <w:t>Chợ dân sinh Liên Mạc</w:t>
      </w:r>
    </w:p>
    <w:p>
      <w:r>
        <w:t>DCH</w:t>
      </w:r>
    </w:p>
    <w:p>
      <w:r>
        <w:t>Trung tâm phát triển quỹ đất quận Bắc Từ Liêm</w:t>
      </w:r>
    </w:p>
    <w:p>
      <w:r>
        <w:t>1.10</w:t>
      </w:r>
    </w:p>
    <w:p>
      <w:r>
        <w:t>1.10</w:t>
      </w:r>
    </w:p>
    <w:p>
      <w:r>
        <w:t>Bắc Từ Liêm</w:t>
      </w:r>
    </w:p>
    <w:p>
      <w:r>
        <w:t>Phường Liên Mạc</w:t>
      </w:r>
    </w:p>
    <w:p>
      <w:r>
        <w:t>Thuộc quy hoạch phân khu đô thị GS tỷ lệ 1/5000 được UBND Thành phố phê duyệt tại Quyết định số 3976/QĐ-UBND ngày 13/8/2015; Văn bản số 2360/UBND-TCKH ngày 02/8/2023 của UBND quận Bắc Từ Liêm về việc đề xuất dự án thu hút đầu tư trên địa bàn quận Bắc Từ Liêm; Quyết định số 3950/QĐ-UBND ngày 28/6/2024 của UBND Quận Bắc Từ Liêm về việc giao đơn vị tham mưu, giúp việc cho UBND quận trong công tác lựa chọn nhà đầu tư dự án có sử dụng đất; Tờ trình 326/TTr-UBND ngày 23/12/2024 về việc bố trí danh mục và giao nhiệm vụ cho UBND quận Bắc Từ Liêm lập nhiệm vụ và đồ án QH chi tiết tỷ lệ 1/5000;</w:t>
      </w:r>
    </w:p>
    <w:p>
      <w:r>
        <w:t>33</w:t>
      </w:r>
    </w:p>
    <w:p>
      <w:r>
        <w:t>Cây xanh kết hợp bãi đỗ xe ngầm tại phường Phúc Diễn, quận Bắc Từ Liêm</w:t>
      </w:r>
    </w:p>
    <w:p>
      <w:r>
        <w:t>DVH, DGT</w:t>
      </w:r>
    </w:p>
    <w:p>
      <w:r>
        <w:t>Trung tâm phát triển quỹ đất quận Bắc Từ Liêm</w:t>
      </w:r>
    </w:p>
    <w:p>
      <w:r>
        <w:t>7.16</w:t>
      </w:r>
    </w:p>
    <w:p>
      <w:r>
        <w:t>7.16</w:t>
      </w:r>
    </w:p>
    <w:p>
      <w:r>
        <w:t>Bắc Từ Liêm</w:t>
      </w:r>
    </w:p>
    <w:p>
      <w:r>
        <w:t>Phường Phúc Diễn</w:t>
      </w:r>
    </w:p>
    <w:p>
      <w:r>
        <w:t>Thuộc quy hoạch phân khu đô thị GS tỷ lệ 1/5000 được UBND Thành phố phê duyệt tại Quyết định số 3976/QĐ-UBND ngày 13/8/2015; Quyết định số 3950/QĐ-UBND ngày 28/6/2024 của UBND Quận Bắc Từ Liêm về việc giao đơn vị tham mưu, giúp việc cho UBND quận trong công tác lựa chọn nhà đầu tư dự án có sử dụng đất; Văn bản số 2360/UBND-TCKH ngày 02/8/2023 của UBND quận Bắc Từ Liêm về việc đề xuất dự án thu hút đầu tư trên địa bàn quận Bắc Từ Liêm; Quyết định số 1218/QĐ-UBND ngày 08/4/2022 của UBND TPHN về việc quy hoạch bến xe, bãi đỗ xe, trung tâm tiếp vận, trạm dừng nghỉ trên địa bàn thành phố Hà Nội đến năm 2030 tầm nhìn đến năm 2050; Tờ trình 326/TTr-UBND ngày 23/12/2024 về việc bố trí danh mục và giao nhiệm vụ cho UBND quận Bắc Từ Liêm lập nhiệm vụ và đồ án QH chi tiết tỷ lệ 1/5000;</w:t>
      </w:r>
    </w:p>
    <w:p>
      <w:r>
        <w:t>34</w:t>
      </w:r>
    </w:p>
    <w:p>
      <w:r>
        <w:t>Dự án nhà ở cho lực lượng vữ trang Công an nhân dân tại 03 ô đất có ký hiệu K4- TT1; C2-TT1; C2-TT2 thuộc quỹ đất 20% của khu đô thị Star Lake Tây Hồ Tây quận Bắc Từ Liêm và Tây Hồ</w:t>
      </w:r>
    </w:p>
    <w:p>
      <w:r>
        <w:t>ODT</w:t>
      </w:r>
    </w:p>
    <w:p>
      <w:r>
        <w:t>Cục quản lý xây dựng và doanh trại Bộ Công an</w:t>
      </w:r>
    </w:p>
    <w:p>
      <w:r>
        <w:t>0.07</w:t>
      </w:r>
    </w:p>
    <w:p>
      <w:r>
        <w:t>0.07</w:t>
      </w:r>
    </w:p>
    <w:p>
      <w:r>
        <w:t>Bắc Từ Liêm</w:t>
      </w:r>
    </w:p>
    <w:p>
      <w:r>
        <w:t>Phường Liên Mạc</w:t>
      </w:r>
    </w:p>
    <w:p>
      <w:r>
        <w:t>Văn bản số 1197/BCA-H02 ngày 01/4/2025 của Bộ Công an Văn bản số1383/H02-P4 ngày 14/02/2025 của Cục quản lý xây dựng và dân dụng về việc rà soát, bổ sung các khu đất phát triển NOXH cho cán bộ chiến sĩ công án vào danh mục các công trình, dự án thu hồi đất và Kế hoạch sử dụng đất năm 2025 Văn bản số 1524/H02-P4 ngày 21/4/2025 ngày của Cục quản lý xây dựng và doanh trại (Bộ Công an) về việc rà soát bổ sung khu đất phát triển nhà ở cho lực lượng vũ trang Công an nhân dân vào danh mục các công trình, dự án thu hồi đất và Kế hoạch sử dụng đất năm 2025</w:t>
      </w:r>
    </w:p>
    <w:p>
      <w:r>
        <w:t>35</w:t>
      </w:r>
    </w:p>
    <w:p>
      <w:r>
        <w:t>Dự án nhà ở cho lực lượng vữ trang Công an nhân dân tại ô đất ký hiệu CT1, CT2, CT3 Khu đô thị Vibex, quận Bắc Từ Liêm, Hà Nội</w:t>
      </w:r>
    </w:p>
    <w:p>
      <w:r>
        <w:t>ODT</w:t>
      </w:r>
    </w:p>
    <w:p>
      <w:r>
        <w:t>Cục quản lý xây dựng và doanh trại Bộ Công an</w:t>
      </w:r>
    </w:p>
    <w:p>
      <w:r>
        <w:t>2.92</w:t>
      </w:r>
    </w:p>
    <w:p>
      <w:r>
        <w:t>2.92</w:t>
      </w:r>
    </w:p>
    <w:p>
      <w:r>
        <w:t>Bắc Từ Liêm</w:t>
      </w:r>
    </w:p>
    <w:p>
      <w:r>
        <w:t>Đông Ngạc; Đức Thắng; Thụy Phương</w:t>
      </w:r>
    </w:p>
    <w:p>
      <w:r>
        <w:t>Quyết định 74/2024/QĐ-UBND ngày 18/5/2024 của UBND Thành phố Hà Nội về việc phê duyệt quy hoạch chi tiết khu vực Bắc Cổ Nhuế - Chèm tỷ lệ 1/2000 Văn bản số 1524/H02-P4 ngày 21/4/2025 ngày của Cục quản lý xây dựng và doanh trại (Bộ Công an) về việc rà soát bổ sung khu đất phát triển nhà ở cho lực lượng vũ trang Công an nhân dân vào danh mục các công trình, dự án thu hồi đất và Kế hoạch sử dụng đất năm 2025</w:t>
      </w:r>
    </w:p>
    <w:p>
      <w:r>
        <w:t>36</w:t>
      </w:r>
    </w:p>
    <w:p>
      <w:r>
        <w:t>K4-TT1; C2-TT1; C2-TT2 thuộc quỹ đất 20% của khu đô thị Nam Thăng Long, phường Xuân Đỉnh</w:t>
      </w:r>
    </w:p>
    <w:p>
      <w:r>
        <w:t>ODT</w:t>
      </w:r>
    </w:p>
    <w:p>
      <w:r>
        <w:t>Cục quản lý xây dựng và doanh trại Bộ Công an</w:t>
      </w:r>
    </w:p>
    <w:p>
      <w:r>
        <w:t>1.81</w:t>
      </w:r>
    </w:p>
    <w:p>
      <w:r>
        <w:t>1.81</w:t>
      </w:r>
    </w:p>
    <w:p>
      <w:r>
        <w:t>Bắc Từ Liêm</w:t>
      </w:r>
    </w:p>
    <w:p>
      <w:r>
        <w:t>Xuân Đỉnh</w:t>
      </w:r>
    </w:p>
    <w:p>
      <w:r>
        <w:t>Quyết định 114/2024/QĐ-UBND ngày 28/7/2024 của UBND Thành phố Hà Nội về việc phê duyệt quy hoạch chi tiết khu khu đô thị Nam Thăng Long tỷ lệ 1/500; Văn bản số 1513/H02-P4 ngày 21/4/2025 ngày của Cục quản lý xây dựng và doanh trại (Bộ Công an) về việc rà soát bổ sung khu đất phát triển nhà ở cho lực lượng vũ trang Công an nhân dân vào danh mục các công trình, dự án thu hồi đất và Kế hoạch sử dụng đất năm 2025</w:t>
      </w:r>
    </w:p>
    <w:p>
      <w:r>
        <w:t>B</w:t>
      </w:r>
    </w:p>
    <w:p>
      <w:r>
        <w:t>Các công trình, dự án ngoài Nghị quyết số 31/NQ-   HĐND ngày 29/4/2025</w:t>
      </w:r>
    </w:p>
    <w:p>
      <w:r>
        <w:t>1</w:t>
      </w:r>
    </w:p>
    <w:p>
      <w:r>
        <w:t>Xây dựng trụ sở Liên đoàn Luật sư Việt Nam tại phường Tây Tựu, quận Bắc Từ Liêm.</w:t>
      </w:r>
    </w:p>
    <w:p>
      <w:r>
        <w:t>DSK</w:t>
      </w:r>
    </w:p>
    <w:p>
      <w:r>
        <w:t>Liên đoàn Luật sư Việt Nam</w:t>
      </w:r>
    </w:p>
    <w:p>
      <w:r>
        <w:t>1.57</w:t>
      </w:r>
    </w:p>
    <w:p>
      <w:r>
        <w:t>1.57</w:t>
      </w:r>
    </w:p>
    <w:p>
      <w:r>
        <w:t>Bắc Từ Liêm</w:t>
      </w:r>
    </w:p>
    <w:p>
      <w:r>
        <w:t>Phương Tây Tựu</w:t>
      </w:r>
    </w:p>
    <w:p>
      <w:r>
        <w:t>Văn bản số 10531/VPCP-KTN Ngày 06/12/2016 của Văn phòng Chính phủ thông báo chỉ đạo của Phó Thủ tướng Chính phủ - Trịnh Đình Dũng: Liên đoàn Luật sư Việt Nam phối hợp với các cơ quan của Thành phố Hà Nội để thống nhất việc bố trí địa điểm xây dựng trụ sở mới của Liên đoàn, bảo đảm phù hợp quy hoạch và quy định pháp luật liên quan. Văn bản số 8654/QHKT-P1 ngày 18/12/2017 của Sở Quy hoạch - Kiến trúc thông báo vị trí, địa điểm và hướng dẫn Liên đoàn Luật sư Việt Nam triển khai các thủ tục về quy hoạch kiến trúc dự án đầu tư xây dựng trụ sở Liên đoàn Luật sư Việt Nam tại phường Tây Tựu, quận Bắc Từ Liêm. Văn bản số 553/UBND-ĐT ngày 12/02/2019 của UBND Thành phố chấp thuận về nguyên tắc báo cáo của Sở Quy hoạch - Kiến trúc tại Văn bản số 321/QHKT-P1 ngày 17/01/2019 về quy mô đầu tư dự án xây dựng trụ sở làm việc Liên đoàn Luật sư Việt Nam tại phường Tây Tựu, quận Bắc Từ Liêm. Văn bản số 1640/QHKTTMB ngày 12/3/2020 của Sở Quy hoạch - Kiến trúc xác nhận bản vẽ Tổng mặt bằng tỷ lệ 1/500 dự án Xây dựng trụ sở Liên đoàn Luật sư Việt Nam.</w:t>
      </w:r>
    </w:p>
    <w:p>
      <w:r>
        <w:t>Xây dựng trụ sở Liên đoàn Luật sư Việt Nam tại phường Tây Tựu, quận Bắc Từ Liêm.</w:t>
      </w:r>
    </w:p>
    <w:p>
      <w:r>
        <w:t>Tổng</w:t>
      </w:r>
    </w:p>
    <w:p>
      <w:r>
        <w:t>601.99</w:t>
      </w:r>
    </w:p>
    <w:p>
      <w:r>
        <w:t>601.99</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