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2722/QĐ-UBND năm 2023 về phê duyệt điều chỉnh quy hoạch sử dụng đất huyện Phú Lương,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2722/QĐ-UBND</w:t>
      </w:r>
    </w:p>
    <w:p>
      <w:r>
        <w:t>Thái Nguyên, ngày 02 tháng 11 năm 2023</w:t>
      </w:r>
    </w:p>
    <w:p>
      <w:r>
        <w:t>QUYẾT ĐỊNH</w:t>
      </w:r>
    </w:p>
    <w:p>
      <w:r>
        <w:t>VỀ VIỆC PHÊ DUYỆT ĐIỀU CHỈNH QUY HOẠCH SỬ DỤNG ĐẤT HUYỆN PHÚ LƯƠNG THỜI KỲ 2021-2030</w:t>
      </w:r>
    </w:p>
    <w:p>
      <w:r>
        <w:t>ỦY BAN NHÂN DÂN TỈNH THÁI NGUYÊN</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148/2020/NĐ-CP ngày 18/12/2020 của Chính phủ về sửa đổi, bổ sung một số nghị định quy định chi tiết thi hành Luật Đất đai;</w:t>
      </w:r>
    </w:p>
    <w:p>
      <w:r>
        <w:t>Căn cứ Quyết định số 222/QĐ-TTg ngày 14/3/2023 của Thủ tướng Chính phủ phê duyệt Quy hoạch tỉnh Thái Nguyên thời kỳ 2021-2030,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2737/QĐ-UBND ngày 24/8/2021 của Ủy ban nhân dân tỉnh Thái Nguyên về việc phê duyệt quy hoạch sử dụng đất huyện Phú Lương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686/TTr-STNMT ngày 09 tháng 10 năm 2023.</w:t>
      </w:r>
    </w:p>
    <w:p>
      <w:r>
        <w:t>QUYẾT ĐỊNH:</w:t>
      </w:r>
    </w:p>
    <w:p>
      <w:r>
        <w:t>Điều 1.  Phê duyệt điều chỉnh quy hoạch sử dụng đất huyện Phú Lương thời kỳ 2021-2030 với các nội dung chủ yếu như sau:</w:t>
      </w:r>
    </w:p>
    <w:p>
      <w:r>
        <w:t>1. Nội dung phương án điều chỉnh quy hoạch sử dụng đất thời kỳ 2021-2030</w:t>
      </w:r>
    </w:p>
    <w:p>
      <w:r>
        <w:t>1.1. Diện tích, cơ cấu các loại đất  (Chi tiết tại phụ lục 01 kèm theo).</w:t>
      </w:r>
    </w:p>
    <w:p>
      <w:r>
        <w:t>1.2. Diện tích chuyển mục đích sử dụng đất  (Chi tiết tại phụ lục 02 kèm theo).</w:t>
      </w:r>
    </w:p>
    <w:p>
      <w:r>
        <w:t>1.3. Diện tích đất chưa sử dụng đưa vào sử dụng cho các mục đích  (Chi tiết tại phụ lục 03 kèm theo).</w:t>
      </w:r>
    </w:p>
    <w:p>
      <w:r>
        <w:t>2. Vị trí, diện tích các khu vực chuyển mục đích sử dụng đất được xác định theo bản đồ điều chỉnh quy hoạch sử dụng đất huyện Phú Lương thời kỳ 2021-2030 tỷ lệ 1/25.000, Báo cáo thuyết minh tổng hợp điều chỉnh quy hoạch sử dụng đất huyện Phú Lương thời kỳ 2021-2030.</w:t>
      </w:r>
    </w:p>
    <w:p>
      <w:r>
        <w:t>Điều 2.  Căn cứ vào Điều 1 của Quyết định này, Ủy ban nhân dân huyện Phú Lương có trách nhiệm:</w:t>
      </w:r>
    </w:p>
    <w:p>
      <w:r>
        <w:t>1. Công bố công khai điều chỉnh quy hoạch sử dụng đất huyện Phú Lương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huyện Phú Lương và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Thuat.QHKH/2023</w:t>
      </w:r>
    </w:p>
    <w:p>
      <w:r>
        <w:t>TM. ỦY BAN NHÂN DÂN</w:t>
      </w:r>
    </w:p>
    <w:p>
      <w:r>
        <w:t>KT. CHỦ TỊCH</w:t>
      </w:r>
    </w:p>
    <w:p>
      <w:r>
        <w:t>PHÓ CHỦ TỊCH</w:t>
      </w:r>
    </w:p>
    <w:p>
      <w:r>
        <w:t>Lê Quang Tiến</w:t>
      </w:r>
    </w:p>
    <w:p>
      <w:r>
        <w:t>PHỤ LỤC 01.</w:t>
      </w:r>
    </w:p>
    <w:p>
      <w:r>
        <w:t>DIỆN TÍCH, CƠ CẤU SỬ DỤNG CÁC LOẠI ĐẤT ĐẾN NĂM 2030</w:t>
      </w:r>
    </w:p>
    <w:p>
      <w:r>
        <w:t>(Kèm theo Quyết định số: 2722/QĐ-UBND ngày 02 tháng 11 năm 2023 của Ủy ban nhân dân tỉnh Thái Nguyên)</w:t>
      </w:r>
    </w:p>
    <w:p>
      <w:r>
        <w:t>TT</w:t>
      </w:r>
    </w:p>
    <w:p>
      <w:r>
        <w:t>Chỉ tiêu sử dụng đất</w:t>
      </w:r>
    </w:p>
    <w:p>
      <w:r>
        <w:t>Mã</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tự nhiên</w:t>
      </w:r>
    </w:p>
    <w:p>
      <w:r>
        <w:t>34.979,68</w:t>
      </w:r>
    </w:p>
    <w:p>
      <w:r>
        <w:t>100</w:t>
      </w:r>
    </w:p>
    <w:p>
      <w:r>
        <w:t>34.979,68</w:t>
      </w:r>
    </w:p>
    <w:p>
      <w:r>
        <w:t>100</w:t>
      </w:r>
    </w:p>
    <w:p>
      <w:r>
        <w:t>1</w:t>
      </w:r>
    </w:p>
    <w:p>
      <w:r>
        <w:t>Đất nông nghiệp</w:t>
      </w:r>
    </w:p>
    <w:p>
      <w:r>
        <w:t>NNP</w:t>
      </w:r>
    </w:p>
    <w:p>
      <w:r>
        <w:t>29.725,66</w:t>
      </w:r>
    </w:p>
    <w:p>
      <w:r>
        <w:t>84,98</w:t>
      </w:r>
    </w:p>
    <w:p>
      <w:r>
        <w:t>29.195,80</w:t>
      </w:r>
    </w:p>
    <w:p>
      <w:r>
        <w:t>29.195,80</w:t>
      </w:r>
    </w:p>
    <w:p>
      <w:r>
        <w:t>83,46</w:t>
      </w:r>
    </w:p>
    <w:p>
      <w:r>
        <w:t>1.1</w:t>
      </w:r>
    </w:p>
    <w:p>
      <w:r>
        <w:t>Đất trồng lúa</w:t>
      </w:r>
    </w:p>
    <w:p>
      <w:r>
        <w:t>LUA</w:t>
      </w:r>
    </w:p>
    <w:p>
      <w:r>
        <w:t>3.229,78</w:t>
      </w:r>
    </w:p>
    <w:p>
      <w:r>
        <w:t>9,23</w:t>
      </w:r>
    </w:p>
    <w:p>
      <w:r>
        <w:t>2.933,86</w:t>
      </w:r>
    </w:p>
    <w:p>
      <w:r>
        <w:t>2.933,86</w:t>
      </w:r>
    </w:p>
    <w:p>
      <w:r>
        <w:t>8,39</w:t>
      </w:r>
    </w:p>
    <w:p>
      <w:r>
        <w:t>1.2</w:t>
      </w:r>
    </w:p>
    <w:p>
      <w:r>
        <w:t>Đất trồng cây hàng năm khác</w:t>
      </w:r>
    </w:p>
    <w:p>
      <w:r>
        <w:t>HNK</w:t>
      </w:r>
    </w:p>
    <w:p>
      <w:r>
        <w:t>1.357,10</w:t>
      </w:r>
    </w:p>
    <w:p>
      <w:r>
        <w:t>3,88</w:t>
      </w:r>
    </w:p>
    <w:p>
      <w:r>
        <w:t>999,98</w:t>
      </w:r>
    </w:p>
    <w:p>
      <w:r>
        <w:t>999,98</w:t>
      </w:r>
    </w:p>
    <w:p>
      <w:r>
        <w:t>2,86</w:t>
      </w:r>
    </w:p>
    <w:p>
      <w:r>
        <w:t>1.3</w:t>
      </w:r>
    </w:p>
    <w:p>
      <w:r>
        <w:t>Đất trồng cây lâu năm</w:t>
      </w:r>
    </w:p>
    <w:p>
      <w:r>
        <w:t>CLN</w:t>
      </w:r>
    </w:p>
    <w:p>
      <w:r>
        <w:t>7.400,66</w:t>
      </w:r>
    </w:p>
    <w:p>
      <w:r>
        <w:t>21,16</w:t>
      </w:r>
    </w:p>
    <w:p>
      <w:r>
        <w:t>7.760,99</w:t>
      </w:r>
    </w:p>
    <w:p>
      <w:r>
        <w:t>7.760,99</w:t>
      </w:r>
    </w:p>
    <w:p>
      <w:r>
        <w:t>22,19</w:t>
      </w:r>
    </w:p>
    <w:p>
      <w:r>
        <w:t>1.4</w:t>
      </w:r>
    </w:p>
    <w:p>
      <w:r>
        <w:t>Đất rừng phòng hộ</w:t>
      </w:r>
    </w:p>
    <w:p>
      <w:r>
        <w:t>RPH</w:t>
      </w:r>
    </w:p>
    <w:p>
      <w:r>
        <w:t>2.713,29</w:t>
      </w:r>
    </w:p>
    <w:p>
      <w:r>
        <w:t>7,76</w:t>
      </w:r>
    </w:p>
    <w:p>
      <w:r>
        <w:t>2.713,30</w:t>
      </w:r>
    </w:p>
    <w:p>
      <w:r>
        <w:t>2.713,30</w:t>
      </w:r>
    </w:p>
    <w:p>
      <w:r>
        <w:t>7,76</w:t>
      </w:r>
    </w:p>
    <w:p>
      <w:r>
        <w:t>1.5</w:t>
      </w:r>
    </w:p>
    <w:p>
      <w:r>
        <w:t>Đất rừng sản xuất</w:t>
      </w:r>
    </w:p>
    <w:p>
      <w:r>
        <w:t>RSX</w:t>
      </w:r>
    </w:p>
    <w:p>
      <w:r>
        <w:t>14.223,26</w:t>
      </w:r>
    </w:p>
    <w:p>
      <w:r>
        <w:t>40,66</w:t>
      </w:r>
    </w:p>
    <w:p>
      <w:r>
        <w:t>12.554,92</w:t>
      </w:r>
    </w:p>
    <w:p>
      <w:r>
        <w:t>12.554,92</w:t>
      </w:r>
    </w:p>
    <w:p>
      <w:r>
        <w:t>35,89</w:t>
      </w:r>
    </w:p>
    <w:p>
      <w:r>
        <w:t>1.6</w:t>
      </w:r>
    </w:p>
    <w:p>
      <w:r>
        <w:t>Đất nuôi trồng thủy sản</w:t>
      </w:r>
    </w:p>
    <w:p>
      <w:r>
        <w:t>NTS</w:t>
      </w:r>
    </w:p>
    <w:p>
      <w:r>
        <w:t>782,97</w:t>
      </w:r>
    </w:p>
    <w:p>
      <w:r>
        <w:t>2,24</w:t>
      </w:r>
    </w:p>
    <w:p>
      <w:r>
        <w:t>756,77</w:t>
      </w:r>
    </w:p>
    <w:p>
      <w:r>
        <w:t>756,77</w:t>
      </w:r>
    </w:p>
    <w:p>
      <w:r>
        <w:t>2,16</w:t>
      </w:r>
    </w:p>
    <w:p>
      <w:r>
        <w:t>1.7</w:t>
      </w:r>
    </w:p>
    <w:p>
      <w:r>
        <w:t>Đất nông nghiệp khác</w:t>
      </w:r>
    </w:p>
    <w:p>
      <w:r>
        <w:t>NKH</w:t>
      </w:r>
    </w:p>
    <w:p>
      <w:r>
        <w:t>18,61</w:t>
      </w:r>
    </w:p>
    <w:p>
      <w:r>
        <w:t>0,05</w:t>
      </w:r>
    </w:p>
    <w:p>
      <w:r>
        <w:t>1.475,98</w:t>
      </w:r>
    </w:p>
    <w:p>
      <w:r>
        <w:t>1.475,98</w:t>
      </w:r>
    </w:p>
    <w:p>
      <w:r>
        <w:t>4,22</w:t>
      </w:r>
    </w:p>
    <w:p>
      <w:r>
        <w:t>2</w:t>
      </w:r>
    </w:p>
    <w:p>
      <w:r>
        <w:t>Đất phi nông nghiệp</w:t>
      </w:r>
    </w:p>
    <w:p>
      <w:r>
        <w:t>PNN</w:t>
      </w:r>
    </w:p>
    <w:p>
      <w:r>
        <w:t>5.021,04</w:t>
      </w:r>
    </w:p>
    <w:p>
      <w:r>
        <w:t>14,35</w:t>
      </w:r>
    </w:p>
    <w:p>
      <w:r>
        <w:t>5.669,24</w:t>
      </w:r>
    </w:p>
    <w:p>
      <w:r>
        <w:t>5.669,24</w:t>
      </w:r>
    </w:p>
    <w:p>
      <w:r>
        <w:t>16,21</w:t>
      </w:r>
    </w:p>
    <w:p>
      <w:r>
        <w:t>2.1</w:t>
      </w:r>
    </w:p>
    <w:p>
      <w:r>
        <w:t>Đất quốc phòng</w:t>
      </w:r>
    </w:p>
    <w:p>
      <w:r>
        <w:t>CQP</w:t>
      </w:r>
    </w:p>
    <w:p>
      <w:r>
        <w:t>636,75</w:t>
      </w:r>
    </w:p>
    <w:p>
      <w:r>
        <w:t>1,82</w:t>
      </w:r>
    </w:p>
    <w:p>
      <w:r>
        <w:t>684,30</w:t>
      </w:r>
    </w:p>
    <w:p>
      <w:r>
        <w:t>684,30</w:t>
      </w:r>
    </w:p>
    <w:p>
      <w:r>
        <w:t>1,96</w:t>
      </w:r>
    </w:p>
    <w:p>
      <w:r>
        <w:t>2.2</w:t>
      </w:r>
    </w:p>
    <w:p>
      <w:r>
        <w:t>Đất an ninh</w:t>
      </w:r>
    </w:p>
    <w:p>
      <w:r>
        <w:t>CAN</w:t>
      </w:r>
    </w:p>
    <w:p>
      <w:r>
        <w:t>344,52</w:t>
      </w:r>
    </w:p>
    <w:p>
      <w:r>
        <w:t>0,98</w:t>
      </w:r>
    </w:p>
    <w:p>
      <w:r>
        <w:t>352,08</w:t>
      </w:r>
    </w:p>
    <w:p>
      <w:r>
        <w:t>352,08</w:t>
      </w:r>
    </w:p>
    <w:p>
      <w:r>
        <w:t>1,01</w:t>
      </w:r>
    </w:p>
    <w:p>
      <w:r>
        <w:t>2.3</w:t>
      </w:r>
    </w:p>
    <w:p>
      <w:r>
        <w:t>Đất cụm công nghiệp</w:t>
      </w:r>
    </w:p>
    <w:p>
      <w:r>
        <w:t>SKN</w:t>
      </w:r>
    </w:p>
    <w:p>
      <w:r>
        <w:t>208,60</w:t>
      </w:r>
    </w:p>
    <w:p>
      <w:r>
        <w:t>208,60</w:t>
      </w:r>
    </w:p>
    <w:p>
      <w:r>
        <w:t>0,6</w:t>
      </w:r>
    </w:p>
    <w:p>
      <w:r>
        <w:t>2.4</w:t>
      </w:r>
    </w:p>
    <w:p>
      <w:r>
        <w:t>Đất thương mại, dịch vụ</w:t>
      </w:r>
    </w:p>
    <w:p>
      <w:r>
        <w:t>TMD</w:t>
      </w:r>
    </w:p>
    <w:p>
      <w:r>
        <w:t>5,35</w:t>
      </w:r>
    </w:p>
    <w:p>
      <w:r>
        <w:t>0,02</w:t>
      </w:r>
    </w:p>
    <w:p>
      <w:r>
        <w:t>63,66</w:t>
      </w:r>
    </w:p>
    <w:p>
      <w:r>
        <w:t>63,66</w:t>
      </w:r>
    </w:p>
    <w:p>
      <w:r>
        <w:t>0,18</w:t>
      </w:r>
    </w:p>
    <w:p>
      <w:r>
        <w:t>2.5</w:t>
      </w:r>
    </w:p>
    <w:p>
      <w:r>
        <w:t>Đất cơ sở sản xuất phi nông nghiệp</w:t>
      </w:r>
    </w:p>
    <w:p>
      <w:r>
        <w:t>SKC</w:t>
      </w:r>
    </w:p>
    <w:p>
      <w:r>
        <w:t>44,84</w:t>
      </w:r>
    </w:p>
    <w:p>
      <w:r>
        <w:t>0,13</w:t>
      </w:r>
    </w:p>
    <w:p>
      <w:r>
        <w:t>56,95</w:t>
      </w:r>
    </w:p>
    <w:p>
      <w:r>
        <w:t>56,95</w:t>
      </w:r>
    </w:p>
    <w:p>
      <w:r>
        <w:t>0,16</w:t>
      </w:r>
    </w:p>
    <w:p>
      <w:r>
        <w:t>2.6</w:t>
      </w:r>
    </w:p>
    <w:p>
      <w:r>
        <w:t>Đất sử dụng cho hoạt động khoáng sản</w:t>
      </w:r>
    </w:p>
    <w:p>
      <w:r>
        <w:t>SKS</w:t>
      </w:r>
    </w:p>
    <w:p>
      <w:r>
        <w:t>241,64</w:t>
      </w:r>
    </w:p>
    <w:p>
      <w:r>
        <w:t>0,69</w:t>
      </w:r>
    </w:p>
    <w:p>
      <w:r>
        <w:t>210,50</w:t>
      </w:r>
    </w:p>
    <w:p>
      <w:r>
        <w:t>210,50</w:t>
      </w:r>
    </w:p>
    <w:p>
      <w:r>
        <w:t>0,6</w:t>
      </w:r>
    </w:p>
    <w:p>
      <w:r>
        <w:t>2.7</w:t>
      </w:r>
    </w:p>
    <w:p>
      <w:r>
        <w:t>Đất sản xuất vật liệu xây dựng, làm đồ gốm</w:t>
      </w:r>
    </w:p>
    <w:p>
      <w:r>
        <w:t>SKX</w:t>
      </w:r>
    </w:p>
    <w:p>
      <w:r>
        <w:t>7,19</w:t>
      </w:r>
    </w:p>
    <w:p>
      <w:r>
        <w:t>0,02</w:t>
      </w:r>
    </w:p>
    <w:p>
      <w:r>
        <w:t>88,51</w:t>
      </w:r>
    </w:p>
    <w:p>
      <w:r>
        <w:t>88,51</w:t>
      </w:r>
    </w:p>
    <w:p>
      <w:r>
        <w:t>0,25</w:t>
      </w:r>
    </w:p>
    <w:p>
      <w:r>
        <w:t>2.8</w:t>
      </w:r>
    </w:p>
    <w:p>
      <w:r>
        <w:t>Đất phát triển hạ tầng cấp quốc gia, cấp tỉnh, cấp huyện, cấp xã, trong đó:</w:t>
      </w:r>
    </w:p>
    <w:p>
      <w:r>
        <w:t>DHT</w:t>
      </w:r>
    </w:p>
    <w:p>
      <w:r>
        <w:t>1.661,35</w:t>
      </w:r>
    </w:p>
    <w:p>
      <w:r>
        <w:t>4,75</w:t>
      </w:r>
    </w:p>
    <w:p>
      <w:r>
        <w:t>1.850,99</w:t>
      </w:r>
    </w:p>
    <w:p>
      <w:r>
        <w:t>1.850,99</w:t>
      </w:r>
    </w:p>
    <w:p>
      <w:r>
        <w:t>5,29</w:t>
      </w:r>
    </w:p>
    <w:p>
      <w:r>
        <w:t>2.9</w:t>
      </w:r>
    </w:p>
    <w:p>
      <w:r>
        <w:t>Đất xây dựng kho dự trữ quốc gia</w:t>
      </w:r>
    </w:p>
    <w:p>
      <w:r>
        <w:t>DKG</w:t>
      </w:r>
    </w:p>
    <w:p>
      <w:r>
        <w:t>2.10</w:t>
      </w:r>
    </w:p>
    <w:p>
      <w:r>
        <w:t>Đất có di tích lịch sử - văn hóa</w:t>
      </w:r>
    </w:p>
    <w:p>
      <w:r>
        <w:t>DDT</w:t>
      </w:r>
    </w:p>
    <w:p>
      <w:r>
        <w:t>6,51</w:t>
      </w:r>
    </w:p>
    <w:p>
      <w:r>
        <w:t>0,02</w:t>
      </w:r>
    </w:p>
    <w:p>
      <w:r>
        <w:t>49,22</w:t>
      </w:r>
    </w:p>
    <w:p>
      <w:r>
        <w:t>49,22</w:t>
      </w:r>
    </w:p>
    <w:p>
      <w:r>
        <w:t>0,14</w:t>
      </w:r>
    </w:p>
    <w:p>
      <w:r>
        <w:t>2.11</w:t>
      </w:r>
    </w:p>
    <w:p>
      <w:r>
        <w:t>Đất bãi thải, xử lý chất thải</w:t>
      </w:r>
    </w:p>
    <w:p>
      <w:r>
        <w:t>DRA</w:t>
      </w:r>
    </w:p>
    <w:p>
      <w:r>
        <w:t>8,56</w:t>
      </w:r>
    </w:p>
    <w:p>
      <w:r>
        <w:t>0,02</w:t>
      </w:r>
    </w:p>
    <w:p>
      <w:r>
        <w:t>21,75</w:t>
      </w:r>
    </w:p>
    <w:p>
      <w:r>
        <w:t>21,75</w:t>
      </w:r>
    </w:p>
    <w:p>
      <w:r>
        <w:t>0,06</w:t>
      </w:r>
    </w:p>
    <w:p>
      <w:r>
        <w:t>2.12</w:t>
      </w:r>
    </w:p>
    <w:p>
      <w:r>
        <w:t>Đất sinh hoạt cộng đồng</w:t>
      </w:r>
    </w:p>
    <w:p>
      <w:r>
        <w:t>DSH</w:t>
      </w:r>
    </w:p>
    <w:p>
      <w:r>
        <w:t>0,04</w:t>
      </w:r>
    </w:p>
    <w:p>
      <w:r>
        <w:t>0,0001</w:t>
      </w:r>
    </w:p>
    <w:p>
      <w:r>
        <w:t>0,04</w:t>
      </w:r>
    </w:p>
    <w:p>
      <w:r>
        <w:t>0,04</w:t>
      </w:r>
    </w:p>
    <w:p>
      <w:r>
        <w:t>0,0001</w:t>
      </w:r>
    </w:p>
    <w:p>
      <w:r>
        <w:t>2.13</w:t>
      </w:r>
    </w:p>
    <w:p>
      <w:r>
        <w:t>Đất khu vui chơi, giải trí công cộng</w:t>
      </w:r>
    </w:p>
    <w:p>
      <w:r>
        <w:t>DKV</w:t>
      </w:r>
    </w:p>
    <w:p>
      <w:r>
        <w:t>0,1</w:t>
      </w:r>
    </w:p>
    <w:p>
      <w:r>
        <w:t>0,0003</w:t>
      </w:r>
    </w:p>
    <w:p>
      <w:r>
        <w:t>6,96</w:t>
      </w:r>
    </w:p>
    <w:p>
      <w:r>
        <w:t>6,96</w:t>
      </w:r>
    </w:p>
    <w:p>
      <w:r>
        <w:t>0,02</w:t>
      </w:r>
    </w:p>
    <w:p>
      <w:r>
        <w:t>2.14</w:t>
      </w:r>
    </w:p>
    <w:p>
      <w:r>
        <w:t>Đất ở tại nông thôn</w:t>
      </w:r>
    </w:p>
    <w:p>
      <w:r>
        <w:t>ONT</w:t>
      </w:r>
    </w:p>
    <w:p>
      <w:r>
        <w:t>1.311,19</w:t>
      </w:r>
    </w:p>
    <w:p>
      <w:r>
        <w:t>3,75</w:t>
      </w:r>
    </w:p>
    <w:p>
      <w:r>
        <w:t>1.359,14</w:t>
      </w:r>
    </w:p>
    <w:p>
      <w:r>
        <w:t>1.359,14</w:t>
      </w:r>
    </w:p>
    <w:p>
      <w:r>
        <w:t>3,89</w:t>
      </w:r>
    </w:p>
    <w:p>
      <w:r>
        <w:t>2.15</w:t>
      </w:r>
    </w:p>
    <w:p>
      <w:r>
        <w:t>Đất ở tại đô thị</w:t>
      </w:r>
    </w:p>
    <w:p>
      <w:r>
        <w:t>ODT</w:t>
      </w:r>
    </w:p>
    <w:p>
      <w:r>
        <w:t>106,58</w:t>
      </w:r>
    </w:p>
    <w:p>
      <w:r>
        <w:t>0,3</w:t>
      </w:r>
    </w:p>
    <w:p>
      <w:r>
        <w:t>149,66</w:t>
      </w:r>
    </w:p>
    <w:p>
      <w:r>
        <w:t>149,66</w:t>
      </w:r>
    </w:p>
    <w:p>
      <w:r>
        <w:t>0,43</w:t>
      </w:r>
    </w:p>
    <w:p>
      <w:r>
        <w:t>2.16</w:t>
      </w:r>
    </w:p>
    <w:p>
      <w:r>
        <w:t>Đất xây dựng trụ sở cơ quan</w:t>
      </w:r>
    </w:p>
    <w:p>
      <w:r>
        <w:t>TSC</w:t>
      </w:r>
    </w:p>
    <w:p>
      <w:r>
        <w:t>15,11</w:t>
      </w:r>
    </w:p>
    <w:p>
      <w:r>
        <w:t>0,04</w:t>
      </w:r>
    </w:p>
    <w:p>
      <w:r>
        <w:t>16,31</w:t>
      </w:r>
    </w:p>
    <w:p>
      <w:r>
        <w:t>16,31</w:t>
      </w:r>
    </w:p>
    <w:p>
      <w:r>
        <w:t>0,05</w:t>
      </w:r>
    </w:p>
    <w:p>
      <w:r>
        <w:t>2.17</w:t>
      </w:r>
    </w:p>
    <w:p>
      <w:r>
        <w:t>Đất xây dựng trụ sở của tổ chức sự nghiệp</w:t>
      </w:r>
    </w:p>
    <w:p>
      <w:r>
        <w:t>DTS</w:t>
      </w:r>
    </w:p>
    <w:p>
      <w:r>
        <w:t>5,17</w:t>
      </w:r>
    </w:p>
    <w:p>
      <w:r>
        <w:t>0,01</w:t>
      </w:r>
    </w:p>
    <w:p>
      <w:r>
        <w:t>5,17</w:t>
      </w:r>
    </w:p>
    <w:p>
      <w:r>
        <w:t>5,17</w:t>
      </w:r>
    </w:p>
    <w:p>
      <w:r>
        <w:t>0,01</w:t>
      </w:r>
    </w:p>
    <w:p>
      <w:r>
        <w:t>2.18</w:t>
      </w:r>
    </w:p>
    <w:p>
      <w:r>
        <w:t>Đất cơ sở tín ngưỡng</w:t>
      </w:r>
    </w:p>
    <w:p>
      <w:r>
        <w:t>TIN</w:t>
      </w:r>
    </w:p>
    <w:p>
      <w:r>
        <w:t>8,34</w:t>
      </w:r>
    </w:p>
    <w:p>
      <w:r>
        <w:t>0,02</w:t>
      </w:r>
    </w:p>
    <w:p>
      <w:r>
        <w:t>13,04</w:t>
      </w:r>
    </w:p>
    <w:p>
      <w:r>
        <w:t>13,04</w:t>
      </w:r>
    </w:p>
    <w:p>
      <w:r>
        <w:t>0,04</w:t>
      </w:r>
    </w:p>
    <w:p>
      <w:r>
        <w:t>2.19</w:t>
      </w:r>
    </w:p>
    <w:p>
      <w:r>
        <w:t>Đất sông, ngòi, kênh, rạch, suối</w:t>
      </w:r>
    </w:p>
    <w:p>
      <w:r>
        <w:t>SON</w:t>
      </w:r>
    </w:p>
    <w:p>
      <w:r>
        <w:t>535,14</w:t>
      </w:r>
    </w:p>
    <w:p>
      <w:r>
        <w:t>1,53</w:t>
      </w:r>
    </w:p>
    <w:p>
      <w:r>
        <w:t>441,37</w:t>
      </w:r>
    </w:p>
    <w:p>
      <w:r>
        <w:t>441,37</w:t>
      </w:r>
    </w:p>
    <w:p>
      <w:r>
        <w:t>1,26</w:t>
      </w:r>
    </w:p>
    <w:p>
      <w:r>
        <w:t>2.20</w:t>
      </w:r>
    </w:p>
    <w:p>
      <w:r>
        <w:t>Đất có mặt nước chuyên dùng</w:t>
      </w:r>
    </w:p>
    <w:p>
      <w:r>
        <w:t>MNC</w:t>
      </w:r>
    </w:p>
    <w:p>
      <w:r>
        <w:t>65,03</w:t>
      </w:r>
    </w:p>
    <w:p>
      <w:r>
        <w:t>0,19</w:t>
      </w:r>
    </w:p>
    <w:p>
      <w:r>
        <w:t>73,22</w:t>
      </w:r>
    </w:p>
    <w:p>
      <w:r>
        <w:t>73,22</w:t>
      </w:r>
    </w:p>
    <w:p>
      <w:r>
        <w:t>0,21</w:t>
      </w:r>
    </w:p>
    <w:p>
      <w:r>
        <w:t>2.21</w:t>
      </w:r>
    </w:p>
    <w:p>
      <w:r>
        <w:t>Đất phi nông nghiệp khác</w:t>
      </w:r>
    </w:p>
    <w:p>
      <w:r>
        <w:t>PNK</w:t>
      </w:r>
    </w:p>
    <w:p>
      <w:r>
        <w:t>17,63</w:t>
      </w:r>
    </w:p>
    <w:p>
      <w:r>
        <w:t>0,05</w:t>
      </w:r>
    </w:p>
    <w:p>
      <w:r>
        <w:t>17,77</w:t>
      </w:r>
    </w:p>
    <w:p>
      <w:r>
        <w:t>17,77</w:t>
      </w:r>
    </w:p>
    <w:p>
      <w:r>
        <w:t>0,05</w:t>
      </w:r>
    </w:p>
    <w:p>
      <w:r>
        <w:t>3</w:t>
      </w:r>
    </w:p>
    <w:p>
      <w:r>
        <w:t>Đất chưa sử dụng</w:t>
      </w:r>
    </w:p>
    <w:p>
      <w:r>
        <w:t>CSD</w:t>
      </w:r>
    </w:p>
    <w:p>
      <w:r>
        <w:t>232,98</w:t>
      </w:r>
    </w:p>
    <w:p>
      <w:r>
        <w:t>0,67</w:t>
      </w:r>
    </w:p>
    <w:p>
      <w:r>
        <w:t>114,64</w:t>
      </w:r>
    </w:p>
    <w:p>
      <w:r>
        <w:t>114,64</w:t>
      </w:r>
    </w:p>
    <w:p>
      <w:r>
        <w:t>0,33</w:t>
      </w:r>
    </w:p>
    <w:p>
      <w:r>
        <w:t>PHỤ LỤC 02.</w:t>
      </w:r>
    </w:p>
    <w:p>
      <w:r>
        <w:t>DIỆN TÍCH CHUYỂN MỤC ĐÍCH SỬ DỤNG ĐẤT HUYỆN PHÚ LƯƠNG THỜI KỲ 2021-2030</w:t>
      </w:r>
    </w:p>
    <w:p>
      <w:r>
        <w:t>(Kèm theo Quyết định số: 2722/QĐ-UBND ngày 02 tháng 11 năm 2023 của Ủy ban nhân dân tỉnh Thái Nguyên)</w:t>
      </w:r>
    </w:p>
    <w:p>
      <w:r>
        <w:t>Đơn vị tính: ha</w:t>
      </w:r>
    </w:p>
    <w:p>
      <w:r>
        <w:t>STT</w:t>
      </w:r>
    </w:p>
    <w:p>
      <w:r>
        <w:t>Chỉ tiêu sử dụng đất</w:t>
      </w:r>
    </w:p>
    <w:p>
      <w:r>
        <w:t>Mã</w:t>
      </w:r>
    </w:p>
    <w:p>
      <w:r>
        <w:t>Tổng diện tích</w:t>
      </w:r>
    </w:p>
    <w:p>
      <w:r>
        <w:t>Phân theo đơn vị hành chính</w:t>
      </w:r>
    </w:p>
    <w:p>
      <w:r>
        <w:t>Thị trấn Giang Tiên</w:t>
      </w:r>
    </w:p>
    <w:p>
      <w:r>
        <w:t>Thị trấn Đu</w:t>
      </w:r>
    </w:p>
    <w:p>
      <w:r>
        <w:t>Xã Cổ Lũng</w:t>
      </w:r>
    </w:p>
    <w:p>
      <w:r>
        <w:t>Xã Hợp Thành</w:t>
      </w:r>
    </w:p>
    <w:p>
      <w:r>
        <w:t>Xã Phú Đô</w:t>
      </w:r>
    </w:p>
    <w:p>
      <w:r>
        <w:t>Xã Phấn Mễ</w:t>
      </w:r>
    </w:p>
    <w:p>
      <w:r>
        <w:t>Xã Phủ Lý</w:t>
      </w:r>
    </w:p>
    <w:p>
      <w:r>
        <w:t>Xã Tức Tranh</w:t>
      </w:r>
    </w:p>
    <w:p>
      <w:r>
        <w:t>Xã Vô Tranh</w:t>
      </w:r>
    </w:p>
    <w:p>
      <w:r>
        <w:t>Xã Yên Lạc</w:t>
      </w:r>
    </w:p>
    <w:p>
      <w:r>
        <w:t>Xã Yên Ninh</w:t>
      </w:r>
    </w:p>
    <w:p>
      <w:r>
        <w:t>Xã Yên Trạch</w:t>
      </w:r>
    </w:p>
    <w:p>
      <w:r>
        <w:t>Xã Yên Đổ</w:t>
      </w:r>
    </w:p>
    <w:p>
      <w:r>
        <w:t>Xã Ôn Lương</w:t>
      </w:r>
    </w:p>
    <w:p>
      <w:r>
        <w:t>Xã Động Đạt</w:t>
      </w:r>
    </w:p>
    <w:p>
      <w:r>
        <w:t>1</w:t>
      </w:r>
    </w:p>
    <w:p>
      <w:r>
        <w:t>Đất nông nghiệp chuyển sang phi nông nghiệp</w:t>
      </w:r>
    </w:p>
    <w:p>
      <w:r>
        <w:t>NNP/PNN</w:t>
      </w:r>
    </w:p>
    <w:p>
      <w:r>
        <w:t>886,67</w:t>
      </w:r>
    </w:p>
    <w:p>
      <w:r>
        <w:t>39,83</w:t>
      </w:r>
    </w:p>
    <w:p>
      <w:r>
        <w:t>69,23</w:t>
      </w:r>
    </w:p>
    <w:p>
      <w:r>
        <w:t>160,91</w:t>
      </w:r>
    </w:p>
    <w:p>
      <w:r>
        <w:t>10,09</w:t>
      </w:r>
    </w:p>
    <w:p>
      <w:r>
        <w:t>44,36</w:t>
      </w:r>
    </w:p>
    <w:p>
      <w:r>
        <w:t>41,83</w:t>
      </w:r>
    </w:p>
    <w:p>
      <w:r>
        <w:t>54,23</w:t>
      </w:r>
    </w:p>
    <w:p>
      <w:r>
        <w:t>67,31</w:t>
      </w:r>
    </w:p>
    <w:p>
      <w:r>
        <w:t>47,26</w:t>
      </w:r>
    </w:p>
    <w:p>
      <w:r>
        <w:t>62,82</w:t>
      </w:r>
    </w:p>
    <w:p>
      <w:r>
        <w:t>45,17</w:t>
      </w:r>
    </w:p>
    <w:p>
      <w:r>
        <w:t>14,79</w:t>
      </w:r>
    </w:p>
    <w:p>
      <w:r>
        <w:t>12,60</w:t>
      </w:r>
    </w:p>
    <w:p>
      <w:r>
        <w:t>35,48</w:t>
      </w:r>
    </w:p>
    <w:p>
      <w:r>
        <w:t>180,74</w:t>
      </w:r>
    </w:p>
    <w:p>
      <w:r>
        <w:t>1.1</w:t>
      </w:r>
    </w:p>
    <w:p>
      <w:r>
        <w:t>Đất trồng lúa</w:t>
      </w:r>
    </w:p>
    <w:p>
      <w:r>
        <w:t>LUA/PNN</w:t>
      </w:r>
    </w:p>
    <w:p>
      <w:r>
        <w:t>148,72</w:t>
      </w:r>
    </w:p>
    <w:p>
      <w:r>
        <w:t>5,88</w:t>
      </w:r>
    </w:p>
    <w:p>
      <w:r>
        <w:t>27,43</w:t>
      </w:r>
    </w:p>
    <w:p>
      <w:r>
        <w:t>17,48</w:t>
      </w:r>
    </w:p>
    <w:p>
      <w:r>
        <w:t>1,15</w:t>
      </w:r>
    </w:p>
    <w:p>
      <w:r>
        <w:t>3,37</w:t>
      </w:r>
    </w:p>
    <w:p>
      <w:r>
        <w:t>15,08</w:t>
      </w:r>
    </w:p>
    <w:p>
      <w:r>
        <w:t>2,80</w:t>
      </w:r>
    </w:p>
    <w:p>
      <w:r>
        <w:t>10,72</w:t>
      </w:r>
    </w:p>
    <w:p>
      <w:r>
        <w:t>14,33</w:t>
      </w:r>
    </w:p>
    <w:p>
      <w:r>
        <w:t>11,08</w:t>
      </w:r>
    </w:p>
    <w:p>
      <w:r>
        <w:t>4,09</w:t>
      </w:r>
    </w:p>
    <w:p>
      <w:r>
        <w:t>2,82</w:t>
      </w:r>
    </w:p>
    <w:p>
      <w:r>
        <w:t>4,34</w:t>
      </w:r>
    </w:p>
    <w:p>
      <w:r>
        <w:t>2,39</w:t>
      </w:r>
    </w:p>
    <w:p>
      <w:r>
        <w:t>25,76</w:t>
      </w:r>
    </w:p>
    <w:p>
      <w:r>
        <w:t>Trong đó: Đất chuyên trồng lúa nước</w:t>
      </w:r>
    </w:p>
    <w:p>
      <w:r>
        <w:t>LUC/PNN</w:t>
      </w:r>
    </w:p>
    <w:p>
      <w:r>
        <w:t>79,81</w:t>
      </w:r>
    </w:p>
    <w:p>
      <w:r>
        <w:t>0,77</w:t>
      </w:r>
    </w:p>
    <w:p>
      <w:r>
        <w:t>11,05</w:t>
      </w:r>
    </w:p>
    <w:p>
      <w:r>
        <w:t>12,81</w:t>
      </w:r>
    </w:p>
    <w:p>
      <w:r>
        <w:t>0,70</w:t>
      </w:r>
    </w:p>
    <w:p>
      <w:r>
        <w:t>1,16</w:t>
      </w:r>
    </w:p>
    <w:p>
      <w:r>
        <w:t>8,57</w:t>
      </w:r>
    </w:p>
    <w:p>
      <w:r>
        <w:t>1,90</w:t>
      </w:r>
    </w:p>
    <w:p>
      <w:r>
        <w:t>1,36</w:t>
      </w:r>
    </w:p>
    <w:p>
      <w:r>
        <w:t>7,37</w:t>
      </w:r>
    </w:p>
    <w:p>
      <w:r>
        <w:t>7,87</w:t>
      </w:r>
    </w:p>
    <w:p>
      <w:r>
        <w:t>2,62</w:t>
      </w:r>
    </w:p>
    <w:p>
      <w:r>
        <w:t>1,44</w:t>
      </w:r>
    </w:p>
    <w:p>
      <w:r>
        <w:t>1,27</w:t>
      </w:r>
    </w:p>
    <w:p>
      <w:r>
        <w:t>1,84</w:t>
      </w:r>
    </w:p>
    <w:p>
      <w:r>
        <w:t>19,08</w:t>
      </w:r>
    </w:p>
    <w:p>
      <w:r>
        <w:t>1.2</w:t>
      </w:r>
    </w:p>
    <w:p>
      <w:r>
        <w:t>Đất trồng cây hàng năm khác</w:t>
      </w:r>
    </w:p>
    <w:p>
      <w:r>
        <w:t>HNK/PNN</w:t>
      </w:r>
    </w:p>
    <w:p>
      <w:r>
        <w:t>235,94</w:t>
      </w:r>
    </w:p>
    <w:p>
      <w:r>
        <w:t>9,52</w:t>
      </w:r>
    </w:p>
    <w:p>
      <w:r>
        <w:t>18,71</w:t>
      </w:r>
    </w:p>
    <w:p>
      <w:r>
        <w:t>56,85</w:t>
      </w:r>
    </w:p>
    <w:p>
      <w:r>
        <w:t>3,08</w:t>
      </w:r>
    </w:p>
    <w:p>
      <w:r>
        <w:t>7,61</w:t>
      </w:r>
    </w:p>
    <w:p>
      <w:r>
        <w:t>3,06</w:t>
      </w:r>
    </w:p>
    <w:p>
      <w:r>
        <w:t>14,33</w:t>
      </w:r>
    </w:p>
    <w:p>
      <w:r>
        <w:t>12,74</w:t>
      </w:r>
    </w:p>
    <w:p>
      <w:r>
        <w:t>11,27</w:t>
      </w:r>
    </w:p>
    <w:p>
      <w:r>
        <w:t>20,68</w:t>
      </w:r>
    </w:p>
    <w:p>
      <w:r>
        <w:t>12,87</w:t>
      </w:r>
    </w:p>
    <w:p>
      <w:r>
        <w:t>4,80</w:t>
      </w:r>
    </w:p>
    <w:p>
      <w:r>
        <w:t>3,75</w:t>
      </w:r>
    </w:p>
    <w:p>
      <w:r>
        <w:t>6,42</w:t>
      </w:r>
    </w:p>
    <w:p>
      <w:r>
        <w:t>50,25</w:t>
      </w:r>
    </w:p>
    <w:p>
      <w:r>
        <w:t>1.3</w:t>
      </w:r>
    </w:p>
    <w:p>
      <w:r>
        <w:t>Đất trồng cây lâu năm</w:t>
      </w:r>
    </w:p>
    <w:p>
      <w:r>
        <w:t>CLN/PNN</w:t>
      </w:r>
    </w:p>
    <w:p>
      <w:r>
        <w:t>65,20</w:t>
      </w:r>
    </w:p>
    <w:p>
      <w:r>
        <w:t>9,39</w:t>
      </w:r>
    </w:p>
    <w:p>
      <w:r>
        <w:t>7,67</w:t>
      </w:r>
    </w:p>
    <w:p>
      <w:r>
        <w:t>13,67</w:t>
      </w:r>
    </w:p>
    <w:p>
      <w:r>
        <w:t>0,88</w:t>
      </w:r>
    </w:p>
    <w:p>
      <w:r>
        <w:t>1,54</w:t>
      </w:r>
    </w:p>
    <w:p>
      <w:r>
        <w:t>0,94</w:t>
      </w:r>
    </w:p>
    <w:p>
      <w:r>
        <w:t>1,41</w:t>
      </w:r>
    </w:p>
    <w:p>
      <w:r>
        <w:t>1,32</w:t>
      </w:r>
    </w:p>
    <w:p>
      <w:r>
        <w:t>1,75</w:t>
      </w:r>
    </w:p>
    <w:p>
      <w:r>
        <w:t>11,58</w:t>
      </w:r>
    </w:p>
    <w:p>
      <w:r>
        <w:t>5,97</w:t>
      </w:r>
    </w:p>
    <w:p>
      <w:r>
        <w:t>1,28</w:t>
      </w:r>
    </w:p>
    <w:p>
      <w:r>
        <w:t>0,94</w:t>
      </w:r>
    </w:p>
    <w:p>
      <w:r>
        <w:t>2,26</w:t>
      </w:r>
    </w:p>
    <w:p>
      <w:r>
        <w:t>4,60</w:t>
      </w:r>
    </w:p>
    <w:p>
      <w:r>
        <w:t>1.4</w:t>
      </w:r>
    </w:p>
    <w:p>
      <w:r>
        <w:t>Đất rừng phòng hộ</w:t>
      </w:r>
    </w:p>
    <w:p>
      <w:r>
        <w:t>RPH/PNN</w:t>
      </w:r>
    </w:p>
    <w:p>
      <w:r>
        <w:t>1.6</w:t>
      </w:r>
    </w:p>
    <w:p>
      <w:r>
        <w:t>Đất rừng sản xuất</w:t>
      </w:r>
    </w:p>
    <w:p>
      <w:r>
        <w:t>RSX/PNN</w:t>
      </w:r>
    </w:p>
    <w:p>
      <w:r>
        <w:t>428,10</w:t>
      </w:r>
    </w:p>
    <w:p>
      <w:r>
        <w:t>15,02</w:t>
      </w:r>
    </w:p>
    <w:p>
      <w:r>
        <w:t>14,12</w:t>
      </w:r>
    </w:p>
    <w:p>
      <w:r>
        <w:t>72,58</w:t>
      </w:r>
    </w:p>
    <w:p>
      <w:r>
        <w:t>4,14</w:t>
      </w:r>
    </w:p>
    <w:p>
      <w:r>
        <w:t>31,82</w:t>
      </w:r>
    </w:p>
    <w:p>
      <w:r>
        <w:t>21,32</w:t>
      </w:r>
    </w:p>
    <w:p>
      <w:r>
        <w:t>34,94</w:t>
      </w:r>
    </w:p>
    <w:p>
      <w:r>
        <w:t>40,60</w:t>
      </w:r>
    </w:p>
    <w:p>
      <w:r>
        <w:t>18,76</w:t>
      </w:r>
    </w:p>
    <w:p>
      <w:r>
        <w:t>18,93</w:t>
      </w:r>
    </w:p>
    <w:p>
      <w:r>
        <w:t>22,17</w:t>
      </w:r>
    </w:p>
    <w:p>
      <w:r>
        <w:t>5,87</w:t>
      </w:r>
    </w:p>
    <w:p>
      <w:r>
        <w:t>3,57</w:t>
      </w:r>
    </w:p>
    <w:p>
      <w:r>
        <w:t>24,27</w:t>
      </w:r>
    </w:p>
    <w:p>
      <w:r>
        <w:t>99,96</w:t>
      </w:r>
    </w:p>
    <w:p>
      <w:r>
        <w:t>1.7</w:t>
      </w:r>
    </w:p>
    <w:p>
      <w:r>
        <w:t>Đất nuôi trồng thủy sản</w:t>
      </w:r>
    </w:p>
    <w:p>
      <w:r>
        <w:t>NTS/PNN</w:t>
      </w:r>
    </w:p>
    <w:p>
      <w:r>
        <w:t>6,52</w:t>
      </w:r>
    </w:p>
    <w:p>
      <w:r>
        <w:t>0,02</w:t>
      </w:r>
    </w:p>
    <w:p>
      <w:r>
        <w:t>0,71</w:t>
      </w:r>
    </w:p>
    <w:p>
      <w:r>
        <w:t>0,33</w:t>
      </w:r>
    </w:p>
    <w:p>
      <w:r>
        <w:t>0,02</w:t>
      </w:r>
    </w:p>
    <w:p>
      <w:r>
        <w:t>0,02</w:t>
      </w:r>
    </w:p>
    <w:p>
      <w:r>
        <w:t>1.38</w:t>
      </w:r>
    </w:p>
    <w:p>
      <w:r>
        <w:t>0,02</w:t>
      </w:r>
    </w:p>
    <w:p>
      <w:r>
        <w:t>1,93</w:t>
      </w:r>
    </w:p>
    <w:p>
      <w:r>
        <w:t>1,14</w:t>
      </w:r>
    </w:p>
    <w:p>
      <w:r>
        <w:t>0,55</w:t>
      </w:r>
    </w:p>
    <w:p>
      <w:r>
        <w:t>0,07</w:t>
      </w:r>
    </w:p>
    <w:p>
      <w:r>
        <w:t>0,02</w:t>
      </w:r>
    </w:p>
    <w:p>
      <w:r>
        <w:t>0,14</w:t>
      </w:r>
    </w:p>
    <w:p>
      <w:r>
        <w:t>0,17</w:t>
      </w:r>
    </w:p>
    <w:p>
      <w:r>
        <w:t>1.8</w:t>
      </w:r>
    </w:p>
    <w:p>
      <w:r>
        <w:t>Đất nông nghiệp khác</w:t>
      </w:r>
    </w:p>
    <w:p>
      <w:r>
        <w:t>NKH/PNN</w:t>
      </w:r>
    </w:p>
    <w:p>
      <w:r>
        <w:t>2,19</w:t>
      </w:r>
    </w:p>
    <w:p>
      <w:r>
        <w:t>0,59</w:t>
      </w:r>
    </w:p>
    <w:p>
      <w:r>
        <w:t>0,82</w:t>
      </w:r>
    </w:p>
    <w:p>
      <w:r>
        <w:t>0,05</w:t>
      </w:r>
    </w:p>
    <w:p>
      <w:r>
        <w:t>0,73</w:t>
      </w:r>
    </w:p>
    <w:p>
      <w:r>
        <w:t>2</w:t>
      </w:r>
    </w:p>
    <w:p>
      <w:r>
        <w:t>Chuyển đổi cơ cấu sử dụng đất trong nội bộ đất nông nghiệp</w:t>
      </w:r>
    </w:p>
    <w:p>
      <w:r>
        <w:t>1.982,70</w:t>
      </w:r>
    </w:p>
    <w:p>
      <w:r>
        <w:t>22,89</w:t>
      </w:r>
    </w:p>
    <w:p>
      <w:r>
        <w:t>17,89</w:t>
      </w:r>
    </w:p>
    <w:p>
      <w:r>
        <w:t>72,89</w:t>
      </w:r>
    </w:p>
    <w:p>
      <w:r>
        <w:t>71,35</w:t>
      </w:r>
    </w:p>
    <w:p>
      <w:r>
        <w:t>52,57</w:t>
      </w:r>
    </w:p>
    <w:p>
      <w:r>
        <w:t>94,23</w:t>
      </w:r>
    </w:p>
    <w:p>
      <w:r>
        <w:t>415,44</w:t>
      </w:r>
    </w:p>
    <w:p>
      <w:r>
        <w:t>89,53</w:t>
      </w:r>
    </w:p>
    <w:p>
      <w:r>
        <w:t>78,84</w:t>
      </w:r>
    </w:p>
    <w:p>
      <w:r>
        <w:t>90,71</w:t>
      </w:r>
    </w:p>
    <w:p>
      <w:r>
        <w:t>320,90</w:t>
      </w:r>
    </w:p>
    <w:p>
      <w:r>
        <w:t>282,25</w:t>
      </w:r>
    </w:p>
    <w:p>
      <w:r>
        <w:t>224,02</w:t>
      </w:r>
    </w:p>
    <w:p>
      <w:r>
        <w:t>61,33</w:t>
      </w:r>
    </w:p>
    <w:p>
      <w:r>
        <w:t>87,86</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0,08</w:t>
      </w:r>
    </w:p>
    <w:p>
      <w:r>
        <w:t>0,08</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1.478,16</w:t>
      </w:r>
    </w:p>
    <w:p>
      <w:r>
        <w:t>10,14</w:t>
      </w:r>
    </w:p>
    <w:p>
      <w:r>
        <w:t>10,14</w:t>
      </w:r>
    </w:p>
    <w:p>
      <w:r>
        <w:t>38,11</w:t>
      </w:r>
    </w:p>
    <w:p>
      <w:r>
        <w:t>37,65</w:t>
      </w:r>
    </w:p>
    <w:p>
      <w:r>
        <w:t>37,41</w:t>
      </w:r>
    </w:p>
    <w:p>
      <w:r>
        <w:t>49,50</w:t>
      </w:r>
    </w:p>
    <w:p>
      <w:r>
        <w:t>329,25</w:t>
      </w:r>
    </w:p>
    <w:p>
      <w:r>
        <w:t>65,21</w:t>
      </w:r>
    </w:p>
    <w:p>
      <w:r>
        <w:t>59,95</w:t>
      </w:r>
    </w:p>
    <w:p>
      <w:r>
        <w:t>68,87</w:t>
      </w:r>
    </w:p>
    <w:p>
      <w:r>
        <w:t>296,87</w:t>
      </w:r>
    </w:p>
    <w:p>
      <w:r>
        <w:t>173,10</w:t>
      </w:r>
    </w:p>
    <w:p>
      <w:r>
        <w:t>202,15</w:t>
      </w:r>
    </w:p>
    <w:p>
      <w:r>
        <w:t>39,18</w:t>
      </w:r>
    </w:p>
    <w:p>
      <w:r>
        <w:t>60,63</w:t>
      </w:r>
    </w:p>
    <w:p>
      <w:r>
        <w:t>3</w:t>
      </w:r>
    </w:p>
    <w:p>
      <w:r>
        <w:t>Đất phi nông nghiệp không phải là đất ở chuyển sang đất ở</w:t>
      </w:r>
    </w:p>
    <w:p>
      <w:r>
        <w:t>PKO/OCT</w:t>
      </w:r>
    </w:p>
    <w:p>
      <w:r>
        <w:t>1,43</w:t>
      </w:r>
    </w:p>
    <w:p>
      <w:r>
        <w:t>1,00</w:t>
      </w:r>
    </w:p>
    <w:p>
      <w:r>
        <w:t>0,33</w:t>
      </w:r>
    </w:p>
    <w:p>
      <w:r>
        <w:t>0,10</w:t>
      </w:r>
    </w:p>
    <w:p>
      <w:r>
        <w:t>Ghi chú: (a): gồm đất sản xuất nông nghiệp, đất nuôi trồng thủy sản, đất làm muối và đất nông nghiệp khác</w:t>
      </w:r>
    </w:p>
    <w:p>
      <w:r>
        <w:t>PHỤ LỤC 03.</w:t>
      </w:r>
    </w:p>
    <w:p>
      <w:r>
        <w:t>DIỆN TÍCH ĐẤT CHƯA SỬ DỤNG ĐƯA VÀO SỬ DỤNG</w:t>
      </w:r>
    </w:p>
    <w:p>
      <w:r>
        <w:t>(Kèm theo Quyết định số: 2722/QĐ-UBND ngày 02 tháng 11 năm 2023 của Ủy ban nhân dân tỉnh Thái Nguyên)</w:t>
      </w:r>
    </w:p>
    <w:p>
      <w:r>
        <w:t>Đơn vị tính: ha</w:t>
      </w:r>
    </w:p>
    <w:p>
      <w:r>
        <w:t>STT</w:t>
      </w:r>
    </w:p>
    <w:p>
      <w:r>
        <w:t>Chỉ tiêu sử dụng đất</w:t>
      </w:r>
    </w:p>
    <w:p>
      <w:r>
        <w:t>Mã</w:t>
      </w:r>
    </w:p>
    <w:p>
      <w:r>
        <w:t>Tổng diện tích (ha)</w:t>
      </w:r>
    </w:p>
    <w:p>
      <w:r>
        <w:t>Phân theo đơn vị hành chính</w:t>
      </w:r>
    </w:p>
    <w:p>
      <w:r>
        <w:t>Thị trấn Giang Tiên</w:t>
      </w:r>
    </w:p>
    <w:p>
      <w:r>
        <w:t>Thị trấn Đu</w:t>
      </w:r>
    </w:p>
    <w:p>
      <w:r>
        <w:t>Xã Cổ Lũng</w:t>
      </w:r>
    </w:p>
    <w:p>
      <w:r>
        <w:t>Xã Hợp Thành</w:t>
      </w:r>
    </w:p>
    <w:p>
      <w:r>
        <w:t>Xã Phú Đô</w:t>
      </w:r>
    </w:p>
    <w:p>
      <w:r>
        <w:t>Xã Phấn Mễ</w:t>
      </w:r>
    </w:p>
    <w:p>
      <w:r>
        <w:t>Xã Phủ Lý</w:t>
      </w:r>
    </w:p>
    <w:p>
      <w:r>
        <w:t>Xã Tức Tranh</w:t>
      </w:r>
    </w:p>
    <w:p>
      <w:r>
        <w:t>Xã Vô Tranh</w:t>
      </w:r>
    </w:p>
    <w:p>
      <w:r>
        <w:t>Xã Yên Lạc</w:t>
      </w:r>
    </w:p>
    <w:p>
      <w:r>
        <w:t>Xã Yên Ninh</w:t>
      </w:r>
    </w:p>
    <w:p>
      <w:r>
        <w:t>Xã Yên Trạch</w:t>
      </w:r>
    </w:p>
    <w:p>
      <w:r>
        <w:t>Xã Yên Đổ</w:t>
      </w:r>
    </w:p>
    <w:p>
      <w:r>
        <w:t>Xã Ôn Lương</w:t>
      </w:r>
    </w:p>
    <w:p>
      <w:r>
        <w:t>Xã Động Đạt</w:t>
      </w:r>
    </w:p>
    <w:p>
      <w:r>
        <w:t>1</w:t>
      </w:r>
    </w:p>
    <w:p>
      <w:r>
        <w:t>Đất nông nghiệp</w:t>
      </w:r>
    </w:p>
    <w:p>
      <w:r>
        <w:t>NNP</w:t>
      </w:r>
    </w:p>
    <w:p>
      <w:r>
        <w:t>106,11</w:t>
      </w:r>
    </w:p>
    <w:p>
      <w:r>
        <w:t>1,54</w:t>
      </w:r>
    </w:p>
    <w:p>
      <w:r>
        <w:t>3,14</w:t>
      </w:r>
    </w:p>
    <w:p>
      <w:r>
        <w:t>29,53</w:t>
      </w:r>
    </w:p>
    <w:p>
      <w:r>
        <w:t>24,33</w:t>
      </w:r>
    </w:p>
    <w:p>
      <w:r>
        <w:t>32,57</w:t>
      </w:r>
    </w:p>
    <w:p>
      <w:r>
        <w:t>15,00</w:t>
      </w:r>
    </w:p>
    <w:p>
      <w:r>
        <w:t>1.1</w:t>
      </w:r>
    </w:p>
    <w:p>
      <w:r>
        <w:t>Đất trồng lúa</w:t>
      </w:r>
    </w:p>
    <w:p>
      <w:r>
        <w:t>LUA</w:t>
      </w:r>
    </w:p>
    <w:p>
      <w:r>
        <w:t>Trong đó: Đất chuyên trồng lúa nước</w:t>
      </w:r>
    </w:p>
    <w:p>
      <w:r>
        <w:t>LUC</w:t>
      </w:r>
    </w:p>
    <w:p>
      <w:r>
        <w:t>1.2</w:t>
      </w:r>
    </w:p>
    <w:p>
      <w:r>
        <w:t>Đất trồng cây hàng năm khác</w:t>
      </w:r>
    </w:p>
    <w:p>
      <w:r>
        <w:t>HNK</w:t>
      </w:r>
    </w:p>
    <w:p>
      <w:r>
        <w:t>31,17</w:t>
      </w:r>
    </w:p>
    <w:p>
      <w:r>
        <w:t>4,43</w:t>
      </w:r>
    </w:p>
    <w:p>
      <w:r>
        <w:t>9,17</w:t>
      </w:r>
    </w:p>
    <w:p>
      <w:r>
        <w:t>17,57</w:t>
      </w:r>
    </w:p>
    <w:p>
      <w:r>
        <w:t>1.3</w:t>
      </w:r>
    </w:p>
    <w:p>
      <w:r>
        <w:t>Đất trồng cây lâu năm</w:t>
      </w:r>
    </w:p>
    <w:p>
      <w:r>
        <w:t>CLN</w:t>
      </w:r>
    </w:p>
    <w:p>
      <w:r>
        <w:t>1.4</w:t>
      </w:r>
    </w:p>
    <w:p>
      <w:r>
        <w:t>Đất rừng phòng hộ</w:t>
      </w:r>
    </w:p>
    <w:p>
      <w:r>
        <w:t>RPH</w:t>
      </w:r>
    </w:p>
    <w:p>
      <w:r>
        <w:t>0,01</w:t>
      </w:r>
    </w:p>
    <w:p>
      <w:r>
        <w:t>0,01</w:t>
      </w:r>
    </w:p>
    <w:p>
      <w:r>
        <w:t>1.5</w:t>
      </w:r>
    </w:p>
    <w:p>
      <w:r>
        <w:t>Đất rừng đặc dụng</w:t>
      </w:r>
    </w:p>
    <w:p>
      <w:r>
        <w:t>RDD</w:t>
      </w:r>
    </w:p>
    <w:p>
      <w:r>
        <w:t>1.6</w:t>
      </w:r>
    </w:p>
    <w:p>
      <w:r>
        <w:t>Đất rừng sản xuất</w:t>
      </w:r>
    </w:p>
    <w:p>
      <w:r>
        <w:t>RSX</w:t>
      </w:r>
    </w:p>
    <w:p>
      <w:r>
        <w:t>70,25</w:t>
      </w:r>
    </w:p>
    <w:p>
      <w:r>
        <w:t>25,10</w:t>
      </w:r>
    </w:p>
    <w:p>
      <w:r>
        <w:t>15,15</w:t>
      </w:r>
    </w:p>
    <w:p>
      <w:r>
        <w:t>15,00</w:t>
      </w:r>
    </w:p>
    <w:p>
      <w:r>
        <w:t>15,00</w:t>
      </w:r>
    </w:p>
    <w:p>
      <w:r>
        <w:t>1.7</w:t>
      </w:r>
    </w:p>
    <w:p>
      <w:r>
        <w:t>Đất nuôi trồng thủy sản</w:t>
      </w:r>
    </w:p>
    <w:p>
      <w:r>
        <w:t>NTS</w:t>
      </w:r>
    </w:p>
    <w:p>
      <w:r>
        <w:t>1.8</w:t>
      </w:r>
    </w:p>
    <w:p>
      <w:r>
        <w:t>Đất nông nghiệp khác</w:t>
      </w:r>
    </w:p>
    <w:p>
      <w:r>
        <w:t>NKH</w:t>
      </w:r>
    </w:p>
    <w:p>
      <w:r>
        <w:t>4,68</w:t>
      </w:r>
    </w:p>
    <w:p>
      <w:r>
        <w:t>1,54</w:t>
      </w:r>
    </w:p>
    <w:p>
      <w:r>
        <w:t>3,14</w:t>
      </w:r>
    </w:p>
    <w:p>
      <w:r>
        <w:t>2</w:t>
      </w:r>
    </w:p>
    <w:p>
      <w:r>
        <w:t>Đất phi nông nghiệp</w:t>
      </w:r>
    </w:p>
    <w:p>
      <w:r>
        <w:t>PNN</w:t>
      </w:r>
    </w:p>
    <w:p>
      <w:r>
        <w:t>12,23</w:t>
      </w:r>
    </w:p>
    <w:p>
      <w:r>
        <w:t>0,47</w:t>
      </w:r>
    </w:p>
    <w:p>
      <w:r>
        <w:t>1,90</w:t>
      </w:r>
    </w:p>
    <w:p>
      <w:r>
        <w:t>0,03</w:t>
      </w:r>
    </w:p>
    <w:p>
      <w:r>
        <w:t>0,87</w:t>
      </w:r>
    </w:p>
    <w:p>
      <w:r>
        <w:t>1,57</w:t>
      </w:r>
    </w:p>
    <w:p>
      <w:r>
        <w:t>1,00</w:t>
      </w:r>
    </w:p>
    <w:p>
      <w:r>
        <w:t>1,56</w:t>
      </w:r>
    </w:p>
    <w:p>
      <w:r>
        <w:t>4,83</w:t>
      </w:r>
    </w:p>
    <w:p>
      <w:r>
        <w:t>2.1</w:t>
      </w:r>
    </w:p>
    <w:p>
      <w:r>
        <w:t>Đất quốc phòng</w:t>
      </w:r>
    </w:p>
    <w:p>
      <w:r>
        <w:t>CQP</w:t>
      </w:r>
    </w:p>
    <w:p>
      <w:r>
        <w:t>2.2</w:t>
      </w:r>
    </w:p>
    <w:p>
      <w:r>
        <w:t>Đất an ninh</w:t>
      </w:r>
    </w:p>
    <w:p>
      <w:r>
        <w:t>CAN</w:t>
      </w:r>
    </w:p>
    <w:p>
      <w:r>
        <w:t>0,10</w:t>
      </w:r>
    </w:p>
    <w:p>
      <w:r>
        <w:t>0,10</w:t>
      </w:r>
    </w:p>
    <w:p>
      <w:r>
        <w:t>2.3</w:t>
      </w:r>
    </w:p>
    <w:p>
      <w:r>
        <w:t>Đất thương mại, dịch vụ</w:t>
      </w:r>
    </w:p>
    <w:p>
      <w:r>
        <w:t>TMD</w:t>
      </w:r>
    </w:p>
    <w:p>
      <w:r>
        <w:t>1,69</w:t>
      </w:r>
    </w:p>
    <w:p>
      <w:r>
        <w:t>0,04</w:t>
      </w:r>
    </w:p>
    <w:p>
      <w:r>
        <w:t>1,65</w:t>
      </w:r>
    </w:p>
    <w:p>
      <w:r>
        <w:t>2.4</w:t>
      </w:r>
    </w:p>
    <w:p>
      <w:r>
        <w:t>Đất cơ sở sản xuất phi nông nghiệp</w:t>
      </w:r>
    </w:p>
    <w:p>
      <w:r>
        <w:t>SKC</w:t>
      </w:r>
    </w:p>
    <w:p>
      <w:r>
        <w:t>1,55</w:t>
      </w:r>
    </w:p>
    <w:p>
      <w:r>
        <w:t>1,55</w:t>
      </w:r>
    </w:p>
    <w:p>
      <w:r>
        <w:t>2.5</w:t>
      </w:r>
    </w:p>
    <w:p>
      <w:r>
        <w:t>Đất sử dụng cho hoạt động khoáng sản</w:t>
      </w:r>
    </w:p>
    <w:p>
      <w:r>
        <w:t>SKS</w:t>
      </w:r>
    </w:p>
    <w:p>
      <w:r>
        <w:t>6,61</w:t>
      </w:r>
    </w:p>
    <w:p>
      <w:r>
        <w:t>1,88</w:t>
      </w:r>
    </w:p>
    <w:p>
      <w:r>
        <w:t>1,57</w:t>
      </w:r>
    </w:p>
    <w:p>
      <w:r>
        <w:t>1,56</w:t>
      </w:r>
    </w:p>
    <w:p>
      <w:r>
        <w:t>1,60</w:t>
      </w:r>
    </w:p>
    <w:p>
      <w:r>
        <w:t>2.6</w:t>
      </w:r>
    </w:p>
    <w:p>
      <w:r>
        <w:t>Đất sản xuất vật liệu xây dựng, làm đồ gốm</w:t>
      </w:r>
    </w:p>
    <w:p>
      <w:r>
        <w:t>SKX</w:t>
      </w:r>
    </w:p>
    <w:p>
      <w:r>
        <w:t>0,60</w:t>
      </w:r>
    </w:p>
    <w:p>
      <w:r>
        <w:t>0,60</w:t>
      </w:r>
    </w:p>
    <w:p>
      <w:r>
        <w:t>2.7</w:t>
      </w:r>
    </w:p>
    <w:p>
      <w:r>
        <w:t>Đất phát triển hạ tầng cấp quốc gia, cấp tỉnh, cấp huyện, cấp xã</w:t>
      </w:r>
    </w:p>
    <w:p>
      <w:r>
        <w:t>DHT</w:t>
      </w:r>
    </w:p>
    <w:p>
      <w:r>
        <w:t>1,36</w:t>
      </w:r>
    </w:p>
    <w:p>
      <w:r>
        <w:t>0,04</w:t>
      </w:r>
    </w:p>
    <w:p>
      <w:r>
        <w:t>0,03</w:t>
      </w:r>
    </w:p>
    <w:p>
      <w:r>
        <w:t>0,26</w:t>
      </w:r>
    </w:p>
    <w:p>
      <w:r>
        <w:t>1,00</w:t>
      </w:r>
    </w:p>
    <w:p>
      <w:r>
        <w:t>0,03</w:t>
      </w:r>
    </w:p>
    <w:p>
      <w:r>
        <w:t>2.8</w:t>
      </w:r>
    </w:p>
    <w:p>
      <w:r>
        <w:t>Đất có di tích lịch sử - văn hóa</w:t>
      </w:r>
    </w:p>
    <w:p>
      <w:r>
        <w:t>DDT</w:t>
      </w:r>
    </w:p>
    <w:p>
      <w:r>
        <w:t>0,01</w:t>
      </w:r>
    </w:p>
    <w:p>
      <w:r>
        <w:t>0,01</w:t>
      </w:r>
    </w:p>
    <w:p>
      <w:r>
        <w:t>2.9</w:t>
      </w:r>
    </w:p>
    <w:p>
      <w:r>
        <w:t>Đất bãi thải, xử lý chất thải</w:t>
      </w:r>
    </w:p>
    <w:p>
      <w:r>
        <w:t>DRA</w:t>
      </w:r>
    </w:p>
    <w:p>
      <w:r>
        <w:t>2.10</w:t>
      </w:r>
    </w:p>
    <w:p>
      <w:r>
        <w:t>Đất sinh hoạt cộng đồng</w:t>
      </w:r>
    </w:p>
    <w:p>
      <w:r>
        <w:t>DSH</w:t>
      </w:r>
    </w:p>
    <w:p>
      <w:r>
        <w:t>2.11</w:t>
      </w:r>
    </w:p>
    <w:p>
      <w:r>
        <w:t>Đất khu vui chơi, giải trí công cộng</w:t>
      </w:r>
    </w:p>
    <w:p>
      <w:r>
        <w:t>DKV</w:t>
      </w:r>
    </w:p>
    <w:p>
      <w:r>
        <w:t>2.12</w:t>
      </w:r>
    </w:p>
    <w:p>
      <w:r>
        <w:t>Đất ở tại nông thôn</w:t>
      </w:r>
    </w:p>
    <w:p>
      <w:r>
        <w:t>ONT</w:t>
      </w:r>
    </w:p>
    <w:p>
      <w:r>
        <w:t>0,02</w:t>
      </w:r>
    </w:p>
    <w:p>
      <w:r>
        <w:t>0,02</w:t>
      </w:r>
    </w:p>
    <w:p>
      <w:r>
        <w:t>2.13</w:t>
      </w:r>
    </w:p>
    <w:p>
      <w:r>
        <w:t>Đất ở tại đô thị</w:t>
      </w:r>
    </w:p>
    <w:p>
      <w:r>
        <w:t>ODT</w:t>
      </w:r>
    </w:p>
    <w:p>
      <w:r>
        <w:t>0,26</w:t>
      </w:r>
    </w:p>
    <w:p>
      <w:r>
        <w:t>0,26</w:t>
      </w:r>
    </w:p>
    <w:p>
      <w:r>
        <w:t>2.14</w:t>
      </w:r>
    </w:p>
    <w:p>
      <w:r>
        <w:t>Đất xây dựng trụ sở cơ quan</w:t>
      </w:r>
    </w:p>
    <w:p>
      <w:r>
        <w:t>TSC</w:t>
      </w:r>
    </w:p>
    <w:p>
      <w:r>
        <w:t>0,03</w:t>
      </w:r>
    </w:p>
    <w:p>
      <w:r>
        <w:t>0,03</w:t>
      </w:r>
    </w:p>
    <w:p>
      <w:r>
        <w:t>2.15</w:t>
      </w:r>
    </w:p>
    <w:p>
      <w:r>
        <w:t>Đất xây dựng trụ sở của tổ chức sự nghiệp</w:t>
      </w:r>
    </w:p>
    <w:p>
      <w:r>
        <w:t>DTS</w:t>
      </w:r>
    </w:p>
    <w:p>
      <w:r>
        <w:t>2.16</w:t>
      </w:r>
    </w:p>
    <w:p>
      <w:r>
        <w:t>Đất sông, ngòi, kênh, rạch, suối</w:t>
      </w:r>
    </w:p>
    <w:p>
      <w:r>
        <w:t>SON</w:t>
      </w:r>
    </w:p>
    <w:p>
      <w:r>
        <w:t>2.17</w:t>
      </w:r>
    </w:p>
    <w:p>
      <w:r>
        <w:t>Đất có mặt nước chuyên dùng</w:t>
      </w:r>
    </w:p>
    <w:p>
      <w:r>
        <w:t>MNC</w:t>
      </w:r>
    </w:p>
    <w:p>
      <w:r>
        <w:t>2.18</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