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2720/QĐ-UBND điều chỉnh Kế hoạch sử dụng đất năm 2025 huyện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2720/QĐ-UBND</w:t>
      </w:r>
    </w:p>
    <w:p>
      <w:r>
        <w:t>Hà Nội, ngày 30 tháng 5 năm 2025</w:t>
      </w:r>
    </w:p>
    <w:p>
      <w:r>
        <w:t>QUYẾT ĐỊNH</w:t>
      </w:r>
    </w:p>
    <w:p>
      <w:r>
        <w:t>VỀ VIỆC ĐIỀU CHỈNH, BỔ SUNG KẾ HOẠCH SỬ DỤNG ĐẤT NĂM 2025 HUYỆN ĐÔNG ANH</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19/QĐ-UBND ngày 03/01/2025 của Ủy ban nhân dân thành phố Hà Nội về việc phê duyệt Kế hoạch sử dụng đất năm 2025 huyện Đông Anh;</w:t>
      </w:r>
    </w:p>
    <w:p>
      <w:r>
        <w:t>Xét đề nghị của Giám đốc Sở Nông nghiệp và Môi trường tại Tờ trình số 359/TTr- SNNMT ngày 28/5/2025,</w:t>
      </w:r>
    </w:p>
    <w:p>
      <w:r>
        <w:t>QUYẾT ĐỊNH:</w:t>
      </w:r>
    </w:p>
    <w:p>
      <w:r>
        <w:t>Điều 1.  Phê duyệt điều chỉnh, bổ sung Kế hoạch sử dụng đất năm 2025 huyện Đông Anh đã được UBND Thành phố phê duyệt tại Quyết định số 19/QĐ- UBND ngày 03/01/2025, cụ thể như sau:</w:t>
      </w:r>
    </w:p>
    <w:p>
      <w:r>
        <w:t>1. Điều chỉnh, bổ sung 38 công trình, dự án (với tổng diện tích sử dụng đất khoảng 477,82ha) trong Danh mục các công trình, dự án thực hiện trong Kế hoạch sử dụng đất năm 2025 huyện Đông Anh.</w:t>
      </w:r>
    </w:p>
    <w:p>
      <w:r>
        <w:t>(Chi tiết Danh mục dự án tại Phụ lục kèm theo)</w:t>
      </w:r>
    </w:p>
    <w:p>
      <w:r>
        <w:t>2. Điều chỉnh nội dung “Danh mục các công trình, dự án nằm trong kế hoạch sử dụng đất năm 2025 bao gồm 513 dự án với tổng diện tích là 5.324,8ha” tại khoản 1 Điều 1 Quyết định số 19/QĐ-UBND ngày 03/01/2025 của UBND Thành phố thành “Danh mục các công trình, dự án trong Kế hoạch sử dụng đất năm 2025 huyện Đông Anh bao gồm 536 dự án, với tổng diện tích khoảng 5.595,87ha.”</w:t>
      </w:r>
    </w:p>
    <w:p>
      <w:r>
        <w:t>3. Các nội dung khác của Kế hoạch sử dụng đất năm 2025 huyện Đông Anh thực hiện theo Quyết định số 19/QĐ-UBND ngày 03/01/2025 của UBND Thành phố.</w:t>
      </w:r>
    </w:p>
    <w:p>
      <w:r>
        <w:t>Điều 2.  Quyết định này có hiệu lực kể từ ngày ký. Chánh Văn phòng UBND Thành phố; Giám đốc các Sở, ban, ngành của Thành phố; Chủ tịch Ủy ban nhân dân huyện Đông Anh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 01:</w:t>
      </w:r>
    </w:p>
    <w:p>
      <w:r>
        <w:t>DANH MỤC CÁC CÔNG TRÌNH, DỰ ÁN TRONG KẾ HOẠCH SỬ DỤNG ĐẤT NĂM 2025 HUYỆN ĐÔNG ANH</w:t>
      </w:r>
    </w:p>
    <w:p>
      <w:r>
        <w:t>(Kèm theo Quyết định số 2720/QĐ-UBND ngày 30 tháng 5 năm 2025 của UBND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điều chỉnh</w:t>
      </w:r>
    </w:p>
    <w:p>
      <w:r>
        <w:t>Diện tích đất   thu hồi   (ha)</w:t>
      </w:r>
    </w:p>
    <w:p>
      <w:r>
        <w:t>Diện   tích đất trồng lúa   (ha)</w:t>
      </w:r>
    </w:p>
    <w:p>
      <w:r>
        <w:t>Địa danh cấp huyện</w:t>
      </w:r>
    </w:p>
    <w:p>
      <w:r>
        <w:t>Địa danh cấp xã</w:t>
      </w:r>
    </w:p>
    <w:p>
      <w:r>
        <w:t>Đất thu hồi   chênh   lệch</w:t>
      </w:r>
    </w:p>
    <w:p>
      <w:r>
        <w:t>Đất lúa chênh lệch</w:t>
      </w:r>
    </w:p>
    <w:p>
      <w:r>
        <w:t>A</w:t>
      </w:r>
    </w:p>
    <w:p>
      <w:r>
        <w:t>CÁC CÔNG TRÌNH, DỰ ÁN ĐIỀU CHỈNH   LOẠI RA KHỎI KẾ HOẠCH SỬ DỤNG ĐẤT NĂM 2025 CẤP HUYỆN</w:t>
      </w:r>
    </w:p>
    <w:p>
      <w:r>
        <w:t>I</w:t>
      </w:r>
    </w:p>
    <w:p>
      <w:r>
        <w:t>Các dự án phải báo cáo HĐND Thành phố</w:t>
      </w:r>
    </w:p>
    <w:p>
      <w:r>
        <w:t>…</w:t>
      </w:r>
    </w:p>
    <w:p>
      <w:r>
        <w:t>II</w:t>
      </w:r>
    </w:p>
    <w:p>
      <w:r>
        <w:t>Các dự án không phải báo cáo HĐND Thành phố</w:t>
      </w:r>
    </w:p>
    <w:p>
      <w:r>
        <w:t>…</w:t>
      </w:r>
    </w:p>
    <w:p>
      <w:r>
        <w:t>B</w:t>
      </w:r>
    </w:p>
    <w:p>
      <w:r>
        <w:t>CÁC CÔNG TRÌNH, DỰ ÁN ĐIỀU CHỈNH, BỔ   SUNG TRONG KẾ HOẠCH SỬ DỤNG ĐẤT NĂM 2025 CẤP HUYỆN</w:t>
      </w:r>
    </w:p>
    <w:p>
      <w:r>
        <w:t>283,32</w:t>
      </w:r>
    </w:p>
    <w:p>
      <w:r>
        <w:t>265,95</w:t>
      </w:r>
    </w:p>
    <w:p>
      <w:r>
        <w:t>14,04</w:t>
      </w:r>
    </w:p>
    <w:p>
      <w:r>
        <w:t>B.1</w:t>
      </w:r>
    </w:p>
    <w:p>
      <w:r>
        <w:t>CÁC CÔNG TRÌNH, DỰ ÁN ĐIỀU CHỈNH</w:t>
      </w:r>
    </w:p>
    <w:p>
      <w:r>
        <w:t>86,98</w:t>
      </w:r>
    </w:p>
    <w:p>
      <w:r>
        <w:t>71,41</w:t>
      </w:r>
    </w:p>
    <w:p>
      <w:r>
        <w:t>14,04</w:t>
      </w:r>
    </w:p>
    <w:p>
      <w:r>
        <w:t>I</w:t>
      </w:r>
    </w:p>
    <w:p>
      <w:r>
        <w:t>Các dự án phải báo cáo HĐND Thành phố</w:t>
      </w:r>
    </w:p>
    <w:p>
      <w:r>
        <w:t>86,98</w:t>
      </w:r>
    </w:p>
    <w:p>
      <w:r>
        <w:t>71,41</w:t>
      </w:r>
    </w:p>
    <w:p>
      <w:r>
        <w:t>14,04</w:t>
      </w:r>
    </w:p>
    <w:p>
      <w:r>
        <w:t>a</w:t>
      </w:r>
    </w:p>
    <w:p>
      <w:r>
        <w:t>Các dự án thu hồi đất để đấu giá quyền sử dụng đất</w:t>
      </w:r>
    </w:p>
    <w:p>
      <w:r>
        <w:t>1</w:t>
      </w:r>
    </w:p>
    <w:p>
      <w:r>
        <w:t>Xây dựng hạ tầng kỹ thuật khu đấu giá quyền sử dụng đất A1, xã Tiên Dương, huyện Đông Anh.</w:t>
      </w:r>
    </w:p>
    <w:p>
      <w:r>
        <w:t>ONT</w:t>
      </w:r>
    </w:p>
    <w:p>
      <w:r>
        <w:t>Ban QLDA ĐTXD huyện</w:t>
      </w:r>
    </w:p>
    <w:p>
      <w:r>
        <w:t>22,00</w:t>
      </w:r>
    </w:p>
    <w:p>
      <w:r>
        <w:t>20,00</w:t>
      </w:r>
    </w:p>
    <w:p>
      <w:r>
        <w:t>14,04</w:t>
      </w:r>
    </w:p>
    <w:p>
      <w:r>
        <w:t>Đông Anh</w:t>
      </w:r>
    </w:p>
    <w:p>
      <w:r>
        <w:t>Tiên Dương</w:t>
      </w:r>
    </w:p>
    <w:p>
      <w:r>
        <w:t>Văn bản số 63/HĐND-TT ngày 20/7/2018 của Hội đồng nhân dân huyện Đông Anh về phê duyệt chủ trương đầu tư Dự án; Nghị quyết số 06/NQ- HĐND ngày 08/05/2019 của Hội đồng nhân dân huyện Đông Anh về việc phê duyệt điều chỉnh chủ trương đầu tư, phụ lục số 1 dự án;</w:t>
      </w:r>
    </w:p>
    <w:p>
      <w:r>
        <w:t>Nghị quyết 01/NQ-HĐND ngày 26/4/2022 của HĐND huyện Đông Anh Vv điều chỉnh Kế hoạch đầu tư công trung hạn 5 năm giai đoạn 2021-2025 (lần 2). Tiến độ thực hiện 2022- 2025;</w:t>
      </w:r>
    </w:p>
    <w:p>
      <w:r>
        <w:t>Bổ sung thêm diện tích đất thu hồi và diện tích đất trồng lúa</w:t>
      </w:r>
    </w:p>
    <w:p>
      <w:r>
        <w:t>17</w:t>
      </w:r>
    </w:p>
    <w:p>
      <w:r>
        <w:t>14,04</w:t>
      </w:r>
    </w:p>
    <w:p>
      <w:r>
        <w:t>b</w:t>
      </w:r>
    </w:p>
    <w:p>
      <w:r>
        <w:t>Các dự án đấu thầu lựa chọn nhà đầu tư thực hiện dự   án có sử dụng đất</w:t>
      </w:r>
    </w:p>
    <w:p>
      <w:r>
        <w:t>c</w:t>
      </w:r>
    </w:p>
    <w:p>
      <w:r>
        <w:t>Các công trình, dự án khác</w:t>
      </w:r>
    </w:p>
    <w:p>
      <w:r>
        <w:t>2</w:t>
      </w:r>
    </w:p>
    <w:p>
      <w:r>
        <w:t>Đầu tư xây dựng mở rộng trường tiểu học Bắc Hồng theo quy hoạch</w:t>
      </w:r>
    </w:p>
    <w:p>
      <w:r>
        <w:t>DGD</w:t>
      </w:r>
    </w:p>
    <w:p>
      <w:r>
        <w:t>Ban QLDA ĐTXD huyện</w:t>
      </w:r>
    </w:p>
    <w:p>
      <w:r>
        <w:t>1,73</w:t>
      </w:r>
    </w:p>
    <w:p>
      <w:r>
        <w:t>0,88</w:t>
      </w:r>
    </w:p>
    <w:p>
      <w:r>
        <w:t>Đông Anh</w:t>
      </w:r>
    </w:p>
    <w:p>
      <w:r>
        <w:t>Bắc Hồng</w:t>
      </w:r>
    </w:p>
    <w:p>
      <w:r>
        <w:t>Nghị quyết 01/NQ-HĐND ngày 26/4/2022 của HĐND huyện Đông Anh Vv điều chỉnh Kế hoạch đầu tư công trung hạn 5 năm giai đoạn 2021-2025 (lần 2). Tiến độ thực hiện 2022- 2025</w:t>
      </w:r>
    </w:p>
    <w:p>
      <w:r>
        <w:t>- Nghị quyết số 12/NQ- HĐND ngày 28/6/2019 của HĐND huyện Đông Anh về việc phê duyệt chủ trương đầu tư một số dự án trên địa bàn huyện Đông Anh;</w:t>
      </w:r>
    </w:p>
    <w:p>
      <w:r>
        <w:t>- Nghị quyết số 15/NQ- HĐND ngày 21/10/2022 của HĐND huyện Đông Anh về việc phê duyệt điều chỉnh chủ trương đầu tư một số dự án thuộc kế hoạch đầu tư công năm 2022 của huyện Đông Anh;</w:t>
      </w:r>
    </w:p>
    <w:p>
      <w:r>
        <w:t>- Văn bản số 842/UBND- QLĐT ngày 14/4/2020 của UBND huyện Đông Anh về việc chấp thuận bản vẽ TMB tỷ lệ 1/500 và hồ sơ phương án kiến trúc.</w:t>
      </w:r>
    </w:p>
    <w:p>
      <w:r>
        <w:t>- Quyết định số 3583/QĐ- UBND ngày 22/4/2024 của UBND huyện Đông Anh về việc phê duyệt dự án đầu tư XDCT</w:t>
      </w:r>
    </w:p>
    <w:p>
      <w:r>
        <w:t>Điều chỉnh tên dự án</w:t>
      </w:r>
    </w:p>
    <w:p>
      <w:r>
        <w:t>3</w:t>
      </w:r>
    </w:p>
    <w:p>
      <w:r>
        <w:t>Cải tạo, mở rộng trường THPT Vân Nội</w:t>
      </w:r>
    </w:p>
    <w:p>
      <w:r>
        <w:t>DGD</w:t>
      </w:r>
    </w:p>
    <w:p>
      <w:r>
        <w:t>Ban QLDA ĐTXD huyện</w:t>
      </w:r>
    </w:p>
    <w:p>
      <w:r>
        <w:t>3,27</w:t>
      </w:r>
    </w:p>
    <w:p>
      <w:r>
        <w:t>1,96</w:t>
      </w:r>
    </w:p>
    <w:p>
      <w:r>
        <w:t>Đông Anh</w:t>
      </w:r>
    </w:p>
    <w:p>
      <w:r>
        <w:t>Vân Nội</w:t>
      </w:r>
    </w:p>
    <w:p>
      <w:r>
        <w:t>Căn cứ Quyết định số 4207/QĐ-UBND ngày 07/6/2023 của UBND huyện Đông Anh về việc phê duyệt chủ trương đầu tư dự án: Cải tạo mở rộng trường THPT Vân Nội. Căn cứ Quyết định số 5959/QĐ-UBND ngày 29/1/2018 của UBND huyện Đông Anh về việc phê duyệt đồ án Quy hoạch chi tiết khu chức năng đô thị, tỷ lệ 1/500 Trung tâm xã Vân Nội, huyện Đông Anh</w:t>
      </w:r>
    </w:p>
    <w:p>
      <w:r>
        <w:t>Điều chỉnh diện tích đất thu hồi</w:t>
      </w:r>
    </w:p>
    <w:p>
      <w:r>
        <w:t>0,82</w:t>
      </w:r>
    </w:p>
    <w:p>
      <w:r>
        <w:t>4</w:t>
      </w:r>
    </w:p>
    <w:p>
      <w:r>
        <w:t>Mở rộng, cải tạo Trường THPT Cổ Loa</w:t>
      </w:r>
    </w:p>
    <w:p>
      <w:r>
        <w:t>DGD</w:t>
      </w:r>
    </w:p>
    <w:p>
      <w:r>
        <w:t>Ban QLDA ĐTXD huyện</w:t>
      </w:r>
    </w:p>
    <w:p>
      <w:r>
        <w:t>3,10</w:t>
      </w:r>
    </w:p>
    <w:p>
      <w:r>
        <w:t>3,10</w:t>
      </w:r>
    </w:p>
    <w:p>
      <w:r>
        <w:t>Đông Anh</w:t>
      </w:r>
    </w:p>
    <w:p>
      <w:r>
        <w:t>Đông Hội</w:t>
      </w:r>
    </w:p>
    <w:p>
      <w:r>
        <w:t>- Quyết định số 4206/QĐ- UBND ngày 07/6/2023 của UBND huyện Đông Anh về việc phê duyệt chủ trương đầu tư dự án</w:t>
      </w:r>
    </w:p>
    <w:p>
      <w:r>
        <w:t>- Quyết định số 14383/QĐ- UBND ngày 12/12/2024 của UBND huyện Đông Anh về việc phê duyệt dự án;</w:t>
      </w:r>
    </w:p>
    <w:p>
      <w:r>
        <w:t>5</w:t>
      </w:r>
    </w:p>
    <w:p>
      <w:r>
        <w:t>Xây dựng tuyến đường ngoài hàng rào kết nối khu công nghiệp Bắc Thăng Long, huyện Đông Anh (Tuyến 2)</w:t>
      </w:r>
    </w:p>
    <w:p>
      <w:r>
        <w:t>DGT</w:t>
      </w:r>
    </w:p>
    <w:p>
      <w:r>
        <w:t>Ban QLDA ĐTXD Huyện</w:t>
      </w:r>
    </w:p>
    <w:p>
      <w:r>
        <w:t>16,50</w:t>
      </w:r>
    </w:p>
    <w:p>
      <w:r>
        <w:t>16,36</w:t>
      </w:r>
    </w:p>
    <w:p>
      <w:r>
        <w:t>Đông Anh</w:t>
      </w:r>
    </w:p>
    <w:p>
      <w:r>
        <w:t>Võng La, Hải Bối</w:t>
      </w:r>
    </w:p>
    <w:p>
      <w:r>
        <w:t>Quyết định 12433/QĐ- UBND ngày 27/11/2024 của UBND huyện Đông Anh về việc phê duyệt dự án</w:t>
      </w:r>
    </w:p>
    <w:p>
      <w:r>
        <w:t>Điều chỉnh tăng diện tích đất thu hồi</w:t>
      </w:r>
    </w:p>
    <w:p>
      <w:r>
        <w:t>4,76</w:t>
      </w:r>
    </w:p>
    <w:p>
      <w:r>
        <w:t>6</w:t>
      </w:r>
    </w:p>
    <w:p>
      <w:r>
        <w:t>Xây dựng Đền thờ Đức vua Ngô Quyền tại khu di tích Thành Cổ Loa, huyện Đông Anh</w:t>
      </w:r>
    </w:p>
    <w:p>
      <w:r>
        <w:t>TIN</w:t>
      </w:r>
    </w:p>
    <w:p>
      <w:r>
        <w:t>Ban QLDA ĐTXD huyện</w:t>
      </w:r>
    </w:p>
    <w:p>
      <w:r>
        <w:t>4,34</w:t>
      </w:r>
    </w:p>
    <w:p>
      <w:r>
        <w:t>4,34</w:t>
      </w:r>
    </w:p>
    <w:p>
      <w:r>
        <w:t>Đông Anh</w:t>
      </w:r>
    </w:p>
    <w:p>
      <w:r>
        <w:t>Cổ Loa</w:t>
      </w:r>
    </w:p>
    <w:p>
      <w:r>
        <w:t>Nghị quyết số 14/NQ- HĐND ngày 06/7/2022 của Hội đồng nhân dân thành phố Hà Nội Vv phê duyệt chủ trương đầu tư, điều chỉnh chủ trương đầu tư một số dự án sử dụng vốn đầu tư công của thành phố Hà Nội, trong đó tiến độ thực hiện 2022-2025 Nghị quyết số 22/NQ- HĐND ngày 12/9/2022 của HĐND thành phố Hà Nội về phê duyệt chủ trương đầu tư một số dự án</w:t>
      </w:r>
    </w:p>
    <w:p>
      <w:r>
        <w:t>Điều chỉnh tên dự án theo đúng Nghị quyết số 22/NQ- HĐND ngày 12/9/2022</w:t>
      </w:r>
    </w:p>
    <w:p>
      <w:r>
        <w:t>7</w:t>
      </w:r>
    </w:p>
    <w:p>
      <w:r>
        <w:t>Dự án thành phần 1.1: Bồi thường, hỗ trợ và tái định cư thực hiện giải phóng mặt bằng trên địa bàn huyện Đông Anh thuộc dự án Đầu tư xây dựng cầu Thượng Cát và đường hai đầu cầu</w:t>
      </w:r>
    </w:p>
    <w:p>
      <w:r>
        <w:t>DGT</w:t>
      </w:r>
    </w:p>
    <w:p>
      <w:r>
        <w:t>Ban QLDA ĐTXD huyện</w:t>
      </w:r>
    </w:p>
    <w:p>
      <w:r>
        <w:t>16,54</w:t>
      </w:r>
    </w:p>
    <w:p>
      <w:r>
        <w:t>10,71</w:t>
      </w:r>
    </w:p>
    <w:p>
      <w:r>
        <w:t>Đông Anh</w:t>
      </w:r>
    </w:p>
    <w:p>
      <w:r>
        <w:t>Đại Mạch, Kim Chung</w:t>
      </w:r>
    </w:p>
    <w:p>
      <w:r>
        <w:t>Nghị Quyết 41NQ-UBND ngày 08/12/2023 của UBND thành phố Hà Nội Vv phê duyệt chủ trương đầu tư, phê duyệt điều chỉnh chủ trương đầu tư một số dự án sử dụng vốn đầu tư công của thành phố Hà Nội</w:t>
      </w:r>
    </w:p>
    <w:p>
      <w:r>
        <w:t>Bổ sung diện tích thu hồi</w:t>
      </w:r>
    </w:p>
    <w:p>
      <w:r>
        <w:t>0,71</w:t>
      </w:r>
    </w:p>
    <w:p>
      <w:r>
        <w:t>8</w:t>
      </w:r>
    </w:p>
    <w:p>
      <w:r>
        <w:t>Đầu tư xây dựng tuyến đường gom chân đê tả sông Hồng đoạn từ ngã 3 vào UBND xã Xuân Canh đến ngã 3 vào UBND xã Hải Bối</w:t>
      </w:r>
    </w:p>
    <w:p>
      <w:r>
        <w:t>DGT</w:t>
      </w:r>
    </w:p>
    <w:p>
      <w:r>
        <w:t>Ban Quản lý dự án đầu tư xây dựng huyện Đông Anh</w:t>
      </w:r>
    </w:p>
    <w:p>
      <w:r>
        <w:t>6,44</w:t>
      </w:r>
    </w:p>
    <w:p>
      <w:r>
        <w:t>1,00</w:t>
      </w:r>
    </w:p>
    <w:p>
      <w:r>
        <w:t>Đông Anh</w:t>
      </w:r>
    </w:p>
    <w:p>
      <w:r>
        <w:t>Xuân Canh, Vĩnh Ngọc, Hải Bối, Tàm Xá, huyện Đông Anh</w:t>
      </w:r>
    </w:p>
    <w:p>
      <w:r>
        <w:t>- Quyết định số 16016/QĐ- UBND ngày 23/12/2021 của UBND huyện Đông Anh về việc phê duyệt chủ trương đầu tư dự án</w:t>
      </w:r>
    </w:p>
    <w:p>
      <w:r>
        <w:t>- Quyết định số 3825/QĐ- UBND ngày 02/5/2024 của UBND huyện Đông Anh về việc phê duyệt dự án đầu tư xây dựng công trình</w:t>
      </w:r>
    </w:p>
    <w:p>
      <w:r>
        <w:t>Bổ sung thêm địa điểm xã Tàm Xá</w:t>
      </w:r>
    </w:p>
    <w:p>
      <w:r>
        <w:t>9</w:t>
      </w:r>
    </w:p>
    <w:p>
      <w:r>
        <w:t>ĐTXD tuyến đường từ Cụm công nghiệp Nguyên Khê qua khu X2 Nguyên Khê đến đường gom sông Đào, xã Nguyên Khê, huyện Đông Anh</w:t>
      </w:r>
    </w:p>
    <w:p>
      <w:r>
        <w:t>DGT</w:t>
      </w:r>
    </w:p>
    <w:p>
      <w:r>
        <w:t>Ban QLDA ĐTXD Huyện</w:t>
      </w:r>
    </w:p>
    <w:p>
      <w:r>
        <w:t>1,61</w:t>
      </w:r>
    </w:p>
    <w:p>
      <w:r>
        <w:t>1,61</w:t>
      </w:r>
    </w:p>
    <w:p>
      <w:r>
        <w:t>Đông Anh</w:t>
      </w:r>
    </w:p>
    <w:p>
      <w:r>
        <w:t>Nguyên Khê</w:t>
      </w:r>
    </w:p>
    <w:p>
      <w:r>
        <w:t>Quyết định 10133/QĐ- UBND ngày 08/10/2024 về việc phê duyệt dự án</w:t>
      </w:r>
    </w:p>
    <w:p>
      <w:r>
        <w:t>Điều chỉnh tăng diện tích đất thu hồi</w:t>
      </w:r>
    </w:p>
    <w:p>
      <w:r>
        <w:t>0,61</w:t>
      </w:r>
    </w:p>
    <w:p>
      <w:r>
        <w:t>10</w:t>
      </w:r>
    </w:p>
    <w:p>
      <w:r>
        <w:t>Đầu tư xây dựng tuyến đường khu vực (NC-3) phía Nam thôn Đào Thục xã Thụy Lâm</w:t>
      </w:r>
    </w:p>
    <w:p>
      <w:r>
        <w:t>DGT</w:t>
      </w:r>
    </w:p>
    <w:p>
      <w:r>
        <w:t>Ban QLDA ĐTXD Huyện</w:t>
      </w:r>
    </w:p>
    <w:p>
      <w:r>
        <w:t>1,09</w:t>
      </w:r>
    </w:p>
    <w:p>
      <w:r>
        <w:t>1,09</w:t>
      </w:r>
    </w:p>
    <w:p>
      <w:r>
        <w:t>Đông Anh</w:t>
      </w:r>
    </w:p>
    <w:p>
      <w:r>
        <w:t>Thụy Lâm</w:t>
      </w:r>
    </w:p>
    <w:p>
      <w:r>
        <w:t>Quyết định 10184/QĐ- UBND ngày 09/10/2024 về việc phê duyệt dự án</w:t>
      </w:r>
    </w:p>
    <w:p>
      <w:r>
        <w:t>Điều chỉnh tăng diện tích đất thu hồi</w:t>
      </w:r>
    </w:p>
    <w:p>
      <w:r>
        <w:t>0,59</w:t>
      </w:r>
    </w:p>
    <w:p>
      <w:r>
        <w:t>11</w:t>
      </w:r>
    </w:p>
    <w:p>
      <w:r>
        <w:t>Đầu tư xây dựng tuyến đường cấp khu vực (N3-06) từ Bắc thôn Đoài đến hết địa phận huyện Đông Anh</w:t>
      </w:r>
    </w:p>
    <w:p>
      <w:r>
        <w:t>DGT</w:t>
      </w:r>
    </w:p>
    <w:p>
      <w:r>
        <w:t>Ban QLDA ĐTXD Huyện</w:t>
      </w:r>
    </w:p>
    <w:p>
      <w:r>
        <w:t>1,18</w:t>
      </w:r>
    </w:p>
    <w:p>
      <w:r>
        <w:t>1,18</w:t>
      </w:r>
    </w:p>
    <w:p>
      <w:r>
        <w:t>Đông Anh</w:t>
      </w:r>
    </w:p>
    <w:p>
      <w:r>
        <w:t>Nam Hồng</w:t>
      </w:r>
    </w:p>
    <w:p>
      <w:r>
        <w:t>Quyết định 10185/QĐ- UBND ngày 09/10/2024 về việc phê duyệt dự án</w:t>
      </w:r>
    </w:p>
    <w:p>
      <w:r>
        <w:t>Điều chỉnh tăng diện tích đất thu hồi</w:t>
      </w:r>
    </w:p>
    <w:p>
      <w:r>
        <w:t>0,48</w:t>
      </w:r>
    </w:p>
    <w:p>
      <w:r>
        <w:t>12</w:t>
      </w:r>
    </w:p>
    <w:p>
      <w:r>
        <w:t>Đầu tư xây dựng tuyến đường cấp khu vực (N7-11) từ Đường 23B đến đường Võ Nguyên Giáp</w:t>
      </w:r>
    </w:p>
    <w:p>
      <w:r>
        <w:t>DGT</w:t>
      </w:r>
    </w:p>
    <w:p>
      <w:r>
        <w:t>Ban QLDA ĐTXD huyện</w:t>
      </w:r>
    </w:p>
    <w:p>
      <w:r>
        <w:t>5,10</w:t>
      </w:r>
    </w:p>
    <w:p>
      <w:r>
        <w:t>5,10</w:t>
      </w:r>
    </w:p>
    <w:p>
      <w:r>
        <w:t>Đông Anh</w:t>
      </w:r>
    </w:p>
    <w:p>
      <w:r>
        <w:t>Vân Nội, Tiên Dương</w:t>
      </w:r>
    </w:p>
    <w:p>
      <w:r>
        <w:t>- Quyết định số 8490/QĐ- UBND ngày 14/7/2022 của UBND huyện Đông Anh về việc phê duyệt chủ trương đầu tư dự án</w:t>
      </w:r>
    </w:p>
    <w:p>
      <w:r>
        <w:t>- Quyết định số 14534/QĐ- UBND ngày 13/12/2024 của UBND huyện Đồng Anh về việc phê duyệt Dự án đầu tư xây dựng công trình: Đầu tư xây dựng tuyến đường cấp khu vực (N7-11) từ đường 23B đến đường Võ Nguyên Giáp</w:t>
      </w:r>
    </w:p>
    <w:p>
      <w:r>
        <w:t>Điều chỉnh tăng diện tích đất thu hồi</w:t>
      </w:r>
    </w:p>
    <w:p>
      <w:r>
        <w:t>0,56</w:t>
      </w:r>
    </w:p>
    <w:p>
      <w:r>
        <w:t>13</w:t>
      </w:r>
    </w:p>
    <w:p>
      <w:r>
        <w:t>Tuyến đường bao phía Đông Bắc và Đông Nam thôn Cầu Cả, xã Cổ Loa theo quy hoạch</w:t>
      </w:r>
    </w:p>
    <w:p>
      <w:r>
        <w:t>DGT</w:t>
      </w:r>
    </w:p>
    <w:p>
      <w:r>
        <w:t>Ban QLDA ĐTXD huyện</w:t>
      </w:r>
    </w:p>
    <w:p>
      <w:r>
        <w:t>2,11</w:t>
      </w:r>
    </w:p>
    <w:p>
      <w:r>
        <w:t>2,11</w:t>
      </w:r>
    </w:p>
    <w:p>
      <w:r>
        <w:t>Đông Anh</w:t>
      </w:r>
    </w:p>
    <w:p>
      <w:r>
        <w:t>Cổ Loa</w:t>
      </w:r>
    </w:p>
    <w:p>
      <w:r>
        <w:t>Quyết định số 10378/QĐ- UBND ngày 10/9/2021 của UBND huyện Đông Anh về việc phê duyệt chủ trương đầu tư dự án</w:t>
      </w:r>
    </w:p>
    <w:p>
      <w:r>
        <w:t>- Quyết định số 13941/QĐ-UBND ngày 10/12/2024 về việc phê duyệt dự án</w:t>
      </w:r>
    </w:p>
    <w:p>
      <w:r>
        <w:t>Điều chỉnh tăng diện tích đất thu hồi</w:t>
      </w:r>
    </w:p>
    <w:p>
      <w:r>
        <w:t>1,66</w:t>
      </w:r>
    </w:p>
    <w:p>
      <w:r>
        <w:t>14</w:t>
      </w:r>
    </w:p>
    <w:p>
      <w:r>
        <w:t>ĐTXD tuyến đường từ đê sông Cà Lồ đến thôn Kim Tiên</w:t>
      </w:r>
    </w:p>
    <w:p>
      <w:r>
        <w:t>DGT</w:t>
      </w:r>
    </w:p>
    <w:p>
      <w:r>
        <w:t>Ban QLDA ĐTXD huyện</w:t>
      </w:r>
    </w:p>
    <w:p>
      <w:r>
        <w:t>1,97</w:t>
      </w:r>
    </w:p>
    <w:p>
      <w:r>
        <w:t>1,97</w:t>
      </w:r>
    </w:p>
    <w:p>
      <w:r>
        <w:t>Đông Anh</w:t>
      </w:r>
    </w:p>
    <w:p>
      <w:r>
        <w:t>Xuân Nộn</w:t>
      </w:r>
    </w:p>
    <w:p>
      <w:r>
        <w:t>- Quyết định số 8487/QĐ- UBND ngày 14/7/2022 của UBND huyện Đông Anh về việc phê duyệt chủ trương đầu tư</w:t>
      </w:r>
    </w:p>
    <w:p>
      <w:r>
        <w:t>- Quyết định số 13941/QĐ- UBND ngày 10/12/2024 về việc phê duyệt dự án</w:t>
      </w:r>
    </w:p>
    <w:p>
      <w:r>
        <w:t>Điều chỉnh tăng diện tích đất thu hồi</w:t>
      </w:r>
    </w:p>
    <w:p>
      <w:r>
        <w:t>1,57</w:t>
      </w:r>
    </w:p>
    <w:p>
      <w:r>
        <w:t>B.2.</w:t>
      </w:r>
    </w:p>
    <w:p>
      <w:r>
        <w:t>CÁC DỰ ÁN ĐĂNG KÝ BỔ SUNG MỚI THỰC HIỆN TRONG NĂM 2025</w:t>
      </w:r>
    </w:p>
    <w:p>
      <w:r>
        <w:t>196,34</w:t>
      </w:r>
    </w:p>
    <w:p>
      <w:r>
        <w:t>194,54</w:t>
      </w:r>
    </w:p>
    <w:p>
      <w:r>
        <w:t>I</w:t>
      </w:r>
    </w:p>
    <w:p>
      <w:r>
        <w:t>Các dự án phải báo cáo HĐND Thành phố</w:t>
      </w:r>
    </w:p>
    <w:p>
      <w:r>
        <w:t>195,44</w:t>
      </w:r>
    </w:p>
    <w:p>
      <w:r>
        <w:t>194,54</w:t>
      </w:r>
    </w:p>
    <w:p>
      <w:r>
        <w:t>a</w:t>
      </w:r>
    </w:p>
    <w:p>
      <w:r>
        <w:t>Các dự án thu hồi đất để đấu giá quyền sử dụng đất</w:t>
      </w:r>
    </w:p>
    <w:p>
      <w:r>
        <w:t>b</w:t>
      </w:r>
    </w:p>
    <w:p>
      <w:r>
        <w:t>Các dự án đấu thầu lựa chọn nhà đầu tư thực hiện dự   án có sử dụng đất</w:t>
      </w:r>
    </w:p>
    <w:p>
      <w:r>
        <w:t>1</w:t>
      </w:r>
    </w:p>
    <w:p>
      <w:r>
        <w:t>Khu đô thị mới sông Thiếp Đông Anh - The Lake City</w:t>
      </w:r>
    </w:p>
    <w:p>
      <w:r>
        <w:t>ONT</w:t>
      </w:r>
    </w:p>
    <w:p>
      <w:r>
        <w:t>UBND huyện Đông Anh</w:t>
      </w:r>
    </w:p>
    <w:p>
      <w:r>
        <w:t>26,20</w:t>
      </w:r>
    </w:p>
    <w:p>
      <w:r>
        <w:t>26,20</w:t>
      </w:r>
    </w:p>
    <w:p>
      <w:r>
        <w:t>Đông Anh</w:t>
      </w:r>
    </w:p>
    <w:p>
      <w:r>
        <w:t>Vân Nội</w:t>
      </w:r>
    </w:p>
    <w:p>
      <w:r>
        <w:t>Văn bản số 358/KH&amp;ĐT- ĐT ngày 07/02/2025 của Sở Kế hoạch và Đầu tư vv đề nghị tham gia ý kiến thẩm định hồ sơ đề xuất chấp thuận chủ trương đầu tư Khu đô thị mới The Lake City Ven Sông Thiếp - Đông Anh;</w:t>
      </w:r>
    </w:p>
    <w:p>
      <w:r>
        <w:t>Văn bản 359/KH&amp;ĐT-ĐT ngày 07/02/2025 của Sở Kế hoạch và Đầu tư Vv xin ý kiến về khu vực cần bảo đảm quốc phòng, an ninh đối với dự án;</w:t>
      </w:r>
    </w:p>
    <w:p>
      <w:r>
        <w:t>Văn bản số 559/UBND- TCKH ngày 18/3/2024 của UBND huyện Vv đề xuất nghiên cứu, thực hiện dự án;</w:t>
      </w:r>
    </w:p>
    <w:p>
      <w:r>
        <w:t>Văn bản 298/UBND- TCKH ngày 04/02/2025 của UBND huyện Vv điều chỉnh ranh nghiên cứu, lập hồ sơ đề nghị chấp thuận chủ trương đầu tư</w:t>
      </w:r>
    </w:p>
    <w:p>
      <w:r>
        <w:t>2</w:t>
      </w:r>
    </w:p>
    <w:p>
      <w:r>
        <w:t>Dự án NOXH cho CBCS Công an nhân dân tại quy hoạch phân khu N4, - ký hiệu ô IV.1.1, xã Đại Mạch, huyện Đông Anh</w:t>
      </w:r>
    </w:p>
    <w:p>
      <w:r>
        <w:t>ONT</w:t>
      </w:r>
    </w:p>
    <w:p>
      <w:r>
        <w:t>Cục Quản lý Xây dựng và Doanh trại</w:t>
      </w:r>
    </w:p>
    <w:p>
      <w:r>
        <w:t>50,30</w:t>
      </w:r>
    </w:p>
    <w:p>
      <w:r>
        <w:t>50,30</w:t>
      </w:r>
    </w:p>
    <w:p>
      <w:r>
        <w:t>Đông Anh</w:t>
      </w:r>
    </w:p>
    <w:p>
      <w:r>
        <w:t>Đại Mạch</w:t>
      </w:r>
    </w:p>
    <w:p>
      <w:r>
        <w:t>Công văn số 1525/H02-P4 ngày 21/4/2025 của Cục Quản lý Xây dựng và Doanh trại về rà soát, bổ sung các khu đất phát triển nhà ở cho CBCS Công an</w:t>
      </w:r>
    </w:p>
    <w:p>
      <w:r>
        <w:t>3</w:t>
      </w:r>
    </w:p>
    <w:p>
      <w:r>
        <w:t>Dự án nhà ở cho lực lượng vũ trang Công an nhân dân tại ô ký hiệu 3-3 phân khu đô thị N9 (nhà ở cho lực lượng vũ trang nhân dân)</w:t>
      </w:r>
    </w:p>
    <w:p>
      <w:r>
        <w:t>ONT</w:t>
      </w:r>
    </w:p>
    <w:p>
      <w:r>
        <w:t>Cục Quản lý Xây dựng và Doanh trại</w:t>
      </w:r>
    </w:p>
    <w:p>
      <w:r>
        <w:t>10,70</w:t>
      </w:r>
    </w:p>
    <w:p>
      <w:r>
        <w:t>10,70</w:t>
      </w:r>
    </w:p>
    <w:p>
      <w:r>
        <w:t>Đông Anh</w:t>
      </w:r>
    </w:p>
    <w:p>
      <w:r>
        <w:t>Mai Lâm</w:t>
      </w:r>
    </w:p>
    <w:p>
      <w:r>
        <w:t>Công văn số 1517/H02-P4 ngày 21/4/2025 của Cục Quản lý Xây dựng và Doanh trại về việc rà soát, bổ sung khu đất phát triển nhà ở cho lực lượng vũ trang Công an nhân dân vào Danh mục các công trình, dự án thu hồi đất và Kế hoạch sử dụng đất năm 2025</w:t>
      </w:r>
    </w:p>
    <w:p>
      <w:r>
        <w:t>4</w:t>
      </w:r>
    </w:p>
    <w:p>
      <w:r>
        <w:t>Dự án khu Nhà ở xã hội cho cán bộ, chiến sỹ Công an nhân dân tại ô quy hoạch 3-2 và 3-4 phân khu đô thị N9 (nhà ở cho lực lượng vũ trang nhân dân)</w:t>
      </w:r>
    </w:p>
    <w:p>
      <w:r>
        <w:t>ONT</w:t>
      </w:r>
    </w:p>
    <w:p>
      <w:r>
        <w:t>Cục Quản lý Xây dựng và Doanh trại</w:t>
      </w:r>
    </w:p>
    <w:p>
      <w:r>
        <w:t>36,04</w:t>
      </w:r>
    </w:p>
    <w:p>
      <w:r>
        <w:t>36,04</w:t>
      </w:r>
    </w:p>
    <w:p>
      <w:r>
        <w:t>Đông Anh</w:t>
      </w:r>
    </w:p>
    <w:p>
      <w:r>
        <w:t>Mai Lâm</w:t>
      </w:r>
    </w:p>
    <w:p>
      <w:r>
        <w:t>Công văn số 1519/H02-P4 ngày 21/4/2025 của Cục Quản lý Xây dựng và Doanh trại về việc rà soát, bổ sung khu đất phát triển nhà ở cho lực lượng vũ trang Công an nhân dân vào Danh mục các công trình, dự án thu hồi đất và Kế hoạch sử dụng đất năm 2025</w:t>
      </w:r>
    </w:p>
    <w:p>
      <w:r>
        <w:t>5</w:t>
      </w:r>
    </w:p>
    <w:p>
      <w:r>
        <w:t>Dự án nhà ở cho lực lượng vũ trang Công an nhân dân tại ô ký hiệu G1, G3 thuộc Khu tái định cư Xuân Canh, huyện Đông Anh</w:t>
      </w:r>
    </w:p>
    <w:p>
      <w:r>
        <w:t>ONT</w:t>
      </w:r>
    </w:p>
    <w:p>
      <w:r>
        <w:t>Cục Quản lý Xây dựng và Doanh trại</w:t>
      </w:r>
    </w:p>
    <w:p>
      <w:r>
        <w:t>1,93</w:t>
      </w:r>
    </w:p>
    <w:p>
      <w:r>
        <w:t>1,93</w:t>
      </w:r>
    </w:p>
    <w:p>
      <w:r>
        <w:t>Đông Anh</w:t>
      </w:r>
    </w:p>
    <w:p>
      <w:r>
        <w:t>Xuân Canh</w:t>
      </w:r>
    </w:p>
    <w:p>
      <w:r>
        <w:t>Công văn số 1453/H02-P4 ngày 17/4/2025 của Cục Quản lý Xây dựng và Doanh trại</w:t>
      </w:r>
    </w:p>
    <w:p>
      <w:r>
        <w:t>Văn bản số 1641/H02-P4 ngày 25/4/2025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r>
        <w:t>c</w:t>
      </w:r>
    </w:p>
    <w:p>
      <w:r>
        <w:t>Các công trình, dự án khác</w:t>
      </w:r>
    </w:p>
    <w:p>
      <w:r>
        <w:t>6</w:t>
      </w:r>
    </w:p>
    <w:p>
      <w:r>
        <w:t>Cải tạo, nâng cấp trường THCS Xuân Nộn</w:t>
      </w:r>
    </w:p>
    <w:p>
      <w:r>
        <w:t>DGD</w:t>
      </w:r>
    </w:p>
    <w:p>
      <w:r>
        <w:t>Ban QLDA ĐTXD huyện</w:t>
      </w:r>
    </w:p>
    <w:p>
      <w:r>
        <w:t>1,01</w:t>
      </w:r>
    </w:p>
    <w:p>
      <w:r>
        <w:t>0,11</w:t>
      </w:r>
    </w:p>
    <w:p>
      <w:r>
        <w:t>Đông Anh</w:t>
      </w:r>
    </w:p>
    <w:p>
      <w:r>
        <w:t>Xuân Nộn</w:t>
      </w:r>
    </w:p>
    <w:p>
      <w:r>
        <w:t>- Quyết định số 12066/QĐ- UBND ngày 08/12/2023 của UBND huyện Đông Anh về việc phê duyệt dự án;</w:t>
      </w:r>
    </w:p>
    <w:p>
      <w:r>
        <w:t>7</w:t>
      </w:r>
    </w:p>
    <w:p>
      <w:r>
        <w:t>Xây dựng trường tiểu học thôn Đại Độ, xã Võng La</w:t>
      </w:r>
    </w:p>
    <w:p>
      <w:r>
        <w:t>DGD</w:t>
      </w:r>
    </w:p>
    <w:p>
      <w:r>
        <w:t>Ban QLDA ĐTXD huyện</w:t>
      </w:r>
    </w:p>
    <w:p>
      <w:r>
        <w:t>1,14</w:t>
      </w:r>
    </w:p>
    <w:p>
      <w:r>
        <w:t>1,14</w:t>
      </w:r>
    </w:p>
    <w:p>
      <w:r>
        <w:t>Đông Anh</w:t>
      </w:r>
    </w:p>
    <w:p>
      <w:r>
        <w:t>Võng La</w:t>
      </w:r>
    </w:p>
    <w:p>
      <w:r>
        <w:t>- Quyết định số 11048/QĐ- UBND ngày 30//12/2019 của UBND huyện Đông Anh về việc phê duyệt dự án;</w:t>
      </w:r>
    </w:p>
    <w:p>
      <w:r>
        <w:t>- Quyết định số 12441/QĐ- UBND ngày 27/11/2024 của UBND huyện Đông Anh về việc phê duyệt điều chỉnh dự án;</w:t>
      </w:r>
    </w:p>
    <w:p>
      <w:r>
        <w:t>8</w:t>
      </w:r>
    </w:p>
    <w:p>
      <w:r>
        <w:t>Dự án đầu tư xây dựng đường kết nối cầu Tứ Liên (từ nút giao cầu Tứ Liên với đường Trường Sa) đến đường cao tốc Hà Nội - Thái Nguyên</w:t>
      </w:r>
    </w:p>
    <w:p>
      <w:r>
        <w:t>DGT</w:t>
      </w:r>
    </w:p>
    <w:p>
      <w:r>
        <w:t>Ban QLDA ĐTXD Huyện</w:t>
      </w:r>
    </w:p>
    <w:p>
      <w:r>
        <w:t>42,51</w:t>
      </w:r>
    </w:p>
    <w:p>
      <w:r>
        <w:t>42,51</w:t>
      </w:r>
    </w:p>
    <w:p>
      <w:r>
        <w:t>Đông Anh</w:t>
      </w:r>
    </w:p>
    <w:p>
      <w:r>
        <w:t>Đông Hội, Mai Lâm, Dục Tú, Liên Hà</w:t>
      </w:r>
    </w:p>
    <w:p>
      <w:r>
        <w:t>Văn bản số 557/TB-VP ngày 26/11/2024 của Văn phòng UBND Thành phố Thông báo kết luận của Phó Chủ tịch UBND Thành phố Dương Đức Tuấn giao nhiệm vụ tổ chức lập Báo cáo nghiên cứu tiền khả thi Dự án</w:t>
      </w:r>
    </w:p>
    <w:p>
      <w:r>
        <w:t>9</w:t>
      </w:r>
    </w:p>
    <w:p>
      <w:r>
        <w:t>Mở rộng, nâng cấp tuyến đường số 1 thôn Vân Điềm, xã Vân Hà</w:t>
      </w:r>
    </w:p>
    <w:p>
      <w:r>
        <w:t>DGT</w:t>
      </w:r>
    </w:p>
    <w:p>
      <w:r>
        <w:t>Ban QLDA ĐTXD Huyện</w:t>
      </w:r>
    </w:p>
    <w:p>
      <w:r>
        <w:t>2,10</w:t>
      </w:r>
    </w:p>
    <w:p>
      <w:r>
        <w:t>2,10</w:t>
      </w:r>
    </w:p>
    <w:p>
      <w:r>
        <w:t>Đông Anh</w:t>
      </w:r>
    </w:p>
    <w:p>
      <w:r>
        <w:t>Vân Hà, huyện Đông Anh</w:t>
      </w:r>
    </w:p>
    <w:p>
      <w:r>
        <w:t>- Quyết định 2128/QĐ- UBND ngày 30/3/2022 của UBND huyện Đông Anh về việc phê duyệt chủ trương đầu tư dự án</w:t>
      </w:r>
    </w:p>
    <w:p>
      <w:r>
        <w:t>- Quyết định số 2828/QĐ- UBND ngày 11/5/2023 của UBND huyện Đông Anh về việc phê duyệt điều chỉnh chủ trương đầu tư dự án</w:t>
      </w:r>
    </w:p>
    <w:p>
      <w:r>
        <w:t>10</w:t>
      </w:r>
    </w:p>
    <w:p>
      <w:r>
        <w:t>Cải tạo, nâng cấp đường giao thông từ cầu Nhội đến Đền Sái, xã Thụy Lâm</w:t>
      </w:r>
    </w:p>
    <w:p>
      <w:r>
        <w:t>DGT</w:t>
      </w:r>
    </w:p>
    <w:p>
      <w:r>
        <w:t>Ban QLDA ĐTXD Huyện</w:t>
      </w:r>
    </w:p>
    <w:p>
      <w:r>
        <w:t>4,00</w:t>
      </w:r>
    </w:p>
    <w:p>
      <w:r>
        <w:t>4,00</w:t>
      </w:r>
    </w:p>
    <w:p>
      <w:r>
        <w:t>Đông Anh</w:t>
      </w:r>
    </w:p>
    <w:p>
      <w:r>
        <w:t>Thụy Lâm</w:t>
      </w:r>
    </w:p>
    <w:p>
      <w:r>
        <w:t>Nghị quyết 02/NQ-HĐND ngày 16/01/2019 của HĐND huyện Đông Anh v/v Phê duyệt điều chỉnh chủ trương đầu tư một số dự án thuộc Kế hoạch đầu tư công trung hạn 5 năm 2016-2020 của huyện Đông Anh</w:t>
      </w:r>
    </w:p>
    <w:p>
      <w:r>
        <w:t>11</w:t>
      </w:r>
    </w:p>
    <w:p>
      <w:r>
        <w:t>Xây dựng điểm sinh hoạt văn hóa cộng đồng kết hợp trồng cây xanh, bãi đỗ xe tại khu đầu làng thôn Trung Thôn, xã Đông Hội (CX2)</w:t>
      </w:r>
    </w:p>
    <w:p>
      <w:r>
        <w:t>DKV</w:t>
      </w:r>
    </w:p>
    <w:p>
      <w:r>
        <w:t>UBND xã Đông Hội</w:t>
      </w:r>
    </w:p>
    <w:p>
      <w:r>
        <w:t>0,84</w:t>
      </w:r>
    </w:p>
    <w:p>
      <w:r>
        <w:t>0,84</w:t>
      </w:r>
    </w:p>
    <w:p>
      <w:r>
        <w:t>Đông Anh</w:t>
      </w:r>
    </w:p>
    <w:p>
      <w:r>
        <w:t>Đông Hội</w:t>
      </w:r>
    </w:p>
    <w:p>
      <w:r>
        <w:t>Quyết định số 13694/QĐ- UBND ngày 09/12/2024 của UBND huyện về việc phê duyệt dự án</w:t>
      </w:r>
    </w:p>
    <w:p>
      <w:r>
        <w:t>12</w:t>
      </w:r>
    </w:p>
    <w:p>
      <w:r>
        <w:t>Xây dựng điểm sinh hoạt văn hóa cộng đồng kết hợp trồng cây xanh, bãi đỗ xe tại khu bờ ngang đầu làng thôn Trung Thôn, xã Đông Hội</w:t>
      </w:r>
    </w:p>
    <w:p>
      <w:r>
        <w:t>DKV</w:t>
      </w:r>
    </w:p>
    <w:p>
      <w:r>
        <w:t>UBND xã Đông Hội</w:t>
      </w:r>
    </w:p>
    <w:p>
      <w:r>
        <w:t>1,30</w:t>
      </w:r>
    </w:p>
    <w:p>
      <w:r>
        <w:t>1,30</w:t>
      </w:r>
    </w:p>
    <w:p>
      <w:r>
        <w:t>Đông Anh</w:t>
      </w:r>
    </w:p>
    <w:p>
      <w:r>
        <w:t>Đông Hội</w:t>
      </w:r>
    </w:p>
    <w:p>
      <w:r>
        <w:t>Quyết định số 11992/QĐ- UBND ngày 20/11/2024 của UBND huyện về việc phê duyệt dự án</w:t>
      </w:r>
    </w:p>
    <w:p>
      <w:r>
        <w:t>13</w:t>
      </w:r>
    </w:p>
    <w:p>
      <w:r>
        <w:t>Xây dựng điểm sinh hoạt văn hóa cộng đồng kết hợp trồng cây xanh, bãi đỗ xe tại khu cuối làng thôn Trung Thôn, xã Đông Hội</w:t>
      </w:r>
    </w:p>
    <w:p>
      <w:r>
        <w:t>DKV</w:t>
      </w:r>
    </w:p>
    <w:p>
      <w:r>
        <w:t>UBND xã Đông Hội</w:t>
      </w:r>
    </w:p>
    <w:p>
      <w:r>
        <w:t>1,90</w:t>
      </w:r>
    </w:p>
    <w:p>
      <w:r>
        <w:t>1,90</w:t>
      </w:r>
    </w:p>
    <w:p>
      <w:r>
        <w:t>Đông Anh</w:t>
      </w:r>
    </w:p>
    <w:p>
      <w:r>
        <w:t>Đông Hội</w:t>
      </w:r>
    </w:p>
    <w:p>
      <w:r>
        <w:t>Quyết định số 3757/QĐ- UBND ngày 26/5/2023 của UBND huyện về việc phê duyệt chủ trương đầu tư</w:t>
      </w:r>
    </w:p>
    <w:p>
      <w:r>
        <w:t>14</w:t>
      </w:r>
    </w:p>
    <w:p>
      <w:r>
        <w:t>Xây dựng hạ tầng kỹ thuật, kè và cải tạo môi trường và cây xanh ao ông Lang thôn Đông Trù, xã Đông Hội</w:t>
      </w:r>
    </w:p>
    <w:p>
      <w:r>
        <w:t>DKV</w:t>
      </w:r>
    </w:p>
    <w:p>
      <w:r>
        <w:t>UBND xã Đông Hội</w:t>
      </w:r>
    </w:p>
    <w:p>
      <w:r>
        <w:t>2,50</w:t>
      </w:r>
    </w:p>
    <w:p>
      <w:r>
        <w:t>2,50</w:t>
      </w:r>
    </w:p>
    <w:p>
      <w:r>
        <w:t>Đông Anh</w:t>
      </w:r>
    </w:p>
    <w:p>
      <w:r>
        <w:t>Đông Hội</w:t>
      </w:r>
    </w:p>
    <w:p>
      <w:r>
        <w:t>Quyết định số 11078/QĐ- UBND ngày 24/11/2023 của UBND huyện về việc phê duyệt chủ trương đầu tư</w:t>
      </w:r>
    </w:p>
    <w:p>
      <w:r>
        <w:t>15</w:t>
      </w:r>
    </w:p>
    <w:p>
      <w:r>
        <w:t>Xây dựng điểm sinh hoạt cộng đồng tại khu trường mầm non cũ thôn Đông Ngàn, xã Đông Hội</w:t>
      </w:r>
    </w:p>
    <w:p>
      <w:r>
        <w:t>DKV</w:t>
      </w:r>
    </w:p>
    <w:p>
      <w:r>
        <w:t>UBND xã Đông Hội</w:t>
      </w:r>
    </w:p>
    <w:p>
      <w:r>
        <w:t>0,10</w:t>
      </w:r>
    </w:p>
    <w:p>
      <w:r>
        <w:t>0,10</w:t>
      </w:r>
    </w:p>
    <w:p>
      <w:r>
        <w:t>Đông Anh</w:t>
      </w:r>
    </w:p>
    <w:p>
      <w:r>
        <w:t>Đông Hội</w:t>
      </w:r>
    </w:p>
    <w:p>
      <w:r>
        <w:t>Quyết định số 8862/QĐ- UBND ngày 14/8/2024 của UBND huyện về việc phê duyệt chủ trương đầu tư dự án</w:t>
      </w:r>
    </w:p>
    <w:p>
      <w:r>
        <w:t>16</w:t>
      </w:r>
    </w:p>
    <w:p>
      <w:r>
        <w:t>Xây dựng điểm sinh hoạt cộng đồng, vui chơi thể thao thôn Đông Ngàn, xã Đông Hội</w:t>
      </w:r>
    </w:p>
    <w:p>
      <w:r>
        <w:t>DKV</w:t>
      </w:r>
    </w:p>
    <w:p>
      <w:r>
        <w:t>UBND xã Đông Hội</w:t>
      </w:r>
    </w:p>
    <w:p>
      <w:r>
        <w:t>0,70</w:t>
      </w:r>
    </w:p>
    <w:p>
      <w:r>
        <w:t>0,70</w:t>
      </w:r>
    </w:p>
    <w:p>
      <w:r>
        <w:t>Đông Anh</w:t>
      </w:r>
    </w:p>
    <w:p>
      <w:r>
        <w:t>Đông Hội</w:t>
      </w:r>
    </w:p>
    <w:p>
      <w:r>
        <w:t>Quyết định số 13940/QĐ- UBND ngày 10/12/2024 của UBND huyện về việc phê duyệt chủ trương đầu tư</w:t>
      </w:r>
    </w:p>
    <w:p>
      <w:r>
        <w:t>17</w:t>
      </w:r>
    </w:p>
    <w:p>
      <w:r>
        <w:t>Xây dựng khu cây xanh thể dục thể thao và khớp nối hạ tầng khu vực xóm Hậu xã Uy Nỗ</w:t>
      </w:r>
    </w:p>
    <w:p>
      <w:r>
        <w:t>DTT, DKV</w:t>
      </w:r>
    </w:p>
    <w:p>
      <w:r>
        <w:t>Ban Quản lý dự án đầu tư xây dựng huyện Đông Anh</w:t>
      </w:r>
    </w:p>
    <w:p>
      <w:r>
        <w:t>2,07</w:t>
      </w:r>
    </w:p>
    <w:p>
      <w:r>
        <w:t>2,07</w:t>
      </w:r>
    </w:p>
    <w:p>
      <w:r>
        <w:t>Đông Anh</w:t>
      </w:r>
    </w:p>
    <w:p>
      <w:r>
        <w:t>Uy Nỗ</w:t>
      </w:r>
    </w:p>
    <w:p>
      <w:r>
        <w:t>Nghị quyết số 12/NQ- HĐND ngày 28/06/2019 của HĐND huyện Đông Anh về phê duyệt chủ trương đầu tư một số dự án trên địa bàn huyện Đông Anh; Văn bản số 2033/UBND-QLĐT ngày 25/8/2020 của UBND huyện Đông Anh về việc chấp thuận quy hoạch TMB tỷ lệ 1/500 và phương án kiến trúc; Quyết định số 7979/QĐ-UBND ngày 27/11/2020 của UBND huyện Đông Anh về việc phê duyệt dự án đầu tư xây dựng; Nghị quyết 20/NQ-HĐND ngày 13/7/2021 của HĐND huyện Đông Anh về việc phê chuẩn kế hoạch đầu tư công trung hạn giai đoạn 2021–2025, trong đó tiến độ thực hiện dự án là 2021–2023</w:t>
      </w:r>
    </w:p>
    <w:p>
      <w:r>
        <w:t>18</w:t>
      </w:r>
    </w:p>
    <w:p>
      <w:r>
        <w:t>Xây dựng tuyến đường kết nối sân bay Gia Bình với Thủ đô Hà Nội</w:t>
      </w:r>
    </w:p>
    <w:p>
      <w:r>
        <w:t>DGT</w:t>
      </w:r>
    </w:p>
    <w:p>
      <w:r>
        <w:t>UBND huyện Đông Anh</w:t>
      </w:r>
    </w:p>
    <w:p>
      <w:r>
        <w:t>9,40</w:t>
      </w:r>
    </w:p>
    <w:p>
      <w:r>
        <w:t>9,40</w:t>
      </w:r>
    </w:p>
    <w:p>
      <w:r>
        <w:t>Đông Anh</w:t>
      </w:r>
    </w:p>
    <w:p>
      <w:r>
        <w:t>Dục Tú</w:t>
      </w:r>
    </w:p>
    <w:p>
      <w:r>
        <w:t>Văn bản số 787/UBND-ĐT ngày 07/3/2025 của UBND thành phố Hà Nội Vv triển khai thực hiện chỉ đạo của Tổng Bí thư và Thủ tướng Chính phủ về phương án xây dựng tuyến đường kết nối sân bay Gia Bình với Thủ đô Hà Nội</w:t>
      </w:r>
    </w:p>
    <w:p>
      <w:r>
        <w:t>19</w:t>
      </w:r>
    </w:p>
    <w:p>
      <w:r>
        <w:t>Đường dây 500/220 kV Hiệp Hòa - Đông Anh - Bắc Ninh 2</w:t>
      </w:r>
    </w:p>
    <w:p>
      <w:r>
        <w:t>DNL</w:t>
      </w:r>
    </w:p>
    <w:p>
      <w:r>
        <w:t>Ban QLDA các công trình điện miền Bắc</w:t>
      </w:r>
    </w:p>
    <w:p>
      <w:r>
        <w:t>0,70</w:t>
      </w:r>
    </w:p>
    <w:p>
      <w:r>
        <w:t>0,70</w:t>
      </w:r>
    </w:p>
    <w:p>
      <w:r>
        <w:t>Đông Anh</w:t>
      </w:r>
    </w:p>
    <w:p>
      <w:r>
        <w:t>Thụy Lâm, Vân Hà</w:t>
      </w:r>
    </w:p>
    <w:p>
      <w:r>
        <w:t>Quyết định số 637/QĐ- EVN ngày 26/09/2014 của Tập đoàn điện lực Việt Nam về việc phê duyệt dự án đầu tư xây dựng công trình đường dây 500/220 Kv Hiệp Hòa - Đông Anh - Bắc Ninh 2; Công văn số 5964/STNMT-QHKHSDĐ ngày 22/9/2015 của Sở TNMT Hà Nội V/v hướng dẫn xác định ranh giới khu đất thu hồi phục vụ công tác bồi thường, hỗ trợ và tái định cư thực hiện dự án</w:t>
      </w:r>
    </w:p>
    <w:p>
      <w:r>
        <w:t>II</w:t>
      </w:r>
    </w:p>
    <w:p>
      <w:r>
        <w:t>Các dự án không phải báo cáo HĐND Thành phố</w:t>
      </w:r>
    </w:p>
    <w:p>
      <w:r>
        <w:t>0,90</w:t>
      </w:r>
    </w:p>
    <w:p>
      <w:r>
        <w:t>20</w:t>
      </w:r>
    </w:p>
    <w:p>
      <w:r>
        <w:t>Bãi đỗ xe và dịch vụ khu du lịch Đền Sái tại xã Thụy Lâm, huyện Đông Anh</w:t>
      </w:r>
    </w:p>
    <w:p>
      <w:r>
        <w:t>DGT</w:t>
      </w:r>
    </w:p>
    <w:p>
      <w:r>
        <w:t>UBND huyện Đông Anh</w:t>
      </w:r>
    </w:p>
    <w:p>
      <w:r>
        <w:t>0,90</w:t>
      </w:r>
    </w:p>
    <w:p>
      <w:r>
        <w:t>Đông Anh</w:t>
      </w:r>
    </w:p>
    <w:p>
      <w:r>
        <w:t>Thụy Lâm</w:t>
      </w:r>
    </w:p>
    <w:p>
      <w:r>
        <w:t>Quyết định số 287/QĐ- UBND ngày 15/01/2025 của UBND thành phố Hà Nội Vv Quyết định chấp thuận điều chỉnh chủ trương đầu tư</w:t>
      </w:r>
    </w:p>
    <w:p>
      <w:r>
        <w:t>Tổng (34 công trình, dự án)</w:t>
      </w:r>
    </w:p>
    <w:p>
      <w:r>
        <w:t>283,32</w:t>
      </w:r>
    </w:p>
    <w:p>
      <w:r>
        <w:t>PHỤ LỤC 02:</w:t>
      </w:r>
    </w:p>
    <w:p>
      <w:r>
        <w:t>DANH MỤC CÁC DỰ ÁN THỰC HIỆN TRONG NĂM 2025 THUỘC TRƯỜNG HỢP QUY ĐỊNH TẠI KHOẢN 4 ĐIỀU 67 LUẬT ĐẤT ĐAI</w:t>
      </w:r>
    </w:p>
    <w:p>
      <w:r>
        <w:t>(Kèm theo Quyết định số 2720/QĐ-UBND ngày 30 tháng 5 năm 2025 của UBND thành phố Hà Nội)</w:t>
      </w:r>
    </w:p>
    <w:p>
      <w:r>
        <w:t>STT</w:t>
      </w:r>
    </w:p>
    <w:p>
      <w:r>
        <w:t>Danh mục công trình, dự án</w:t>
      </w:r>
    </w:p>
    <w:p>
      <w:r>
        <w:t>Mã loại đất</w:t>
      </w:r>
    </w:p>
    <w:p>
      <w:r>
        <w:t>Đại diện   Cơ quan, tổ chức,   người đăng kí</w:t>
      </w:r>
    </w:p>
    <w:p>
      <w:r>
        <w:t>Diện tích kế hoạch  (ha)</w:t>
      </w:r>
    </w:p>
    <w:p>
      <w:r>
        <w:t>Vị trí</w:t>
      </w:r>
    </w:p>
    <w:p>
      <w:r>
        <w:t>Căn cứ pháp lý</w:t>
      </w:r>
    </w:p>
    <w:p>
      <w:r>
        <w:t>(Ghi rõ số, thời gian, thẩm quyền, trích yếu văn   bản)</w:t>
      </w:r>
    </w:p>
    <w:p>
      <w:r>
        <w:t>Ghi chú</w:t>
      </w:r>
    </w:p>
    <w:p>
      <w:r>
        <w:t>Địa danh cấp huyện</w:t>
      </w:r>
    </w:p>
    <w:p>
      <w:r>
        <w:t>Địa danh cấp   xã</w:t>
      </w:r>
    </w:p>
    <w:p>
      <w:r>
        <w:t>1</w:t>
      </w:r>
    </w:p>
    <w:p>
      <w:r>
        <w:t>Các công trình, dự án đã được xác định trong năm kế hoạch trước được tiếp tục thực hiện theo quy định tại khoản 7 Điều 76 của Luật Đất đai</w:t>
      </w:r>
    </w:p>
    <w:p>
      <w:r>
        <w:t>1</w:t>
      </w:r>
    </w:p>
    <w:p>
      <w:r>
        <w:t>Dự án đầu tư xây dựng tuyến đường Vành đai 3 đoạn qua địa bàn huyện Đông Anh</w:t>
      </w:r>
    </w:p>
    <w:p>
      <w:r>
        <w:t>DGT</w:t>
      </w:r>
    </w:p>
    <w:p>
      <w:r>
        <w:t>Ban QLDA ĐTXD Huyện</w:t>
      </w:r>
    </w:p>
    <w:p>
      <w:r>
        <w:t>175,00</w:t>
      </w:r>
    </w:p>
    <w:p>
      <w:r>
        <w:t>Đông Anh</w:t>
      </w:r>
    </w:p>
    <w:p>
      <w:r>
        <w:t>Dục Tú, Liên Hà, Việt Hùng, Uy Nỗ, TT Đông Anh, Tiên Dương, Nguyên Khê, Vân Nội, Bắc Hồng, Nam Hồng</w:t>
      </w:r>
    </w:p>
    <w:p>
      <w:r>
        <w:t>Quyết định số 6013/QĐ-UBND ngày 19/11/2024 của UBND Thành phố phê duyệt dự án thành phần 1. Trong đó diện tích SDĐ là  175 ha .</w:t>
      </w:r>
    </w:p>
    <w:p>
      <w:r>
        <w:t>Dự án đã được HĐND Thành phố thông qua điều chỉnh diện tích SDĐ là 175ha tại Nghị quyết số 36/NQ-HĐND ngày 04/10/2024. Tuy nhiên trong Quyết định 19/Quyết định-UBND ngày 03/01/2025 của UBND Thành phố, diện tích SDĐ là 119,77 ha.</w:t>
      </w:r>
    </w:p>
    <w:p>
      <w:r>
        <w:t>2</w:t>
      </w:r>
    </w:p>
    <w:p>
      <w:r>
        <w:t>Các công trình, dự án đăng ký mới</w:t>
      </w:r>
    </w:p>
    <w:p>
      <w:r>
        <w:t>1</w:t>
      </w:r>
    </w:p>
    <w:p>
      <w:r>
        <w:t>Xây dựng cầu Tứ Liên và đường dẫn hai đầu cầu (từ nút giao với đường Nghi Tàm đến nút giao với đường Trường Sa)</w:t>
      </w:r>
    </w:p>
    <w:p>
      <w:r>
        <w:t>DGT</w:t>
      </w:r>
    </w:p>
    <w:p>
      <w:r>
        <w:t>UBND huyện Đông Anh</w:t>
      </w:r>
    </w:p>
    <w:p>
      <w:r>
        <w:t>12,00</w:t>
      </w:r>
    </w:p>
    <w:p>
      <w:r>
        <w:t>Đông Anh</w:t>
      </w:r>
    </w:p>
    <w:p>
      <w:r>
        <w:t>Xuân Canh, Đông Hội</w:t>
      </w:r>
    </w:p>
    <w:p>
      <w:r>
        <w:t>Văn bản 1969/VP-ĐT ngày 22/02/2025 của UBND thành phố Hà Nội Vv chuẩn bị triển khai thực hiện 03 dự án đầu tư: Xây dựng cầu Tứ Liên và đường dẫn hai đầu cầu (từ nút giao với đường Nghi Tàm đến nút giao với đường Trường Sa); Xây dựng cầu Trần Hưng Đạo; Xây dựng cầu Ngọc Hồi và đường dẫn hai đầu cầu Nghị quyết kỳ họp thứ 21, ngày 25/2/2024 của HĐND thành phố quyết định chủ trương đầu tư</w:t>
      </w:r>
    </w:p>
    <w:p>
      <w:r>
        <w:t>2</w:t>
      </w:r>
    </w:p>
    <w:p>
      <w:r>
        <w:t>Xây dựng hoàn thiện HTKT khu tái định cư X2 thôn Đồng Nhân, xã Hải Bối, huyện Đông Anh</w:t>
      </w:r>
    </w:p>
    <w:p>
      <w:r>
        <w:t>ONT, CCC</w:t>
      </w:r>
    </w:p>
    <w:p>
      <w:r>
        <w:t>Trung tâm PTQĐ huyện Đông Anh</w:t>
      </w:r>
    </w:p>
    <w:p>
      <w:r>
        <w:t>0,50</w:t>
      </w:r>
    </w:p>
    <w:p>
      <w:r>
        <w:t>Đông Anh</w:t>
      </w:r>
    </w:p>
    <w:p>
      <w:r>
        <w:t>xã Hải Bối</w:t>
      </w:r>
    </w:p>
    <w:p>
      <w:r>
        <w:t>Quyết định số 1119/QĐ-UBND ngày 28/02/2025 của UBND Thành phố về việc phê duyệt chủ trương đầu tư dự án</w:t>
      </w:r>
    </w:p>
    <w:p>
      <w:r>
        <w:t>3</w:t>
      </w:r>
    </w:p>
    <w:p>
      <w:r>
        <w:t>Xây dựng hạ tầng kỹ thuật tái định cư phục vụ GPMB các dự án thành phần bảo tồn, tôn tạo di tích Cổ Loa (giai đoạn 1)</w:t>
      </w:r>
    </w:p>
    <w:p>
      <w:r>
        <w:t>ONT, CCC</w:t>
      </w:r>
    </w:p>
    <w:p>
      <w:r>
        <w:t>Ban QLDA ĐTXD Huyện</w:t>
      </w:r>
    </w:p>
    <w:p>
      <w:r>
        <w:t>7,00</w:t>
      </w:r>
    </w:p>
    <w:p>
      <w:r>
        <w:t>Đông Anh</w:t>
      </w:r>
    </w:p>
    <w:p>
      <w:r>
        <w:t>Uy Nỗ</w:t>
      </w:r>
    </w:p>
    <w:p>
      <w:r>
        <w:t>Nghị quyết số 57/NQ-HĐND ngày 10/12/2024 của HĐND thành phố Hà Nội về việc phê duyệt chủ trương đầu tư, phê duyệt điều chỉnh chủ trương đầu tư một số dự án sử dụng vốn đầu tư công của thành phố Hà Nội (phụ lục số 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