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2025 bổ sung Danh mục dự án thu hút đầu tư vào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KON TUM</w:t>
      </w:r>
    </w:p>
    <w:p>
      <w:r>
        <w:t>-------</w:t>
      </w:r>
    </w:p>
    <w:p>
      <w:r>
        <w:t>CỘNG HÒA XÃ HỘI CHỦ NGHĨA VIỆT NAM</w:t>
      </w:r>
    </w:p>
    <w:p>
      <w:r>
        <w:t>Độc lập - Tự do - Hạnh phúc</w:t>
      </w:r>
    </w:p>
    <w:p>
      <w:r>
        <w:t>---------------</w:t>
      </w:r>
    </w:p>
    <w:p>
      <w:r>
        <w:t>Số: 272/QĐ-UBND</w:t>
      </w:r>
    </w:p>
    <w:p>
      <w:r>
        <w:t>Kon Tum, ngày 28 tháng 4 năm 2025</w:t>
      </w:r>
    </w:p>
    <w:p>
      <w:r>
        <w:t>QUYẾT ĐỊNH</w:t>
      </w:r>
    </w:p>
    <w:p>
      <w:r>
        <w:t>BỔ SUNG DANH MỤC DỰ ÁN THU HÚT ĐẦU TƯ VÀO TỈNH KON TUM GIAI ĐOẠN 2021-2025</w:t>
      </w:r>
    </w:p>
    <w:p>
      <w:r>
        <w:t>ỦY BAN NHÂN DÂN TỈNH KON TUM</w:t>
      </w:r>
    </w:p>
    <w:p>
      <w:r>
        <w:t>Căn cứ Luật tổ chức chính quyền địa phương ngày 19 tháng 02 năm 2025;</w:t>
      </w:r>
    </w:p>
    <w:p>
      <w:r>
        <w:t>Căn cứ Luật đầu tư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31/2021/NĐ-CP ngày 26 tháng 3 năm 2021 của Chính phủ quy định chi tiết và hướng dẫn thi hành một số điều của Luật Đầu tư;</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Quyết định số 114/QĐ-UBND ngày 06 tháng 4 năm 2023 của Ủy ban nhân dân tỉnh về việc ban hành điều chỉnh, bổ sung danh mục dự án thu hút đầu tư vào tỉnh Kon Tum giai đoạn 2021-2025;</w:t>
      </w:r>
    </w:p>
    <w:p>
      <w:r>
        <w:t>Theo đề nghị của Sở Tài chính tại Công văn số 1638/STC-QLĐTNNS ngày 11 tháng 4 năm 2025 và Công văn số 1900/STC-QLĐTNNS ngày 23 tháng 4 năm 2025.</w:t>
      </w:r>
    </w:p>
    <w:p>
      <w:r>
        <w:t>QUYẾT ĐỊNH:</w:t>
      </w:r>
    </w:p>
    <w:p>
      <w:r>
        <w:t>Điều 1.  Phê duyệt bổ sung Danh mục dự án thu hút đầu tư vào tỉnh Kon Tum giai đoạn 2021 - 2025  [1]  (chi tiết tại Phụ lục kèm theo).</w:t>
      </w:r>
    </w:p>
    <w:p>
      <w:r>
        <w:t>Điều 2.  Tổ chức thực hiện</w:t>
      </w:r>
    </w:p>
    <w:p>
      <w:r>
        <w:t>1. Trung tâm Xúc tiến Đầu tư, Thương mại và Du lịch tỉnh chủ trì, phối hợp với các cơ quan, đơn vị, địa phương có liên quan tổ chức kêu gọi, thu hút đầu tư vào địa bàn tỉnh Kon Tum có hiệu quả; đồng thời, xây dựng phụ biểu mô tả dự án thu hút đầu tư để phục vụ công tác quảng bá, xúc tiến đầu tư, đăng tải nội dung của Quyết định này lên các phương tiện thông tin đại chúng.</w:t>
      </w:r>
    </w:p>
    <w:p>
      <w:r>
        <w:t>2. Sở Tài chính chủ trì, phối hợp với các cơ quan, đơn vị, địa phương có liên quan định kǶ hàng năm tiến hành rà soát, tham mưu Ủy ban nhân dân tỉnh điều chỉnh, bổ sung Danh mục dự án thu hút đầu tư phù hợp với tình hình thực tế của địa phương.</w:t>
      </w:r>
    </w:p>
    <w:p>
      <w:r>
        <w:t>Điều 3.  Giám đốc các Sở: Tài chính, Xây dựng, Công Thương, Nông nghiệp và Môi trường; Chủ tịch Ủy ban nhân dân các huyện: Kon Rẫy, Kon Plông, Ngọc Hồi, Đăk Tô, Sa Thầy, Tu Mơ Rông; Giám đốc Trung tâm Xúc tiến Đầu tư, Thương mại và Du lịch tỉnh; Thủ trưởng các sở, ban ngành, đơn vị có liên quan chịu trách nhiệm thi hành Quyết định này./.</w:t>
      </w:r>
    </w:p>
    <w:p>
      <w:r>
        <w:t>Nơi nhận:</w:t>
      </w:r>
    </w:p>
    <w:p>
      <w:r>
        <w:t>- Như Điều 3 (t/h);</w:t>
      </w:r>
    </w:p>
    <w:p>
      <w:r>
        <w:t>- Thường trực Tỉnh ủy (b/c);</w:t>
      </w:r>
    </w:p>
    <w:p>
      <w:r>
        <w:t>- Thường trực HĐND tỉnh (b/c);</w:t>
      </w:r>
    </w:p>
    <w:p>
      <w:r>
        <w:t>- Đoàn Đại biểu Quốc hội tỉnh (b/c);</w:t>
      </w:r>
    </w:p>
    <w:p>
      <w:r>
        <w:t>- Chủ tịch, các PCT UBND tỉnh (đ/b);</w:t>
      </w:r>
    </w:p>
    <w:p>
      <w:r>
        <w:t>- Các cơ quan chuyên môn thuộc UBND tỉnh (đ/b);</w:t>
      </w:r>
    </w:p>
    <w:p>
      <w:r>
        <w:t>- VP UBND tỉnh: CVP, các PCVP (đ/b);</w:t>
      </w:r>
    </w:p>
    <w:p>
      <w:r>
        <w:t>- Cổng Thông tin điện tử tỉnh;</w:t>
      </w:r>
    </w:p>
    <w:p>
      <w:r>
        <w:t>- Lưu: VT, KTN, KTTH. TK .</w:t>
      </w:r>
    </w:p>
    <w:p>
      <w:r>
        <w:t>TM. ỦY BAN NHÂN DÂN</w:t>
      </w:r>
    </w:p>
    <w:p>
      <w:r>
        <w:t>CHỦ TỊCH</w:t>
      </w:r>
    </w:p>
    <w:p>
      <w:r>
        <w:t>Lê Ngọc Tuấn</w:t>
      </w:r>
    </w:p>
    <w:p>
      <w:r>
        <w:t>PHỤ LỤC:</w:t>
      </w:r>
    </w:p>
    <w:p>
      <w:r>
        <w:t>BỔ SUNG DANH MỤC DỰ ÁN THU HÚT ĐẦU TƯ VÀO TỈNH KON TUM GIAI ĐOẠN 2021 – 2025</w:t>
      </w:r>
    </w:p>
    <w:p>
      <w:r>
        <w:t>(Ban hành kèm theo Quyết định số 272/QĐ-UBND ngày 28 tháng 04 năm 2025 của Ủy ban nhân dân tỉnh Kon Tum)</w:t>
      </w:r>
    </w:p>
    <w:p>
      <w:r>
        <w:t>STT</w:t>
      </w:r>
    </w:p>
    <w:p>
      <w:r>
        <w:t>Tên dự án</w:t>
      </w:r>
    </w:p>
    <w:p>
      <w:r>
        <w:t>Mục tiêu</w:t>
      </w:r>
    </w:p>
    <w:p>
      <w:r>
        <w:t>Địa điểm đầu tư</w:t>
      </w:r>
    </w:p>
    <w:p>
      <w:r>
        <w:t>Quy mô/Công suất (MW)/diện tích (ha) dự kiến</w:t>
      </w:r>
    </w:p>
    <w:p>
      <w:r>
        <w:t>Vốn đầu tư dự kiến (tỷ đồng)</w:t>
      </w:r>
    </w:p>
    <w:p>
      <w:r>
        <w:t>Ghi chú</w:t>
      </w:r>
    </w:p>
    <w:p>
      <w:r>
        <w:t>Xã/phường/   thị trấn</w:t>
      </w:r>
    </w:p>
    <w:p>
      <w:r>
        <w:t>Huyện/   thành phố</w:t>
      </w:r>
    </w:p>
    <w:p>
      <w:r>
        <w:t>I</w:t>
      </w:r>
    </w:p>
    <w:p>
      <w:r>
        <w:t>LĨNH VỰC NĂNG LƯỢNG</w:t>
      </w:r>
    </w:p>
    <w:p>
      <w:r>
        <w:t>1</w:t>
      </w:r>
    </w:p>
    <w:p>
      <w:r>
        <w:t>Dự án thủy điện Nước Đao</w:t>
      </w:r>
    </w:p>
    <w:p>
      <w:r>
        <w:t>Sản xuất điện năng, góp phần phát triển kinh tế - xã hội, nâng cao đời sống nhân dân</w:t>
      </w:r>
    </w:p>
    <w:p>
      <w:r>
        <w:t>Xã Đăk Ring</w:t>
      </w:r>
    </w:p>
    <w:p>
      <w:r>
        <w:t>Huyện Kon Plông</w:t>
      </w:r>
    </w:p>
    <w:p>
      <w:r>
        <w:t>20,0</w:t>
      </w:r>
    </w:p>
    <w:p>
      <w:r>
        <w:t>740</w:t>
      </w:r>
    </w:p>
    <w:p>
      <w:r>
        <w:t>2</w:t>
      </w:r>
    </w:p>
    <w:p>
      <w:r>
        <w:t>Dự án thủy điện Đăk Sú 2</w:t>
      </w:r>
    </w:p>
    <w:p>
      <w:r>
        <w:t>Sản xuất điện năng, góp phần phát triển kinh tế - xã hội, nâng cao đời sống nhân dân</w:t>
      </w:r>
    </w:p>
    <w:p>
      <w:r>
        <w:t>Xã Đăk Xú và Xã Đăk Nông</w:t>
      </w:r>
    </w:p>
    <w:p>
      <w:r>
        <w:t>Huyện Ngọc Hồi</w:t>
      </w:r>
    </w:p>
    <w:p>
      <w:r>
        <w:t>7,2</w:t>
      </w:r>
    </w:p>
    <w:p>
      <w:r>
        <w:t>279</w:t>
      </w:r>
    </w:p>
    <w:p>
      <w:r>
        <w:t>3</w:t>
      </w:r>
    </w:p>
    <w:p>
      <w:r>
        <w:t>Dự án thủy điện Đăk Piu 1</w:t>
      </w:r>
    </w:p>
    <w:p>
      <w:r>
        <w:t>Sản xuất điện năng, góp phần phát triển kinh tế - xã hội, nâng cao đời sống nhân dân</w:t>
      </w:r>
    </w:p>
    <w:p>
      <w:r>
        <w:t>Xã Đăk Ang</w:t>
      </w:r>
    </w:p>
    <w:p>
      <w:r>
        <w:t>Huyện Ngọc Hồi</w:t>
      </w:r>
    </w:p>
    <w:p>
      <w:r>
        <w:t>4,5</w:t>
      </w:r>
    </w:p>
    <w:p>
      <w:r>
        <w:t>158</w:t>
      </w:r>
    </w:p>
    <w:p>
      <w:r>
        <w:t>4</w:t>
      </w:r>
    </w:p>
    <w:p>
      <w:r>
        <w:t>Dự án thủy điện Đăk Rve</w:t>
      </w:r>
    </w:p>
    <w:p>
      <w:r>
        <w:t>Sản xuất điện năng, góp phần phát triển kinh tế - xã hội, nâng cao đời sống nhân dân</w:t>
      </w:r>
    </w:p>
    <w:p>
      <w:r>
        <w:t>Thị trấn Đăk Rve và Xã Đăk Pne</w:t>
      </w:r>
    </w:p>
    <w:p>
      <w:r>
        <w:t>Huyện Kon Rẫy</w:t>
      </w:r>
    </w:p>
    <w:p>
      <w:r>
        <w:t>5,0</w:t>
      </w:r>
    </w:p>
    <w:p>
      <w:r>
        <w:t>177</w:t>
      </w:r>
    </w:p>
    <w:p>
      <w:r>
        <w:t>5</w:t>
      </w:r>
    </w:p>
    <w:p>
      <w:r>
        <w:t>Dự án thủy điện Tà Âu</w:t>
      </w:r>
    </w:p>
    <w:p>
      <w:r>
        <w:t>Sản xuất điện năng, góp phần phát triển kinh tế - xã hội, nâng cao đời sống nhân dân</w:t>
      </w:r>
    </w:p>
    <w:p>
      <w:r>
        <w:t>Xã Đăk Ring và Xã Ngọk Tem</w:t>
      </w:r>
    </w:p>
    <w:p>
      <w:r>
        <w:t>Huyện Kon Plông</w:t>
      </w:r>
    </w:p>
    <w:p>
      <w:r>
        <w:t>12,0</w:t>
      </w:r>
    </w:p>
    <w:p>
      <w:r>
        <w:t>480</w:t>
      </w:r>
    </w:p>
    <w:p>
      <w:r>
        <w:t>6</w:t>
      </w:r>
    </w:p>
    <w:p>
      <w:r>
        <w:t>Dự án thủy điện Đăk Na</w:t>
      </w:r>
    </w:p>
    <w:p>
      <w:r>
        <w:t>Sản xuất điện năng, góp phần phát triển kinh tế - xã hội, nâng cao đời sống nhân dân</w:t>
      </w:r>
    </w:p>
    <w:p>
      <w:r>
        <w:t>Xã Đăk Na; Xã Đăk Ang</w:t>
      </w:r>
    </w:p>
    <w:p>
      <w:r>
        <w:t>Huyện Tu Mơ Rông; Huyện Ngọc Hồi</w:t>
      </w:r>
    </w:p>
    <w:p>
      <w:r>
        <w:t>15,2</w:t>
      </w:r>
    </w:p>
    <w:p>
      <w:r>
        <w:t>530</w:t>
      </w:r>
    </w:p>
    <w:p>
      <w:r>
        <w:t>7</w:t>
      </w:r>
    </w:p>
    <w:p>
      <w:r>
        <w:t>Dự án thủy điện Đăk Nghé 3</w:t>
      </w:r>
    </w:p>
    <w:p>
      <w:r>
        <w:t>Sản xuất điện năng, góp phần phát triển kinh tế - xã hội, nâng cao đời sống nhân dân</w:t>
      </w:r>
    </w:p>
    <w:p>
      <w:r>
        <w:t>Xã Đăk Kôi; Thị trấn Măng Đen</w:t>
      </w:r>
    </w:p>
    <w:p>
      <w:r>
        <w:t>Huyện Kon Rẫy; Huyện Kon Plông</w:t>
      </w:r>
    </w:p>
    <w:p>
      <w:r>
        <w:t>17,0</w:t>
      </w:r>
    </w:p>
    <w:p>
      <w:r>
        <w:t>563</w:t>
      </w:r>
    </w:p>
    <w:p>
      <w:r>
        <w:t>8</w:t>
      </w:r>
    </w:p>
    <w:p>
      <w:r>
        <w:t>Dự án điện gió Sạc Ly - Kon Tum (giai đoạn 1)</w:t>
      </w:r>
    </w:p>
    <w:p>
      <w:r>
        <w:t>Sản xuất điện năng, góp phần phát triển kinh tế - xã hội, nâng cao đời sống nhân dân</w:t>
      </w:r>
    </w:p>
    <w:p>
      <w:r>
        <w:t>Xã Đăk Kan; Xã Pô Kô; Xã Sa Nhơn, xã Rờ Kơi và xã Hơ Moong</w:t>
      </w:r>
    </w:p>
    <w:p>
      <w:r>
        <w:t>Huyện Ngọc Hồi Huyện Đăk Tô; Huyện Sa Thầy</w:t>
      </w:r>
    </w:p>
    <w:p>
      <w:r>
        <w:t>104,0</w:t>
      </w:r>
    </w:p>
    <w:p>
      <w:r>
        <w:t>II</w:t>
      </w:r>
    </w:p>
    <w:p>
      <w:r>
        <w:t>LĨNH VỰC PHÁT TRIỂN ĐÔ THỊ</w:t>
      </w:r>
    </w:p>
    <w:p>
      <w:r>
        <w:t>1</w:t>
      </w:r>
    </w:p>
    <w:p>
      <w:r>
        <w:t>Dự án khu đô thị số 1 thuộc Đồ án Quy hoạch phân khu MĐ1</w:t>
      </w:r>
    </w:p>
    <w:p>
      <w:r>
        <w:t>Đầu tư xây dựng khu đô thị có công năng phục vụ hỗn hợp, đồng bộ hệ thống hạ tầng kỹ thuật, hạ tầng xã hội với nhà ở hoặc công trình xây dựng khác theo quy hoạch xây dựng được cấp có thẩm quyền phê duyệt. Định hướng phát triển thành không gian du lịch tổng hợp chất lượng cao, đồng bộ về hạ tầng kỹ thuật, cơ sở vật chất và dịch vụ</w:t>
      </w:r>
    </w:p>
    <w:p>
      <w:r>
        <w:t>Thị trấn Măng Đen</w:t>
      </w:r>
    </w:p>
    <w:p>
      <w:r>
        <w:t>Huyện Kon Plông</w:t>
      </w:r>
    </w:p>
    <w:p>
      <w:r>
        <w:t>283</w:t>
      </w:r>
    </w:p>
    <w:p>
      <w:r>
        <w:t>8.338</w:t>
      </w:r>
    </w:p>
    <w:p>
      <w:r>
        <w:t>2</w:t>
      </w:r>
    </w:p>
    <w:p>
      <w:r>
        <w:t>Dự án khu đô thị số 2 thuộc Đồ án Quy hoạch phân khu MĐ1</w:t>
      </w:r>
    </w:p>
    <w:p>
      <w:r>
        <w:t>Thị trấn Măng Đen</w:t>
      </w:r>
    </w:p>
    <w:p>
      <w:r>
        <w:t>Huyện Kon Plông</w:t>
      </w:r>
    </w:p>
    <w:p>
      <w:r>
        <w:t>278</w:t>
      </w:r>
    </w:p>
    <w:p>
      <w:r>
        <w:t>8.162</w:t>
      </w:r>
    </w:p>
    <w:p>
      <w:r>
        <w:t>3</w:t>
      </w:r>
    </w:p>
    <w:p>
      <w:r>
        <w:t>Dự án khu đô thị số 3 thuộc Đồ án Quy hoạch phân khu MĐ1</w:t>
      </w:r>
    </w:p>
    <w:p>
      <w:r>
        <w:t>Thị trấn Măng Đen</w:t>
      </w:r>
    </w:p>
    <w:p>
      <w:r>
        <w:t>Huyện Kon Plông</w:t>
      </w:r>
    </w:p>
    <w:p>
      <w:r>
        <w:t>265</w:t>
      </w:r>
    </w:p>
    <w:p>
      <w:r>
        <w:t>7.780</w:t>
      </w:r>
    </w:p>
    <w:p>
      <w:r>
        <w:t>4</w:t>
      </w:r>
    </w:p>
    <w:p>
      <w:r>
        <w:t>Dự án khu đô thị số 4 thuộc Đồ án Quy hoạch phân khu MĐ1</w:t>
      </w:r>
    </w:p>
    <w:p>
      <w:r>
        <w:t>Thị trấn Măng Đen</w:t>
      </w:r>
    </w:p>
    <w:p>
      <w:r>
        <w:t>Huyện Kon Plông</w:t>
      </w:r>
    </w:p>
    <w:p>
      <w:r>
        <w:t>248</w:t>
      </w:r>
    </w:p>
    <w:p>
      <w:r>
        <w:t>7.280</w:t>
      </w:r>
    </w:p>
    <w:p>
      <w:r>
        <w:t>5</w:t>
      </w:r>
    </w:p>
    <w:p>
      <w:r>
        <w:t>Dự án khu đô thị số 5 thuộc Đồ án Quy hoạch phân khu MĐ1</w:t>
      </w:r>
    </w:p>
    <w:p>
      <w:r>
        <w:t>Thị trấn Măng Đen</w:t>
      </w:r>
    </w:p>
    <w:p>
      <w:r>
        <w:t>Huyện Kon Plông</w:t>
      </w:r>
    </w:p>
    <w:p>
      <w:r>
        <w:t>277</w:t>
      </w:r>
    </w:p>
    <w:p>
      <w:r>
        <w:t>8.132</w:t>
      </w:r>
    </w:p>
    <w:p>
      <w:r>
        <w:t>6</w:t>
      </w:r>
    </w:p>
    <w:p>
      <w:r>
        <w:t>Dự án khu đô thị số 6 thuộc Đồ án Quy hoạch phân khu MĐ1</w:t>
      </w:r>
    </w:p>
    <w:p>
      <w:r>
        <w:t>Thị trấn Măng Đen</w:t>
      </w:r>
    </w:p>
    <w:p>
      <w:r>
        <w:t>Huyện Kon Plông</w:t>
      </w:r>
    </w:p>
    <w:p>
      <w:r>
        <w:t>169</w:t>
      </w:r>
    </w:p>
    <w:p>
      <w:r>
        <w:t>5.582</w:t>
      </w:r>
    </w:p>
    <w:p>
      <w:r>
        <w:t>7</w:t>
      </w:r>
    </w:p>
    <w:p>
      <w:r>
        <w:t>Dự án khu đô thị số 7 thuộc Đồ án Quy hoạch phân khu MĐ1</w:t>
      </w:r>
    </w:p>
    <w:p>
      <w:r>
        <w:t>Thị trấn Măng Đen</w:t>
      </w:r>
    </w:p>
    <w:p>
      <w:r>
        <w:t>Huyện Kon Plông</w:t>
      </w:r>
    </w:p>
    <w:p>
      <w:r>
        <w:t>340</w:t>
      </w:r>
    </w:p>
    <w:p>
      <w:r>
        <w:t>9.982</w:t>
      </w:r>
    </w:p>
    <w:p>
      <w:r>
        <w:t>[1] Ủy ban nhân dân tỉnh thống nhất tại cuộc họp ngày 25 tháng 4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