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272/QĐ-UBND năm 2023 phê duyệt sửa đổi Quy trình nội bộ trong giải quyết thủ tục hành chính Ngành Nông nghiệp và Phát triển nông thôn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272/QĐ-UBND</w:t>
      </w:r>
    </w:p>
    <w:p>
      <w:r>
        <w:t>Kon Tum, ngày 01 tháng 6 năm 2023</w:t>
      </w:r>
    </w:p>
    <w:p>
      <w:r>
        <w:t>QUYẾT ĐỊNH</w:t>
      </w:r>
    </w:p>
    <w:p>
      <w:r>
        <w:t>VỀ VIỆC PHÊ DUYỆT SỬA ĐỔI QUY TRÌNH NỘI BỘ TRONG GIẢI QUYẾT THỦ TỤC HÀNH CHÍNH NGÀNH NÔNG NGHIỆP VÀ PHÁT TRIỂN NÔNG THÔN ÁP DỤNG TRÊN ĐỊA BÀN TỈNH</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92/QĐ-UBND ngày 08 tháng 3 năm 2023 của Chủ tịch Ủy ban nhân dân tỉnh về việc công bố Danh mục thủ tục hành chính được sửa đổi, bổ sung lĩnh vực Lâm nghiệp áp dụng trên địa bàn tỉnh Kon Tum;</w:t>
      </w:r>
    </w:p>
    <w:p>
      <w:r>
        <w:t>Căn cứ Quyết định số 241/QĐ-UBND ngày 23 tháng 5 năm 2023 của Ủy ban nhân dân tỉnh về việc sửa đổi, bổ sung khoản 1 Điều 1 Quyết định số 560/QĐ-UBND ngày 08 tháng 6 năm 2020 của Ủy ban nhân dân tỉnh;</w:t>
      </w:r>
    </w:p>
    <w:p>
      <w:r>
        <w:t>Theo đề nghị của Giám đốc Sở Nông nghiệp và Phát triển nông thôn tại Tờ trình số 118/TTr-SNN ngày 29 tháng 5 năm 2023 về việc sửa đổi Quy trình nội bộ trong giải quyết thủ tục hành chính Ngành Nông nghiệp và Phát triển nông thôn áp dụng trên địa bàn tỉnh.</w:t>
      </w:r>
    </w:p>
    <w:p>
      <w:r>
        <w:t>QUYẾT ĐỊNH:</w:t>
      </w:r>
    </w:p>
    <w:p>
      <w:r>
        <w:t>Điều 1.    Phê duyệt sửa đổi Quy trình nội bộ trong giải quyết thủ tục hành chính Ngành Nông nghiệp và Phát triển nông thôn áp dụng trên địa bàn tỉnh Kon Tum  (Có Danh mục và nội dung các quy trình kèm theo) .</w:t>
      </w:r>
    </w:p>
    <w:p>
      <w:r>
        <w:t>Điều 2.    Tổ chức thực hiện:</w:t>
      </w:r>
    </w:p>
    <w:p>
      <w:r>
        <w:t>1. Sở Nông nghiệp và Phát triển nông thôn; Văn phòng Ủy ban nhân dân tỉnh phân công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quy trình điện tử; đồng thời tổ chức thực hiện việc cập nhật thông tin, dữ liệu về tình hình tiếp nhận, giải quyết hồ sơ, trả kết quả thủ tục hành chính lên Hệ thống thông tin một cửa điện tử theo quy định tại Nghị định số 61/2018/NĐ-CP ngày 23 tháng 4 năm 2018 của Chính phủ.</w:t>
      </w:r>
    </w:p>
    <w:p>
      <w:r>
        <w:t>Điều 3.    Quyết định này có hiệu lực kể từ ngày ký ban hành và thay thế Quyết định số 145/QĐ-UBND ngày 03 tháng 4 năm 2023 của Chủ tịch Ủy ban nhân dân tỉnh về việc phê duyệt sửa đổi Quy trình nội bộ trong giải quyết thủ tục hành chính Ngành Nông nghiệp và Phát triển nông thôn áp dụng trên địa bàn tỉnh.</w:t>
      </w:r>
    </w:p>
    <w:p>
      <w:r>
        <w:t>Điều 4.    Chánh Văn phòng Ủy ban nhân dân tỉnh; Giám đốc Sở Nông nghiệp và Phát triển nông thôn; Giám đốc Trung tâm Phục vụ hành chính công;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4  (để t/hiện) ;</w:t>
      </w:r>
    </w:p>
    <w:p>
      <w:r>
        <w:t>- Cục Kiểm soát TTHC - VPCP  (để b/cáo) ;</w:t>
      </w:r>
    </w:p>
    <w:p>
      <w:r>
        <w:t>- Sở Nông nghiệp và Phát triển nông thôn;</w:t>
      </w:r>
    </w:p>
    <w:p>
      <w:r>
        <w:t>- Văn phòng UBND tỉnh;</w:t>
      </w:r>
    </w:p>
    <w:p>
      <w:r>
        <w:t>- Trung tâm Phục vụ hành chính công;</w:t>
      </w:r>
    </w:p>
    <w:p>
      <w:r>
        <w:t>- Viễn thông Kon Tum  (để p/hợp) ;</w:t>
      </w:r>
    </w:p>
    <w:p>
      <w:r>
        <w:t>- UBND các huyện, thành phố  (để t/hiện) ;</w:t>
      </w:r>
    </w:p>
    <w:p>
      <w:r>
        <w:t>- Lưu: VT, TTHCC.LTLH.</w:t>
      </w:r>
    </w:p>
    <w:p>
      <w:r>
        <w:t>CHỦ TỊCH</w:t>
      </w:r>
    </w:p>
    <w:p>
      <w:r>
        <w:t>Lê Ngọc Tuấn</w:t>
      </w:r>
    </w:p>
    <w:p>
      <w:r>
        <w:t>QUY TRÌNH NỘI BỘ TRONG GIẢI QUYẾT THỦ TỤC HÀNH CHÍNH NGÀNH NÔNG NGHIỆP VÀ PHÁT TRIỂN NÔNG THÔN</w:t>
      </w:r>
    </w:p>
    <w:p>
      <w:r>
        <w:t>(Ban hành kèm theo Quyết định số 272/QĐ-UBND ngày 01 tháng 6 năm 2023 của Chủ tịch Ủy ban nhân dân tỉnh Kon Tum)</w:t>
      </w:r>
    </w:p>
    <w:p>
      <w:r>
        <w:t>PHẦN I</w:t>
      </w:r>
    </w:p>
    <w:p>
      <w:r>
        <w:t>DANH MỤC THỦ TỤC HÀNH CHÍNH</w:t>
      </w:r>
    </w:p>
    <w:p>
      <w:r>
        <w:t>STT</w:t>
      </w:r>
    </w:p>
    <w:p>
      <w:r>
        <w:t>Lĩnh vực/Tên Thủ tục hành chính</w:t>
      </w:r>
    </w:p>
    <w:p>
      <w:r>
        <w:t>Ghi chú</w:t>
      </w:r>
    </w:p>
    <w:p>
      <w:r>
        <w:t>I</w:t>
      </w:r>
    </w:p>
    <w:p>
      <w:r>
        <w:t>Lĩnh vực Lâm nghiệp</w:t>
      </w:r>
    </w:p>
    <w:p>
      <w:r>
        <w:t>1</w:t>
      </w:r>
    </w:p>
    <w:p>
      <w:r>
        <w:t>Phê duyệt Phương án trồng rừng thay thế đối với trường hợp chủ dự án tự trồng rừng thay thế.</w:t>
      </w:r>
    </w:p>
    <w:p>
      <w:r>
        <w:t>2</w:t>
      </w:r>
    </w:p>
    <w:p>
      <w:r>
        <w:t>Phê duyệt dự toán, thiết kế Phương án trồng rừng thay thế đối với trường hợp chủ dự án không tự trồng rừng thay thế.</w:t>
      </w:r>
    </w:p>
    <w:p>
      <w:r>
        <w:t>PHẦN II</w:t>
      </w:r>
    </w:p>
    <w:p>
      <w:r>
        <w:t>NỘI DUNG CỤ THỂ CỦA TỪNG QUY TRÌNH NỘI BỘ</w:t>
      </w:r>
    </w:p>
    <w:p>
      <w:r>
        <w:t>I. Lĩnh vực Lâm nghiệp:</w:t>
      </w:r>
    </w:p>
    <w:p>
      <w:r>
        <w:t>Quy trình số 01:  Phê duyệt Phương án trồng rừng thay thế đối với trường hợp chủ dự án tự trồng rừng thay thế</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tại Trung tâm Phục vụ hành chính công tỉnh</w:t>
      </w:r>
    </w:p>
    <w:p>
      <w:r>
        <w:t>1/2 ngày</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Phân công xử lý.</w:t>
      </w:r>
    </w:p>
    <w:p>
      <w:r>
        <w:t>Lãnh đạo Phòng Kế hoạch Tài chính.</w:t>
      </w:r>
    </w:p>
    <w:p>
      <w:r>
        <w:t>1/2 ngày</w:t>
      </w:r>
    </w:p>
    <w:p>
      <w:r>
        <w:t>Toàn bộ hồ sơ của TTHC</w:t>
      </w:r>
    </w:p>
    <w:p>
      <w:r>
        <w:t>Bước 3</w:t>
      </w:r>
    </w:p>
    <w:p>
      <w:r>
        <w:t>Xử lý hồ sơ TTHC:</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Kiểm tra tính hợp lệ của hồ sơ trong thời hạn 01 ngày làm việc kể từ ngày Trung tâm phục vụ hành chính công tỉnh tiếp nhận hồ sơ.</w:t>
      </w:r>
    </w:p>
    <w:p>
      <w:r>
        <w:t>- Trường hợp hồ sơ không hợp lệ theo quy định: Thông báo bằng văn bản và có nêu rõ lý do (được số hóa theo dữ liệu điện từ); chuyển văn bản đến Bộ phận tiếp nhận của Trung tâm phục hành chính công để trả cho tổ chức,cá nhân.</w:t>
      </w:r>
    </w:p>
    <w:p>
      <w:r>
        <w:t>- Trường hợp hồ sơ hợp lệ theo quy định: tham mưu thành lập Hội đồng thẩm định, tổ chức thẩm định và hoàn thành thẩm định hồ sơ Phương án trồng rừng thay thế. (trong vòng 20 ngày nếu không kiểm tra thực địa, trong vòng 35 ngày nếu cần phải kiểm tra, đánh giá thực địa)</w:t>
      </w:r>
    </w:p>
    <w:p>
      <w:r>
        <w:t>Công chức Phòng Kế hoạch Tài chính.</w:t>
      </w:r>
    </w:p>
    <w:p>
      <w:r>
        <w:t>- Trường hợp không kiểm tra, đánh giá thực địa: 15 ngày</w:t>
      </w:r>
    </w:p>
    <w:p>
      <w:r>
        <w:t>- Trường hợp phải kiểm tra, đánh giá thực địa: 30 ngày</w:t>
      </w:r>
    </w:p>
    <w:p>
      <w:r>
        <w:t>- Dự thảo văn bản/Quyết định giải quyết TTHC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Trình lãnh đạo Sở Nông nghiệp và PTNT văn bản trình giải quyết thủ tục hành chính.</w:t>
      </w:r>
    </w:p>
    <w:p>
      <w:r>
        <w:t>- Trường hợp hồ sơ đủ điều kiện: Trình Lãnh đạo Sở xem xét, phê duyệt Phương án trồng rừng thay thế; kèm theo dự toán, thiết kế trồng rừng thay thế.</w:t>
      </w:r>
    </w:p>
    <w:p>
      <w:r>
        <w:t>- Trường hợp hồ sơ không đủ điều kiện: Thông báo bằng văn bản cho chủ dự án và nêu rõ lý do.</w:t>
      </w:r>
    </w:p>
    <w:p>
      <w:r>
        <w:t>Lãnh đạo Phòng Kế hoạch tài chính</w:t>
      </w:r>
    </w:p>
    <w:p>
      <w:r>
        <w:t>07 ngày</w:t>
      </w:r>
    </w:p>
    <w:p>
      <w:r>
        <w:t>- Dự thảo văn bản/Quyết định giải quyết TTHC (được số hóa theo dữ liệu điện tử)</w:t>
      </w:r>
    </w:p>
    <w:p>
      <w:r>
        <w:t>Bước 5</w:t>
      </w:r>
    </w:p>
    <w:p>
      <w:r>
        <w:t>Phê duyệt văn bản giải quyết thủ tục hành chính.</w:t>
      </w:r>
    </w:p>
    <w:p>
      <w:r>
        <w:t>Lãnh đạo Sở Nông nghiệp và PTNT</w:t>
      </w:r>
    </w:p>
    <w:p>
      <w:r>
        <w:t>05 ngày</w:t>
      </w:r>
    </w:p>
    <w:p>
      <w:r>
        <w:t>Văn bản/Quyết định giải quyết TTHC</w:t>
      </w:r>
    </w:p>
    <w:p>
      <w:r>
        <w:t>Bước 6</w:t>
      </w:r>
    </w:p>
    <w:p>
      <w:r>
        <w:t>Chuyển kết quả giải quyết thủ tục hành chính cho văn thư vào sổ văn bản, lưu trữ hồ sơ</w:t>
      </w:r>
    </w:p>
    <w:p>
      <w:r>
        <w:t>Công chức Phòng Kế hoạch -Tài chính được giao xử lý/Văn thư đơn vị</w:t>
      </w:r>
    </w:p>
    <w:p>
      <w:r>
        <w:t>01 ngày</w:t>
      </w:r>
    </w:p>
    <w:p>
      <w:r>
        <w:t>Văn bản/Quyết định giải quyết TTHC</w:t>
      </w:r>
    </w:p>
    <w:p>
      <w:r>
        <w:t>Bước 7</w:t>
      </w:r>
    </w:p>
    <w:p>
      <w:r>
        <w:t>Chuyển trả kết quả về Trung tâm Phục vụ hành chính công tỉnh. Đồng thời lưu trữ hồ sơ TTHC điện tử trên Hệ thống thông tin giải quyết TTHC của tỉnh.</w:t>
      </w:r>
    </w:p>
    <w:p>
      <w:r>
        <w:t>Văn thư Sở</w:t>
      </w:r>
    </w:p>
    <w:p>
      <w:r>
        <w:t>01 ngày</w:t>
      </w:r>
    </w:p>
    <w:p>
      <w:r>
        <w:t>Văn bản trả lời/Quyết định</w:t>
      </w:r>
    </w:p>
    <w:p>
      <w:r>
        <w:t>(Kết quả giải quyết TTHC được ký số và lưu trữ trên trên Hệ thống thông tin giải quyết TTHC của tỉnh)</w:t>
      </w:r>
    </w:p>
    <w:p>
      <w:r>
        <w:t>Bước 8</w:t>
      </w:r>
    </w:p>
    <w:p>
      <w:r>
        <w:t>Trả kết quả cho tổ chức, cá nhân và thu phí, lệ phí theo quy định (nếu có).</w:t>
      </w:r>
    </w:p>
    <w:p>
      <w:r>
        <w:t>Công chức, viên chức, nhân viên tiếp nhận hồ sơ của đơn vị tại Trung tâm Phục vụ hành chính công</w:t>
      </w:r>
    </w:p>
    <w:p>
      <w:r>
        <w:t>Trong giờ hành chính</w:t>
      </w:r>
    </w:p>
    <w:p>
      <w:r>
        <w:t>Kết quả giải quyết TTHC  (Kết quả giải quyết TTHC điện tử được trả về tài khoản của tổ chức, cá nhân nộp hồ sơ trên cổng DVC, hệ thống thông tin giải quyết TTHC tỉnh)</w:t>
      </w:r>
    </w:p>
    <w:p>
      <w:r>
        <w:t>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cập nhật  Phiếu xin lỗi và hẹn ngày trả kết quả  trên Hệ thống thông tin giải quyết thủ tục hành chính; đồng thời chuyển cho cán bộ tiếp nhận biết (thời gian thực hiện không quá một lần)- đơn vị nào để hồ sơ trễ hạn thì đơn vị đó có trách nhiệm thực hiện xin lỗi.</w:t>
      </w:r>
    </w:p>
    <w:p>
      <w:r>
        <w:t>Tổng thời gian giải quyết TTHC:</w:t>
      </w:r>
    </w:p>
    <w:p>
      <w:r>
        <w:t>-   Trường hợp không phải kiểm tra, đánh giá Phương án trồng rừng tại thực địa:  30 ngày.</w:t>
      </w:r>
    </w:p>
    <w:p>
      <w:r>
        <w:t>-   Trường hợp phải kiểm tra, đánh giá Phương án trồng rừng tại thực địa:  45 ngày.</w:t>
      </w:r>
    </w:p>
    <w:p>
      <w:r>
        <w:t>Quy trình số 02:  Phê duyệt dự toán, thiết kế Phương án trồng rừng thay thế đối với trường hợp chủ dự án không tự trồng rừng thay thế</w:t>
      </w:r>
    </w:p>
    <w:p>
      <w:r>
        <w:t>a ) Trường hợp UBND tỉnh bố trí đất để trồng rừng thay thế.</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tại Trung tâm Phục vụ hành chính công</w:t>
      </w:r>
    </w:p>
    <w:p>
      <w:r>
        <w:t>1/4 ngày</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Phân công xử lý</w:t>
      </w:r>
    </w:p>
    <w:p>
      <w:r>
        <w:t>Lãnh đạo Trưởng phòng Kế hoạch Tài chính</w:t>
      </w:r>
    </w:p>
    <w:p>
      <w:r>
        <w:t>1/4 ngày</w:t>
      </w:r>
    </w:p>
    <w:p>
      <w:r>
        <w:t>Toàn bộ hồ sơ của TTHC</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Kiểm tra tính đầy đủ của hồ sơ trong thời hạn 01 ngày làm việc kể từ ngày Trung tâm phục vụ hành chính công tỉnh tiếp nhận hồ sơ .</w:t>
      </w:r>
    </w:p>
    <w:p>
      <w:r>
        <w:t>* Trường hợp hồ sơ không đầy đủ theo quy định: Thông báo bằng văn bản cho chủ dự án và nêu rõ lý do (được số hóa theo dữ liệu điện từ); chuyển văn bản đến Bộ phận tiếp nhận của Trung tâm phục hành chính công để trả cho tổ chức,cá nhân.</w:t>
      </w:r>
    </w:p>
    <w:p>
      <w:r>
        <w:t>* Trường hợp hồ sơ hợp lệ theo quy định: dự thảo kết quả giải quyết TTHC điện tử trình lãnh đạo phê duyệt.</w:t>
      </w:r>
    </w:p>
    <w:p>
      <w:r>
        <w:t>Công chức Phòng Kế hoạch Tài chính</w:t>
      </w:r>
    </w:p>
    <w:p>
      <w:r>
        <w:t>01 ngày</w:t>
      </w:r>
    </w:p>
    <w:p>
      <w:r>
        <w:t>- Dự thảo văn bản/Quyết định giải quyết TTHC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Trình lãnh đạo Sở Nông nghiệp và PTNT văn bản trình giải quyết thủ tục hành chính: Văn bản tham mưu UBND tỉnh giao Ban quản lý rừng phòng hộ, Ban quản lý rừng đặc dụng, đơn vị vũ trang là chủ đầu tư đối với trường hợp trồng rừng thay thế trên diện tích đất được giao cho Ban quản lý rừng phòng hộ, Ban quản lý rừng đặc dụng, đơn vị vũ trang quản lý; giao Chi cục Kiểm lâm hoặc Ban quản lý dự án phát triển rừng cấp huyện là chủ đầu tư đối với trường hợp trồng rừng thay thế trên diện tích đất được giao cho Ủy ban nhân dân cấp xã, hộ gia đình, cá nhân, cộng đồng dân cư quản lý.</w:t>
      </w:r>
    </w:p>
    <w:p>
      <w:r>
        <w:t>Lãnh đạo Phòng Kế hoạch tài chính</w:t>
      </w:r>
    </w:p>
    <w:p>
      <w:r>
        <w:t>1/2 ngày</w:t>
      </w:r>
    </w:p>
    <w:p>
      <w:r>
        <w:t>Dự thảo văn bản giải quyết TTHC (được số hóa theo dữ liệu điện tử)</w:t>
      </w:r>
    </w:p>
    <w:p>
      <w:r>
        <w:t>Bước 5</w:t>
      </w:r>
    </w:p>
    <w:p>
      <w:r>
        <w:t>Phê duyệt văn bản trình giải quyết thủ tục hành chính.</w:t>
      </w:r>
    </w:p>
    <w:p>
      <w:r>
        <w:t>Lãnh đạo Sở Nông nghiệp và PTNT</w:t>
      </w:r>
    </w:p>
    <w:p>
      <w:r>
        <w:t>1/4 ngày</w:t>
      </w:r>
    </w:p>
    <w:p>
      <w:r>
        <w:t>Văn bản giải quyết TTHC</w:t>
      </w:r>
    </w:p>
    <w:p>
      <w:r>
        <w:t>Bước 6</w:t>
      </w:r>
    </w:p>
    <w:p>
      <w:r>
        <w:t>Chuyển hồ sơ đến UBND tỉnh</w:t>
      </w:r>
    </w:p>
    <w:p>
      <w:r>
        <w:t>Văn thư Sở Nông nghiệp và PTNT</w:t>
      </w:r>
    </w:p>
    <w:p>
      <w:r>
        <w:t>1/4 ngày</w:t>
      </w:r>
    </w:p>
    <w:p>
      <w:r>
        <w:t>- Tờ trình, dự thảo văn bản/ (kèm theo toàn bộ hồ sơ của TTHC)</w:t>
      </w:r>
    </w:p>
    <w:p>
      <w:r>
        <w:t>- Các giấy tờ phát sinh trong quá trình xử lý TTHC được số hóa/phát hành điện tử</w:t>
      </w:r>
    </w:p>
    <w:p>
      <w:r>
        <w:t>Bước 7</w:t>
      </w:r>
    </w:p>
    <w:p>
      <w:r>
        <w:t>UBND tỉnh xem xét, quyết định</w:t>
      </w:r>
    </w:p>
    <w:p>
      <w:r>
        <w:t>UBND tỉnh</w:t>
      </w:r>
    </w:p>
    <w:p>
      <w:r>
        <w:t>2,5 ngày</w:t>
      </w:r>
    </w:p>
    <w:p>
      <w:r>
        <w:t>Tờ trình, dự thảo văn bản liên quan (kèm theo toàn bộ hồ sơ của TTHC)</w:t>
      </w:r>
    </w:p>
    <w:p>
      <w:r>
        <w:t>7.1.  Phân công xử lý</w:t>
      </w:r>
    </w:p>
    <w:p>
      <w:r>
        <w:t>Lãnh đạo Phòng Nông nghiệp TNMT</w:t>
      </w:r>
    </w:p>
    <w:p>
      <w:r>
        <w:t>1/4 ngày</w:t>
      </w:r>
    </w:p>
    <w:p>
      <w:r>
        <w:t>Toàn bộ hồ sơ</w:t>
      </w:r>
    </w:p>
    <w:p>
      <w:r>
        <w:t>7.2  Thẩm định- đề xuất</w:t>
      </w:r>
    </w:p>
    <w:p>
      <w:r>
        <w:t>a) Cập nhật thông tin, dữ liệu điện tử</w:t>
      </w:r>
    </w:p>
    <w:p>
      <w:r>
        <w:t>- Kiểm tra thông tin trên tài liệu điện tử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  Trường hợp hồ sơ chưa đủ điều kiện giải quyết, chuyên viên Nhập phiếu bổ sung hồ sơ/Văn bản đề nghị làm rõ.  Hồ sơ ở trạng thái "Chờ bổ sung"</w:t>
      </w:r>
    </w:p>
    <w:p>
      <w:r>
        <w:t>Công chức Phòng Nông nghiệp TNMT</w:t>
      </w:r>
    </w:p>
    <w:p>
      <w:r>
        <w:t>01 ngày</w:t>
      </w:r>
    </w:p>
    <w:p>
      <w:r>
        <w:t>Dự thảo Văn bản trả lời/Quyết định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7.3.  Duyệt và trình hồ sơ</w:t>
      </w:r>
    </w:p>
    <w:p>
      <w:r>
        <w:t>Lãnh đạo Phòng Nông nghiệp TNMT</w:t>
      </w:r>
    </w:p>
    <w:p>
      <w:r>
        <w:t>1/2 ngày</w:t>
      </w:r>
    </w:p>
    <w:p>
      <w:r>
        <w:t>Dự thảo Văn bản trả lời/Quyết định</w:t>
      </w:r>
    </w:p>
    <w:p>
      <w:r>
        <w:t>7.4.  Lãnh đạo Văn phòng xem xét cho ý kiến</w:t>
      </w:r>
    </w:p>
    <w:p>
      <w:r>
        <w:t>Lãnh đạo Văn phòng</w:t>
      </w:r>
    </w:p>
    <w:p>
      <w:r>
        <w:t>1/4 ngày</w:t>
      </w:r>
    </w:p>
    <w:p>
      <w:r>
        <w:t>Dự thảo Văn bản trả lời/Quyết định</w:t>
      </w:r>
    </w:p>
    <w:p>
      <w:r>
        <w:t>7.5.  Lãnh đạo UBND tỉnh xem xét, quyết định</w:t>
      </w:r>
    </w:p>
    <w:p>
      <w:r>
        <w:t>Lãnh đạo UBND tỉnh</w:t>
      </w:r>
    </w:p>
    <w:p>
      <w:r>
        <w:t>1/4 ngày</w:t>
      </w:r>
    </w:p>
    <w:p>
      <w:r>
        <w:t>Dự thảo Văn bản trả lời/Quyết định</w:t>
      </w:r>
    </w:p>
    <w:p>
      <w:r>
        <w:t>7.6.  Văn thư Lấy số văn bản gửi kết quả đến Sở Nông nghiệp và PTNT. Đồng thời lưu trữ hồ sơ TTHC điện tử trên Hệ thống thông tin giải quyết TTHC của tỉnh.</w:t>
      </w:r>
    </w:p>
    <w:p>
      <w:r>
        <w:t>Văn thư UBND tỉnh</w:t>
      </w:r>
    </w:p>
    <w:p>
      <w:r>
        <w:t>1/4 ngày</w:t>
      </w:r>
    </w:p>
    <w:p>
      <w:r>
        <w:t>Văn bản trả lời/Quyết định  (Kết quả giải quyết TTHC được ký số và lưu trữ trên trên Hệ thống thông tin giải quyết TTHC của tỉnh)</w:t>
      </w:r>
    </w:p>
    <w:p>
      <w:r>
        <w:t>Bước   8</w:t>
      </w:r>
    </w:p>
    <w:p>
      <w:r>
        <w:t>8.1.  Chuyển Văn bản của UBND tỉnh đến đơn vị được giao chủ đầu tư trồng rừng thay thế để chủ đầu tư lập dự toán, thiết kế.</w:t>
      </w:r>
    </w:p>
    <w:p>
      <w:r>
        <w:t>Văn thư Sở Nông nghiệp và PTNT</w:t>
      </w:r>
    </w:p>
    <w:p>
      <w:r>
        <w:t>01 ngày</w:t>
      </w:r>
    </w:p>
    <w:p>
      <w:r>
        <w:t>Văn bản giao trồng rừng thay thế  (kèm theo toàn   bộ hồ sơ của TTHC)  Các giấy tờ phát sinh trong quá trình xử lý TTHC được số hóa/phát hành điện tử</w:t>
      </w:r>
    </w:p>
    <w:p>
      <w:r>
        <w:t>8.2.  Trong thời gian 10 ngày Chủ đầu tư lập dự toán, thiết kế gửi Sở Nông nghiệp và PTNT thẩm định.</w:t>
      </w:r>
    </w:p>
    <w:p>
      <w:r>
        <w:t>10 ngày</w:t>
      </w:r>
    </w:p>
    <w:p>
      <w:r>
        <w:t>Hồ sơ dự toán, thiết kế trồng rừng thay thế.</w:t>
      </w:r>
    </w:p>
    <w:p>
      <w:r>
        <w:t>Bước   9</w:t>
      </w:r>
    </w:p>
    <w:p>
      <w:r>
        <w:t>Tổ chức thẩm định, dự thảo Báo cáo thẩm định, Dự thảo Quyết định phê duyệt dự toán, thiết kế và thông báo bằng văn bản cho chủ dự án về thời gian, số tiền phải nộp để thực hiện trồng rừng thay thế.</w:t>
      </w:r>
    </w:p>
    <w:p>
      <w:r>
        <w:t>Công chức Phòng Kế hoạch Tài chính</w:t>
      </w:r>
    </w:p>
    <w:p>
      <w:r>
        <w:t>10 ngày</w:t>
      </w:r>
    </w:p>
    <w:p>
      <w:r>
        <w:t>Dự thảo văn bản, dự thảo Quyết định giải quyết TTHC (được số hóa theo dữ liệu điện tử)</w:t>
      </w:r>
    </w:p>
    <w:p>
      <w:r>
        <w:t>Bước   10</w:t>
      </w:r>
    </w:p>
    <w:p>
      <w:r>
        <w:t>Trình lãnh đạo Sở Nông nghiệp và PTNT văn bản trình giải quyết thủ tục hành chính: Quyết định phê duyệt dự toán, thiết kế và thông báo bằng văn bản cho chủ dự án về thời gian, số tiền phải nộp để thực hiện trồng rừng thay thế.</w:t>
      </w:r>
    </w:p>
    <w:p>
      <w:r>
        <w:t>Lãnh đạo Phòng Kế hoạch tài chính</w:t>
      </w:r>
    </w:p>
    <w:p>
      <w:r>
        <w:t>02 ngày</w:t>
      </w:r>
    </w:p>
    <w:p>
      <w:r>
        <w:t>Dự thảo văn bản, dự thảo Quyết định giải quyết TTHC (được số hóa theo dữ liệu điện tử)</w:t>
      </w:r>
    </w:p>
    <w:p>
      <w:r>
        <w:t>Bước   11</w:t>
      </w:r>
    </w:p>
    <w:p>
      <w:r>
        <w:t>Phê duyệt kết quả giải quyết thủ tục hành chính.</w:t>
      </w:r>
    </w:p>
    <w:p>
      <w:r>
        <w:t>Lãnh đạo Sở Nông nghiệp và PTNT</w:t>
      </w:r>
    </w:p>
    <w:p>
      <w:r>
        <w:t>01 ngày</w:t>
      </w:r>
    </w:p>
    <w:p>
      <w:r>
        <w:t>Văn bản/Quyết định giải quyết TTHC</w:t>
      </w:r>
    </w:p>
    <w:p>
      <w:r>
        <w:t>Bước   12</w:t>
      </w:r>
    </w:p>
    <w:p>
      <w:r>
        <w:t>Chuyển kết quả giải quyết thủ tục hành chính cho văn thư vào sổ văn bản, lưu trữ hồ sơ</w:t>
      </w:r>
    </w:p>
    <w:p>
      <w:r>
        <w:t>Công chức Phòng Kế hoạch -Tài chính được giao xử lý/Văn thư đơn vị</w:t>
      </w:r>
    </w:p>
    <w:p>
      <w:r>
        <w:t>1/2 ngày</w:t>
      </w:r>
    </w:p>
    <w:p>
      <w:r>
        <w:t>Văn bản/Quyết định giải quyết TTHC</w:t>
      </w:r>
    </w:p>
    <w:p>
      <w:r>
        <w:t>Bước   13</w:t>
      </w:r>
    </w:p>
    <w:p>
      <w:r>
        <w:t>Chuyển trả kết quả về Trung tâm Phục vụ hành chính công tỉnh. Đồng thời lưu trữ hồ sơ TTHC điện tử trên Hệ thống thông tin giải quyết TTHC của tỉnh.</w:t>
      </w:r>
    </w:p>
    <w:p>
      <w:r>
        <w:t>Văn thư Sở</w:t>
      </w:r>
    </w:p>
    <w:p>
      <w:r>
        <w:t>1/2 ngày</w:t>
      </w:r>
    </w:p>
    <w:p>
      <w:r>
        <w:t>Văn bản trả lời/Quyết định</w:t>
      </w:r>
    </w:p>
    <w:p>
      <w:r>
        <w:t>(Kết quả giải quyết TTHC được ký số và lưu trữ trên trên Hệ thống thông tin giải quyết TTHC của tỉnh)</w:t>
      </w:r>
    </w:p>
    <w:p>
      <w:r>
        <w:t>Bước   14</w:t>
      </w:r>
    </w:p>
    <w:p>
      <w:r>
        <w:t>Trả kết quả cho tổ chức, cá nhân và thu phí, lệ phí theo quy định (nếu có).</w:t>
      </w:r>
    </w:p>
    <w:p>
      <w:r>
        <w:t>Công chức, viên chức, nhân viên tiếp nhận hồ sơ của đơn vị tại Trung tâm Phục vụ hành chính công tỉnh</w:t>
      </w:r>
    </w:p>
    <w:p>
      <w:r>
        <w:t>Trong giờ hành chính</w:t>
      </w:r>
    </w:p>
    <w:p>
      <w:r>
        <w:t>Kết quả giải quyết TTHC  (Kết quả giải quyết TTHC điện tử được trả về tài khoản của tổ chức, cá nhân nộp hồ sơ trên cổng DVC, hệ thống thông tin giải quyết TTHC tỉnh)</w:t>
      </w:r>
    </w:p>
    <w:p>
      <w:r>
        <w:t>Bước   15</w:t>
      </w:r>
    </w:p>
    <w:p>
      <w:r>
        <w:t>Chủ dự án phải nộp đủ số tiền trồng rừng thay thế vào Quỹ Bảo vệ và Phát triển rừng cấp tỉnh để tổ chức trồng rừng thay thế.</w:t>
      </w:r>
    </w:p>
    <w:p>
      <w:r>
        <w:t>Chủ đầu tư dự án</w:t>
      </w:r>
    </w:p>
    <w:p>
      <w:r>
        <w:t>10 ngày</w:t>
      </w:r>
    </w:p>
    <w:p>
      <w:r>
        <w:t>Chứng từ nộp tiền</w:t>
      </w:r>
    </w:p>
    <w:p>
      <w:r>
        <w:t>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cập nhật  Phiếu xin lỗi và hẹn ngày trả kết quả  trên Hệ thống thông tin giải quyết thủ tục hành chính; đồng thời chuyển cho cán bộ tiếp nhận biết (thời gian thực hiện không quá một lần)- đơn vị nào để hồ sơ trễ hạn thì đơn vị đó có trách nhiệm thực hiện xin lỗi.</w:t>
      </w:r>
    </w:p>
    <w:p>
      <w:r>
        <w:t>Tổng thời gian giải quyết TTHC:</w:t>
      </w:r>
    </w:p>
    <w:p>
      <w:r>
        <w:t>40 ngày</w:t>
      </w:r>
    </w:p>
    <w:p>
      <w:r>
        <w:t>b. Trường hợp UBND tỉnh không bố trí được đất để trồng rừng thay thế</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tại Trung tâm Phục vụ hành chính công tỉnh</w:t>
      </w:r>
    </w:p>
    <w:p>
      <w:r>
        <w:t>1/4 ngày làm việc</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Phân công xử lý</w:t>
      </w:r>
    </w:p>
    <w:p>
      <w:r>
        <w:t>Trưởng phòng Kế hoạch Tài chính</w:t>
      </w:r>
    </w:p>
    <w:p>
      <w:r>
        <w:t>1/4 ngày làm việc</w:t>
      </w:r>
    </w:p>
    <w:p>
      <w:r>
        <w:t>Toàn bộ hồ sơ của TTHC</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Kiểm tra tính đầy đủ của hồ sơ trong thời hạn 01 ngày làm việc kể từ ngày Trung tâm phục vụ hành chính công tỉnh tiếp nhận hồ sơ .</w:t>
      </w:r>
    </w:p>
    <w:p>
      <w:r>
        <w:t>* Trường hợp hồ sơ không đầy đủ theo quy định: Thông báo bằng văn bản cho chủ dự án và nêu rõ lý do (được số hóa theo dữ liệu điện từ); chuyển văn bản đến Bộ phận tiếp nhận của Trung tâm phục hành chính công để trả cho tổ chức,cá nhân.</w:t>
      </w:r>
    </w:p>
    <w:p>
      <w:r>
        <w:t>* Trường hợp hồ sơ hợp lệ theo quy định: Tham mưu dự thảo văn bản trình Ủy ban nhân dân cấp tỉnh xem xét, gửi hồ sơ đề nghị Bộ Nông nghiệp và Phát triển nông thôn chấp thuận việc nộp tiền trồng rừng thay thế về Quỹ Bảo vệ và Phát triển rừng Việt Nam để tổ chức trồng rừng thay thế tại địa phương khác.</w:t>
      </w:r>
    </w:p>
    <w:p>
      <w:r>
        <w:t>Công chức Phòng Kế hoạch Tài chính</w:t>
      </w:r>
    </w:p>
    <w:p>
      <w:r>
        <w:t>01 ngày làm việc</w:t>
      </w:r>
    </w:p>
    <w:p>
      <w:r>
        <w:t>- Dự thảo văn bản giải quyết TTHC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Trình lãnh đạo Sở Nông nghiệp và PTNT văn bản trình giải quyết thủ tục hành chính.</w:t>
      </w:r>
    </w:p>
    <w:p>
      <w:r>
        <w:t>Lãnh đạo Phòng Kế hoạch tài chính</w:t>
      </w:r>
    </w:p>
    <w:p>
      <w:r>
        <w:t>1/2 ngày làm việc</w:t>
      </w:r>
    </w:p>
    <w:p>
      <w:r>
        <w:t>- Dự thảo Văn bản Sở NN&amp;PTNT trình UBND tỉnh, dự thảo văn bản UBND tỉnh trình Bộ Nông nghiệp và PTNT giải quyết TTHC (được số hóa theo dữ liệu điện tử)</w:t>
      </w:r>
    </w:p>
    <w:p>
      <w:r>
        <w:t>Bước   5</w:t>
      </w:r>
    </w:p>
    <w:p>
      <w:r>
        <w:t>Phê duyệt văn bản trình giải quyết thủ tục hành chính.</w:t>
      </w:r>
    </w:p>
    <w:p>
      <w:r>
        <w:t>Lãnh đạo Sở Nông nghiệp và PTNT</w:t>
      </w:r>
    </w:p>
    <w:p>
      <w:r>
        <w:t>1/4 ngày làm việc</w:t>
      </w:r>
    </w:p>
    <w:p>
      <w:r>
        <w:t>-Tờ trình, dự thảo văn bản/  (kèm theo toàn bộ hồ sơ của TTHC)</w:t>
      </w:r>
    </w:p>
    <w:p>
      <w:r>
        <w:t>Bước   6</w:t>
      </w:r>
    </w:p>
    <w:p>
      <w:r>
        <w:t>Chuyển hồ sơ đến UBND tỉnh, đồng thời chuyển hồ sơ giấy đến UBND tỉnh qua Trung tâm PV HCC</w:t>
      </w:r>
    </w:p>
    <w:p>
      <w:r>
        <w:t>Văn thư Sở Nông nghiệp và PTNT</w:t>
      </w:r>
    </w:p>
    <w:p>
      <w:r>
        <w:t>1/4 ngày làm việc</w:t>
      </w:r>
    </w:p>
    <w:p>
      <w:r>
        <w:t>- Tờ trình, dự thảo văn bản/  (kèm theo toàn bộ hồ sơ của TTHC)</w:t>
      </w:r>
    </w:p>
    <w:p>
      <w:r>
        <w:t>-  Các giấy tờ phát sinh trong quá trình xử lý TTHC được số hóa/phát hành điện tử</w:t>
      </w:r>
    </w:p>
    <w:p>
      <w:r>
        <w:t>Bước   7</w:t>
      </w:r>
    </w:p>
    <w:p>
      <w:r>
        <w:t>UBND tỉnh xem xét, quyết định</w:t>
      </w:r>
    </w:p>
    <w:p>
      <w:r>
        <w:t>UBND tỉnh</w:t>
      </w:r>
    </w:p>
    <w:p>
      <w:r>
        <w:t>Tờ trình, dự thảo văn bản liên quan (kèm theo toàn bộ hồ sơ của TTHC)</w:t>
      </w:r>
    </w:p>
    <w:p>
      <w:r>
        <w:t>7.1.  Phân công xử lý</w:t>
      </w:r>
    </w:p>
    <w:p>
      <w:r>
        <w:t>Lãnh đạo Phòng Nông TNMT</w:t>
      </w:r>
    </w:p>
    <w:p>
      <w:r>
        <w:t>1/4 ngày làm việc</w:t>
      </w:r>
    </w:p>
    <w:p>
      <w:r>
        <w:t>Toàn bộ hồ sơ</w:t>
      </w:r>
    </w:p>
    <w:p>
      <w:r>
        <w:t>7.2  Thẩm định- đề xuất</w:t>
      </w:r>
    </w:p>
    <w:p>
      <w:r>
        <w:t>a) Cập nhật thông tin, dữ liệu điện tử</w:t>
      </w:r>
    </w:p>
    <w:p>
      <w:r>
        <w:t>- Kiểm tra thông tin trên tài liệu điện tử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Trường hợp hồ sơ chưa đủ điều kiện giải quyết, chuyên viên Nhập phiếu bổ sung hồ sơ/Văn bản đề nghị làm rõ.  Hồ sơ ở trạng thái "Chờ bổ sung"</w:t>
      </w:r>
    </w:p>
    <w:p>
      <w:r>
        <w:t>Công chức Phòng Nông nghiệp TNMT</w:t>
      </w:r>
    </w:p>
    <w:p>
      <w:r>
        <w:t>01 ngày làm việc</w:t>
      </w:r>
    </w:p>
    <w:p>
      <w:r>
        <w:t>- Dự thảo Văn bản trả lời/Quyết định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7.3.  Duyệt và trình hồ sơ</w:t>
      </w:r>
    </w:p>
    <w:p>
      <w:r>
        <w:t>Lãnh đạo Phòng Nông nghiệp TNMT</w:t>
      </w:r>
    </w:p>
    <w:p>
      <w:r>
        <w:t>1/4 ngày làm việc</w:t>
      </w:r>
    </w:p>
    <w:p>
      <w:r>
        <w:t>Dự thảo Văn bản trả lời/Quyết định</w:t>
      </w:r>
    </w:p>
    <w:p>
      <w:r>
        <w:t>7.4.  Lãnh đạo Văn phòng xem xét cho ý kiến</w:t>
      </w:r>
    </w:p>
    <w:p>
      <w:r>
        <w:t>Lãnh đạo Văn phòng</w:t>
      </w:r>
    </w:p>
    <w:p>
      <w:r>
        <w:t>1/4 ngày làm việc</w:t>
      </w:r>
    </w:p>
    <w:p>
      <w:r>
        <w:t>Dự thảo Văn bản trả lời/Quyết định</w:t>
      </w:r>
    </w:p>
    <w:p>
      <w:r>
        <w:t>7.5.  Lãnh đạo UBND tỉnh xem xét, quyết định</w:t>
      </w:r>
    </w:p>
    <w:p>
      <w:r>
        <w:t>Lãnh đạo UBND tỉnh</w:t>
      </w:r>
    </w:p>
    <w:p>
      <w:r>
        <w:t>1/4 ngày làm việc</w:t>
      </w:r>
    </w:p>
    <w:p>
      <w:r>
        <w:t>Dự thảo Văn bản trả lời/Quyết định</w:t>
      </w:r>
    </w:p>
    <w:p>
      <w:r>
        <w:t>7.6.  Văn thư Lấy số văn bản gửi đến Bộ Nông nghiệp và Phát triển nông thôn trên Hệ thống thông tin giải quyết TTHC của tỉnh.</w:t>
      </w:r>
    </w:p>
    <w:p>
      <w:r>
        <w:t>Văn thư UBND tỉnh</w:t>
      </w:r>
    </w:p>
    <w:p>
      <w:r>
        <w:t>1/4 ngày làm việc</w:t>
      </w:r>
    </w:p>
    <w:p>
      <w:r>
        <w:t>Văn bản trả lời/Quyết định</w:t>
      </w:r>
    </w:p>
    <w:p>
      <w:r>
        <w:t>(Kết quả giải quyết TTHC được ký số và lưu trữ trên trên Hệ thống thông tin giải quyết TTHC của tỉnh)</w:t>
      </w:r>
    </w:p>
    <w:p>
      <w:r>
        <w:t>Bước 8</w:t>
      </w:r>
    </w:p>
    <w:p>
      <w:r>
        <w:t>Bộ Nông nghiệp và Phát triển nông thôn có văn bản đề nghị Ủy ban nhân dân cấp tỉnh nơi tiếp nhận trồng rừng thay thế xây dựng, phê duyệt dự toán, thiết kế trồng rừng theo quy định</w:t>
      </w:r>
    </w:p>
    <w:p>
      <w:r>
        <w:t>Bộ Nông nghiệp và PTNT</w:t>
      </w:r>
    </w:p>
    <w:p>
      <w:r>
        <w:t>3,5 ngày làm việc</w:t>
      </w:r>
    </w:p>
    <w:p>
      <w:r>
        <w:t>Văn bản đề nghị</w:t>
      </w:r>
    </w:p>
    <w:p>
      <w:r>
        <w:t>Bước   9</w:t>
      </w:r>
    </w:p>
    <w:p>
      <w:r>
        <w:t>Ủy ban nhân dân cấp tỉnh nơi tiếp nhận trồng rừng thay thế phê duyệt dự toán, thiết kế trồng rừng thay thế theo quy định</w:t>
      </w:r>
    </w:p>
    <w:p>
      <w:r>
        <w:t>UBND tỉnh nơi tiếp nhận trồng rừng thay thế</w:t>
      </w:r>
    </w:p>
    <w:p>
      <w:r>
        <w:t>30 ngày</w:t>
      </w:r>
    </w:p>
    <w:p>
      <w:r>
        <w:t>Quyết định phê duyệt dự toán, thiết kế trồng rừng thay thế</w:t>
      </w:r>
    </w:p>
    <w:p>
      <w:r>
        <w:t>Bước   10</w:t>
      </w:r>
    </w:p>
    <w:p>
      <w:r>
        <w:t>Bộ Nông nghiệp và Phát triển nông thôn thông báo hoặc giao cơ quan chuyên môn thông báo bằng văn bản cho Ủy ban nhân dân cấp tỉnh nơi đề nghị nộp tiền về thời gian và số tiền chủ dự án phải nộp để trồng rừng thay thế.</w:t>
      </w:r>
    </w:p>
    <w:p>
      <w:r>
        <w:t>Bộ Nông nghiệp và PTNT (hoặc cơ quan chuyên môn được giao xử lý)/</w:t>
      </w:r>
    </w:p>
    <w:p>
      <w:r>
        <w:t>01 ngày làm việc</w:t>
      </w:r>
    </w:p>
    <w:p>
      <w:r>
        <w:t>Thông báo nộp tiền</w:t>
      </w:r>
    </w:p>
    <w:p>
      <w:r>
        <w:t>Bước   11</w:t>
      </w:r>
    </w:p>
    <w:p>
      <w:r>
        <w:t>Chuyển kết quả về UBND tỉnh</w:t>
      </w:r>
    </w:p>
    <w:p>
      <w:r>
        <w:t>Văn thư Bộ Nông nghiệp và Phát triển nông thôn (hoặc Văn thư cơ quan được giao xử lý)</w:t>
      </w:r>
    </w:p>
    <w:p>
      <w:r>
        <w:t>1/2 ngày làm việc</w:t>
      </w:r>
    </w:p>
    <w:p>
      <w:r>
        <w:t>Thông báo nộp tiền</w:t>
      </w:r>
    </w:p>
    <w:p>
      <w:r>
        <w:t>Bước   12</w:t>
      </w:r>
    </w:p>
    <w:p>
      <w:r>
        <w:t>Chuyển kết quả về Trung tâm phục vụ hành chính công tỉnh</w:t>
      </w:r>
    </w:p>
    <w:p>
      <w:r>
        <w:t>Văn thư UBND tỉnh</w:t>
      </w:r>
    </w:p>
    <w:p>
      <w:r>
        <w:t>¼ ngày làm việc</w:t>
      </w:r>
    </w:p>
    <w:p>
      <w:r>
        <w:t>Thông báo nộp tiền</w:t>
      </w:r>
    </w:p>
    <w:p>
      <w:r>
        <w:t>Bước   13</w:t>
      </w:r>
    </w:p>
    <w:p>
      <w:r>
        <w:t>Trả kết quả giải quyết TTHC cho chủ dự án</w:t>
      </w:r>
    </w:p>
    <w:p>
      <w:r>
        <w:t>Công chức, viên chức, nhân viên tiếp nhận hồ sơ của đơn vị tại Trung tâm Phục vụ hành chính công tỉnh</w:t>
      </w:r>
    </w:p>
    <w:p>
      <w:r>
        <w:t>Trong giờ hành chính</w:t>
      </w:r>
    </w:p>
    <w:p>
      <w:r>
        <w:t>Thông báo nộp tiền</w:t>
      </w:r>
    </w:p>
    <w:p>
      <w:r>
        <w:t>Bước   14</w:t>
      </w:r>
    </w:p>
    <w:p>
      <w:r>
        <w:t>Chủ dự án phải nộp tiền trồng rừng thay thế vào Quỹ Bảo vệ và Phát triển rừng cấp tỉnh</w:t>
      </w:r>
    </w:p>
    <w:p>
      <w:r>
        <w:t>Chủ đầu tư dự án</w:t>
      </w:r>
    </w:p>
    <w:p>
      <w:r>
        <w:t>30 ngày</w:t>
      </w:r>
    </w:p>
    <w:p>
      <w:r>
        <w:t>Chứng từ nộp tiền</w:t>
      </w:r>
    </w:p>
    <w:p>
      <w:r>
        <w:t>Tổng thời gian giải quyết TTHC:</w:t>
      </w:r>
    </w:p>
    <w:p>
      <w:r>
        <w:t>- UBND cấp tỉnh gửi hồ sơ về Bộ Nông nghiệp và PTNT: 05 ngày làm việc</w:t>
      </w:r>
    </w:p>
    <w:p>
      <w:r>
        <w:t>- Bộ Nông nghiệp và PTNT gửi văn bản đề nghị UBND cấp tỉnh nơi tiếp nhận trồng rừng thay thế: 05 ngày làm việc</w:t>
      </w:r>
    </w:p>
    <w:p>
      <w:r>
        <w:t>- UBND cấp tỉnh nơi tiếp nhận trồng rừng thay thế phê duyệt dự toán, thiết kế trồng rừng thay thế: 30 ngày</w:t>
      </w:r>
    </w:p>
    <w:p>
      <w:r>
        <w:t>- Chủ dự án nộp tiền vào Quỹ Bảo vệ và Phát triển rừng cấp tỉnh: 30 ngày</w:t>
      </w:r>
    </w:p>
    <w:p>
      <w:r>
        <w:t>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cập nhật  Phiếu xin lỗi và hẹn ngày trả kết quả  trên Hệ thống thông tin giải quyết thủ tục hành chính; đồng thời chuyển cho cán bộ tiếp nhận biết (thời gian thực hiện không quá một lần) - đơn vị nào để hồ sơ trễ hạn thì đơn vị đó có trách nhiệm thực hiện xin lỗi.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