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2719/QĐ-UBND năm 2023 phê duyệt quy trình nội bộ giải quyết thủ tục hành chính theo cơ chế một cửa, một cửa liên thông thuộc phạm vi chức năng quản lý của Sở Lao động - Thương binh và Xã hội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2719/QĐ-UBND</w:t>
      </w:r>
    </w:p>
    <w:p>
      <w:r>
        <w:t>Quảng Trị, ngày 15 tháng 11 năm 2023</w:t>
      </w:r>
    </w:p>
    <w:p>
      <w:r>
        <w:t>QUYẾT ĐỊNH</w:t>
      </w:r>
    </w:p>
    <w:p>
      <w:r>
        <w:t>PHÊ DUYỆT QUY TRÌNH NỘI BỘ GIẢI QUYẾT THỦ TỤC HÀNH CHÍNH THEO CƠ CHẾ MỘT CỬA, MỘT CỬA LIÊN THÔNG THUỘC PHẠM VI CHỨC NĂNG QUẢN LÝ CỦA SỞ LAO ĐỘNG - THƯƠNG BINH VÀ XÃ HỘI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 /2018 của Chính phủ về thực hiện cơ chế một cửa, một cửa liên thông trong giải quyết thủ tục hành chính;</w:t>
      </w:r>
    </w:p>
    <w:p>
      <w:r>
        <w:t>Căn cứ Quyết định số 2293/QĐ-UBND ngày 08/10/2023 của Chủ tịch UBND tỉnh về việc Công bố Danh mục thủ tục hành chính ban hành mới; thủ tục hành chính bãi bỏ thuộc phạm vi chức năng quản lý của Sở Lao động - Thương binh và Xã hội tỉnh Quảng Trị.</w:t>
      </w:r>
    </w:p>
    <w:p>
      <w:r>
        <w:t>Căn cứ Quyết định số 2471/QĐ-UBND ngày 27/10/2023 của Chủ tịch UBND tỉnh về việc Công bố Danh mục thủ tục hành chính sửa đổi, bổ sung thuộc phạm vi chức năng quản lý của Sở Lao động - Thương binh và Xã hội tỉnh Quảng Trị.</w:t>
      </w:r>
    </w:p>
    <w:p>
      <w:r>
        <w:t>Theo đề nghị của Chánh Văn phòng UBND tỉnh và Giám đốc Sở Lao động   - Thương binh và Xã hội tại Tờ trình số 3483/TTr-SLĐTBXH ngày 03/11/2023 và   số 3490/TTr-SLĐTBXH ngày 06/11/2023.</w:t>
      </w:r>
    </w:p>
    <w:p>
      <w:r>
        <w:t>QUYẾT ĐỊNH:</w:t>
      </w:r>
    </w:p>
    <w:p>
      <w:r>
        <w:t>Điều 1 . Phê duyệt quy trình nội bộ giải quyết thủ tục hành chính theo cơ chế một cửa, một cửa liên thông thuộc phạm vi chức năng quản lý của Sở Lao động - Thương binh và Xã hội tỉnh Quảng Trị  (Có phụ lục kèm theo).</w:t>
      </w:r>
    </w:p>
    <w:p>
      <w:r>
        <w:t>Điều 2 . Giao Văn phòng UBND tỉnh chủ trì, phối hợp với Sở Lao động - Thương binh và Xã hội căn cứ Quy trình được phê duyệt, thiết lập quy trình điện tử giải quyết thủ tục hành chính trên Hệ thống thông tin giải quyết thủ tục hành chính tỉnh Quảng Trị.</w:t>
      </w:r>
    </w:p>
    <w:p>
      <w:r>
        <w:t>Điều 3 . Quyết định này có hiệu lực kể từ ngày ký ban hành.</w:t>
      </w:r>
    </w:p>
    <w:p>
      <w:r>
        <w:t>Chánh Văn phòng UBND tỉnh; Giám đốc Sở Lao động - Thương binh và Xã hội;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Chủ tịch, các Phó CT UBND tỉnh;</w:t>
      </w:r>
    </w:p>
    <w:p>
      <w:r>
        <w:t>- Chánh VP, các PVP UBND tỉnh;</w:t>
      </w:r>
    </w:p>
    <w:p>
      <w:r>
        <w:t>- Trung tâm Phục vụ HCC tỉnh;</w:t>
      </w:r>
    </w:p>
    <w:p>
      <w:r>
        <w:t>- Lưu: VT, NCT.</w:t>
      </w:r>
    </w:p>
    <w:p>
      <w:r>
        <w:t>KT. CHỦ TỊCH</w:t>
      </w:r>
    </w:p>
    <w:p>
      <w:r>
        <w:t>PHÓ CHỦ TỊCH</w:t>
      </w:r>
    </w:p>
    <w:p>
      <w:r>
        <w:t>Hoàng Nam</w:t>
      </w:r>
    </w:p>
    <w:p>
      <w:r>
        <w:t>PHỤ LỤC 1</w:t>
      </w:r>
    </w:p>
    <w:p>
      <w:r>
        <w:t>QUY TRÌNH NỘI BỘ GIẢI QUYẾT THỦ TỤC HÀNH CHÍNH THEO CƠ CHẾ MỘT CỬA, MỘT CỬA LIÊN THÔNG THUỘC PHẠM VI CHỨC NĂNG QUẢN LÝ CỦA SỞ LAO ĐỘNG - THƯƠNG BINH VÀ XÃ HỘI</w:t>
      </w:r>
    </w:p>
    <w:p>
      <w:r>
        <w:t>(Kèm theo Quyết định số 2719/QĐ-UBND ngày 15 tháng 11 năm 2023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Việc làm</w:t>
      </w:r>
    </w:p>
    <w:p>
      <w:r>
        <w:t>1</w:t>
      </w:r>
    </w:p>
    <w:p>
      <w:r>
        <w:t>Báo cáo giải trình nhu cầu, thay đổi nhu cầu sử dụng lao động nước ngoài</w:t>
      </w:r>
    </w:p>
    <w:p>
      <w:r>
        <w:t>1.000105.000.00.00.H50</w:t>
      </w:r>
    </w:p>
    <w:p>
      <w:r>
        <w:t>10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8,25 ngày</w:t>
      </w:r>
    </w:p>
    <w:p>
      <w:r>
        <w:t>Phòng LĐ-VL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05 ngày</w:t>
      </w:r>
    </w:p>
    <w:p>
      <w:r>
        <w:t>Chuyên viên</w:t>
      </w:r>
    </w:p>
    <w:p>
      <w:r>
        <w:t>Bước 2c</w:t>
      </w:r>
    </w:p>
    <w:p>
      <w:r>
        <w:t>Soát xét hồ sơ</w:t>
      </w:r>
    </w:p>
    <w:p>
      <w:r>
        <w:t>03 ngày</w:t>
      </w:r>
    </w:p>
    <w:p>
      <w:r>
        <w:t>Trưởng phòng</w:t>
      </w:r>
    </w:p>
    <w:p>
      <w:r>
        <w:t>Bước 3</w:t>
      </w:r>
    </w:p>
    <w:p>
      <w:r>
        <w:t>Phê duyệt hồ sơ</w:t>
      </w:r>
    </w:p>
    <w:p>
      <w:r>
        <w:t>01 ngày</w:t>
      </w:r>
    </w:p>
    <w:p>
      <w:r>
        <w:t>Sở LĐ- TB&amp;XH</w:t>
      </w:r>
    </w:p>
    <w:p>
      <w:r>
        <w:t>Lãnh đạo Sở</w:t>
      </w:r>
    </w:p>
    <w:p>
      <w:r>
        <w:t>Bước 4</w:t>
      </w:r>
    </w:p>
    <w:p>
      <w:r>
        <w:t>Hoàn thiện hồ sơ</w:t>
      </w:r>
    </w:p>
    <w:p>
      <w:r>
        <w:t>0,25 ngày</w:t>
      </w:r>
    </w:p>
    <w:p>
      <w:r>
        <w:t>Phòng LĐ-VL</w:t>
      </w:r>
    </w:p>
    <w:p>
      <w:r>
        <w:t>Chuyên viên</w:t>
      </w:r>
    </w:p>
    <w:p>
      <w:r>
        <w:t>Bước 5</w:t>
      </w:r>
    </w:p>
    <w:p>
      <w:r>
        <w:t>Tiếp nhận kết quả và chuyển cho tổ chức, cá nhân</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2</w:t>
      </w:r>
    </w:p>
    <w:p>
      <w:r>
        <w:t>Đề nghị tuyển người lao động Việt Nam vào các vị trí công việc dự kiến tuyển người lao động nước ngoài</w:t>
      </w:r>
    </w:p>
    <w:p>
      <w:r>
        <w:t>2.000219.000.00.00.H50</w:t>
      </w:r>
    </w:p>
    <w:p>
      <w:r>
        <w:t>15 ngày làm việc</w:t>
      </w:r>
    </w:p>
    <w:p>
      <w:r>
        <w:t>TH 1</w:t>
      </w:r>
    </w:p>
    <w:p>
      <w:r>
        <w:t>Đối với tuyển dưới 100 người</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12,25 ngày</w:t>
      </w:r>
    </w:p>
    <w:p>
      <w:r>
        <w:t>Phòng LĐ- 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7 ngày</w:t>
      </w:r>
    </w:p>
    <w:p>
      <w:r>
        <w:t>Chuyên viên</w:t>
      </w:r>
    </w:p>
    <w:p>
      <w:r>
        <w:t>Bước 2c</w:t>
      </w:r>
    </w:p>
    <w:p>
      <w:r>
        <w:t>Soát xét hồ sơ</w:t>
      </w:r>
    </w:p>
    <w:p>
      <w:r>
        <w:t>5 ngày</w:t>
      </w:r>
    </w:p>
    <w:p>
      <w:r>
        <w:t>Trưởng phòng</w:t>
      </w:r>
    </w:p>
    <w:p>
      <w:r>
        <w:t>Bước 3</w:t>
      </w:r>
    </w:p>
    <w:p>
      <w:r>
        <w:t>Phê duyệt hồ sơ</w:t>
      </w:r>
    </w:p>
    <w:p>
      <w:r>
        <w:t>2 ngày</w:t>
      </w:r>
    </w:p>
    <w:p>
      <w:r>
        <w:t>Sở LĐ- 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30 ngày làm việc</w:t>
      </w:r>
    </w:p>
    <w:p>
      <w:r>
        <w:t>TH 2</w:t>
      </w:r>
    </w:p>
    <w:p>
      <w:r>
        <w:t>Đối với tuyển từ 100 người đến dưới 500 người</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24,25 ngày</w:t>
      </w:r>
    </w:p>
    <w:p>
      <w:r>
        <w:t>Phòng LĐ- 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16 ngày</w:t>
      </w:r>
    </w:p>
    <w:p>
      <w:r>
        <w:t>Chuyên viên</w:t>
      </w:r>
    </w:p>
    <w:p>
      <w:r>
        <w:t>Bước 2c</w:t>
      </w:r>
    </w:p>
    <w:p>
      <w:r>
        <w:t>Soát xét hồ sơ</w:t>
      </w:r>
    </w:p>
    <w:p>
      <w:r>
        <w:t>8 ngày</w:t>
      </w:r>
    </w:p>
    <w:p>
      <w:r>
        <w:t>Trưởng phòng</w:t>
      </w:r>
    </w:p>
    <w:p>
      <w:r>
        <w:t>Bước 3</w:t>
      </w:r>
    </w:p>
    <w:p>
      <w:r>
        <w:t>Phê duyệt hồ sơ</w:t>
      </w:r>
    </w:p>
    <w:p>
      <w:r>
        <w:t>5 ngày</w:t>
      </w:r>
    </w:p>
    <w:p>
      <w:r>
        <w:t>Sở LĐ-TB&amp;XH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60 ngày làm việc</w:t>
      </w:r>
    </w:p>
    <w:p>
      <w:r>
        <w:t>TH 3</w:t>
      </w:r>
    </w:p>
    <w:p>
      <w:r>
        <w:t>Đối với tuyển lao động từ 500 người trở lên</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49,25 ngày</w:t>
      </w:r>
    </w:p>
    <w:p>
      <w:r>
        <w:t>Phòng LĐ- 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29 ngày</w:t>
      </w:r>
    </w:p>
    <w:p>
      <w:r>
        <w:t>Chuyên viên</w:t>
      </w:r>
    </w:p>
    <w:p>
      <w:r>
        <w:t>Bước 2c</w:t>
      </w:r>
    </w:p>
    <w:p>
      <w:r>
        <w:t>Soát xét hồ sơ</w:t>
      </w:r>
    </w:p>
    <w:p>
      <w:r>
        <w:t>20 ngày</w:t>
      </w:r>
    </w:p>
    <w:p>
      <w:r>
        <w:t>Trưởng phòng</w:t>
      </w:r>
    </w:p>
    <w:p>
      <w:r>
        <w:t>Bước 3</w:t>
      </w:r>
    </w:p>
    <w:p>
      <w:r>
        <w:t>Phê duyệt hồ sơ</w:t>
      </w:r>
    </w:p>
    <w:p>
      <w:r>
        <w:t>10 ngày</w:t>
      </w:r>
    </w:p>
    <w:p>
      <w:r>
        <w:t>Sở LĐ- 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3</w:t>
      </w:r>
    </w:p>
    <w:p>
      <w:r>
        <w:t>Xác nhận người lao động nước ngoài không thuộc diện cấp giấy phép lao động</w:t>
      </w:r>
    </w:p>
    <w:p>
      <w:r>
        <w:t>1.000459.000.00.00.H50</w:t>
      </w:r>
    </w:p>
    <w:p>
      <w:r>
        <w:t>05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3,75 ngày</w:t>
      </w:r>
    </w:p>
    <w:p>
      <w:r>
        <w:t>Phòng LĐ-VL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2,5 ngày</w:t>
      </w:r>
    </w:p>
    <w:p>
      <w:r>
        <w:t>Chuyên viên</w:t>
      </w:r>
    </w:p>
    <w:p>
      <w:r>
        <w:t>Bước 2c</w:t>
      </w:r>
    </w:p>
    <w:p>
      <w:r>
        <w:t>Soát xét hồ sơ</w:t>
      </w:r>
    </w:p>
    <w:p>
      <w:r>
        <w:t>01 ngày</w:t>
      </w:r>
    </w:p>
    <w:p>
      <w:r>
        <w:t>Trưởng phòng</w:t>
      </w:r>
    </w:p>
    <w:p>
      <w:r>
        <w:t>Bước 3</w:t>
      </w:r>
    </w:p>
    <w:p>
      <w:r>
        <w:t>Phê duyệt hồ sơ</w:t>
      </w:r>
    </w:p>
    <w:p>
      <w:r>
        <w:t>0,5 ngày</w:t>
      </w:r>
    </w:p>
    <w:p>
      <w:r>
        <w:t>Sở LĐ- TB&amp;XH</w:t>
      </w:r>
    </w:p>
    <w:p>
      <w:r>
        <w:t>Lãnh đạo Sở</w:t>
      </w:r>
    </w:p>
    <w:p>
      <w:r>
        <w:t>Bước 4</w:t>
      </w:r>
    </w:p>
    <w:p>
      <w:r>
        <w:t>Hoàn thiện hồ sơ</w:t>
      </w:r>
    </w:p>
    <w:p>
      <w:r>
        <w:t>0,25 ngày</w:t>
      </w:r>
    </w:p>
    <w:p>
      <w:r>
        <w:t>Phòng LĐ- 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4</w:t>
      </w:r>
    </w:p>
    <w:p>
      <w:r>
        <w:t>Cấp giấy phép lao động cho người lao động nước ngoài</w:t>
      </w:r>
    </w:p>
    <w:p>
      <w:r>
        <w:t>2.000205.000.00.00.H50</w:t>
      </w:r>
    </w:p>
    <w:p>
      <w:r>
        <w:t>05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3,75 ngày</w:t>
      </w:r>
    </w:p>
    <w:p>
      <w:r>
        <w:t>Trưởng phòng và Chuyên viên</w:t>
      </w:r>
    </w:p>
    <w:p>
      <w:r>
        <w:t>Bước 2a</w:t>
      </w:r>
    </w:p>
    <w:p>
      <w:r>
        <w:t>Tiếp nhận và chuyển hồ sơ đến công chức xử lý</w:t>
      </w:r>
    </w:p>
    <w:p>
      <w:r>
        <w:t>0,25 ngày</w:t>
      </w:r>
    </w:p>
    <w:p>
      <w:r>
        <w:t>Phòng LĐ- VL</w:t>
      </w:r>
    </w:p>
    <w:p>
      <w:r>
        <w:t>Trưởng phòng</w:t>
      </w:r>
    </w:p>
    <w:p>
      <w:r>
        <w:t>Bước 2b</w:t>
      </w:r>
    </w:p>
    <w:p>
      <w:r>
        <w:t>- Thụ lý hồ sơ</w:t>
      </w:r>
    </w:p>
    <w:p>
      <w:r>
        <w:t>- Dự thảo văn bản</w:t>
      </w:r>
    </w:p>
    <w:p>
      <w:r>
        <w:t>2,5 ngày</w:t>
      </w:r>
    </w:p>
    <w:p>
      <w:r>
        <w:t>Chuyên viên</w:t>
      </w:r>
    </w:p>
    <w:p>
      <w:r>
        <w:t>Bước 2c</w:t>
      </w:r>
    </w:p>
    <w:p>
      <w:r>
        <w:t>Soát xét hồ sơ</w:t>
      </w:r>
    </w:p>
    <w:p>
      <w:r>
        <w:t>01 ngày</w:t>
      </w:r>
    </w:p>
    <w:p>
      <w:r>
        <w:t>Trưởng phòng</w:t>
      </w:r>
    </w:p>
    <w:p>
      <w:r>
        <w:t>Bước 3</w:t>
      </w:r>
    </w:p>
    <w:p>
      <w:r>
        <w:t>Phê duyệt hồ sơ</w:t>
      </w:r>
    </w:p>
    <w:p>
      <w:r>
        <w:t>0,5 ngày</w:t>
      </w:r>
    </w:p>
    <w:p>
      <w:r>
        <w:t>Sở LĐ- TB&amp;XH</w:t>
      </w:r>
    </w:p>
    <w:p>
      <w:r>
        <w:t>Lãnh đạo Sở</w:t>
      </w:r>
    </w:p>
    <w:p>
      <w:r>
        <w:t>Bước 4</w:t>
      </w:r>
    </w:p>
    <w:p>
      <w:r>
        <w:t>Hoàn thiện hồ sơ</w:t>
      </w:r>
    </w:p>
    <w:p>
      <w:r>
        <w:t>0,25 ngày</w:t>
      </w:r>
    </w:p>
    <w:p>
      <w:r>
        <w:t>Phòng LĐ- 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5</w:t>
      </w:r>
    </w:p>
    <w:p>
      <w:r>
        <w:t>Cấp lại giấy phép lao động cho người lao động nước ngoài</w:t>
      </w:r>
    </w:p>
    <w:p>
      <w:r>
        <w:t>2.000192.000.00.00.H50</w:t>
      </w:r>
    </w:p>
    <w:p>
      <w:r>
        <w:t>03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1,75 ngày</w:t>
      </w:r>
    </w:p>
    <w:p>
      <w:r>
        <w:t>Trưởng phòng và Chuyên viên</w:t>
      </w:r>
    </w:p>
    <w:p>
      <w:r>
        <w:t>Bước 2a</w:t>
      </w:r>
    </w:p>
    <w:p>
      <w:r>
        <w:t>Tiếp nhận và chuyển hồ sơ đến công chức xử lý</w:t>
      </w:r>
    </w:p>
    <w:p>
      <w:r>
        <w:t>0,25 ngày</w:t>
      </w:r>
    </w:p>
    <w:p>
      <w:r>
        <w:t>Phòng LĐ- VL</w:t>
      </w:r>
    </w:p>
    <w:p>
      <w:r>
        <w:t>Trưởng phòng</w:t>
      </w:r>
    </w:p>
    <w:p>
      <w:r>
        <w:t>Bước 2b</w:t>
      </w:r>
    </w:p>
    <w:p>
      <w:r>
        <w:t>- Thụ lý hồ sơ</w:t>
      </w:r>
    </w:p>
    <w:p>
      <w:r>
        <w:t>- Dự thảo văn bản</w:t>
      </w:r>
    </w:p>
    <w:p>
      <w:r>
        <w:t>01 ngày</w:t>
      </w:r>
    </w:p>
    <w:p>
      <w:r>
        <w:t>Chuyên viên</w:t>
      </w:r>
    </w:p>
    <w:p>
      <w:r>
        <w:t>Bước 2c</w:t>
      </w:r>
    </w:p>
    <w:p>
      <w:r>
        <w:t>Soát xét hồ sơ</w:t>
      </w:r>
    </w:p>
    <w:p>
      <w:r>
        <w:t>0,5 ngày</w:t>
      </w:r>
    </w:p>
    <w:p>
      <w:r>
        <w:t>Trưởng phòng</w:t>
      </w:r>
    </w:p>
    <w:p>
      <w:r>
        <w:t>Bước 3</w:t>
      </w:r>
    </w:p>
    <w:p>
      <w:r>
        <w:t>Phê duyệt hồ sơ</w:t>
      </w:r>
    </w:p>
    <w:p>
      <w:r>
        <w:t>0,5 ngày</w:t>
      </w:r>
    </w:p>
    <w:p>
      <w:r>
        <w:t>Sở LĐ-TB&amp;XH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6</w:t>
      </w:r>
    </w:p>
    <w:p>
      <w:r>
        <w:t>Gia hạn giấy phép lao động cho người lao động nước ngoài</w:t>
      </w:r>
    </w:p>
    <w:p>
      <w:r>
        <w:t>1.009811.000.00.00.H50</w:t>
      </w:r>
    </w:p>
    <w:p>
      <w:r>
        <w:t>05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3,75 ngày</w:t>
      </w:r>
    </w:p>
    <w:p>
      <w:r>
        <w:t>Phòng LĐ- VL</w:t>
      </w:r>
    </w:p>
    <w:p>
      <w:r>
        <w:t>Trưởng phòng và Chuyên viên</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2,5 ngày</w:t>
      </w:r>
    </w:p>
    <w:p>
      <w:r>
        <w:t>Chuyên viên</w:t>
      </w:r>
    </w:p>
    <w:p>
      <w:r>
        <w:t>Bước 2c</w:t>
      </w:r>
    </w:p>
    <w:p>
      <w:r>
        <w:t>Soát xét hồ sơ</w:t>
      </w:r>
    </w:p>
    <w:p>
      <w:r>
        <w:t>01 ngày</w:t>
      </w:r>
    </w:p>
    <w:p>
      <w:r>
        <w:t>Trưởng phòng</w:t>
      </w:r>
    </w:p>
    <w:p>
      <w:r>
        <w:t>Bước 3</w:t>
      </w:r>
    </w:p>
    <w:p>
      <w:r>
        <w:t>Phê duyệt hồ sơ</w:t>
      </w:r>
    </w:p>
    <w:p>
      <w:r>
        <w:t>0,5 ngày</w:t>
      </w:r>
    </w:p>
    <w:p>
      <w:r>
        <w:t>Sở LĐ-TB&amp;XH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7</w:t>
      </w:r>
    </w:p>
    <w:p>
      <w:r>
        <w:t>Khai báo với Sở Lao động - Thương binh và Xã hội địa phương khi đưa vào sử dụng các loại máy, thiết bị, vật tư có yêu cầu nghiêm ngặt về an toàn lao động</w:t>
      </w:r>
    </w:p>
    <w:p>
      <w:r>
        <w:t>2.000134.000.00.00.H50</w:t>
      </w:r>
    </w:p>
    <w:p>
      <w:r>
        <w:t>05 ngày làm việc</w:t>
      </w:r>
    </w:p>
    <w:p>
      <w:r>
        <w:t>Bước 1</w:t>
      </w:r>
    </w:p>
    <w:p>
      <w:r>
        <w:t>Tiếp nhận và chuyển hồ sơ về phòng chuyên môn để xử lý</w:t>
      </w:r>
    </w:p>
    <w:p>
      <w:r>
        <w:t>0,25 ngày</w:t>
      </w:r>
    </w:p>
    <w:p>
      <w:r>
        <w:t>Trung tâm phục vụ HCC tỉnh</w:t>
      </w:r>
    </w:p>
    <w:p>
      <w:r>
        <w:t>Chuyên viên</w:t>
      </w:r>
    </w:p>
    <w:p>
      <w:r>
        <w:t>Bước 2</w:t>
      </w:r>
    </w:p>
    <w:p>
      <w:r>
        <w:t>Xử lý hồ sơ</w:t>
      </w:r>
    </w:p>
    <w:p>
      <w:r>
        <w:t>3,75 ngày</w:t>
      </w:r>
    </w:p>
    <w:p>
      <w:r>
        <w:t>Phòng LĐ-VL</w:t>
      </w:r>
    </w:p>
    <w:p>
      <w:r>
        <w:t>Trưởng phòng và công chức</w:t>
      </w:r>
    </w:p>
    <w:p>
      <w:r>
        <w:t>Bước 2a</w:t>
      </w:r>
    </w:p>
    <w:p>
      <w:r>
        <w:t>Tiếp nhận và chuyển hồ sơ đến   công chức xử lý</w:t>
      </w:r>
    </w:p>
    <w:p>
      <w:r>
        <w:t>0,25 ngày</w:t>
      </w:r>
    </w:p>
    <w:p>
      <w:r>
        <w:t>Trưởng phòng</w:t>
      </w:r>
    </w:p>
    <w:p>
      <w:r>
        <w:t>Bước 2b</w:t>
      </w:r>
    </w:p>
    <w:p>
      <w:r>
        <w:t>- Thụ lý hồ sơ</w:t>
      </w:r>
    </w:p>
    <w:p>
      <w:r>
        <w:t>- Dự thảo văn bản</w:t>
      </w:r>
    </w:p>
    <w:p>
      <w:r>
        <w:t>2,5 ngày</w:t>
      </w:r>
    </w:p>
    <w:p>
      <w:r>
        <w:t>Chuyên viên</w:t>
      </w:r>
    </w:p>
    <w:p>
      <w:r>
        <w:t>Bước 2c</w:t>
      </w:r>
    </w:p>
    <w:p>
      <w:r>
        <w:t>Soát xét hồ sơ</w:t>
      </w:r>
    </w:p>
    <w:p>
      <w:r>
        <w:t>01 ngày</w:t>
      </w:r>
    </w:p>
    <w:p>
      <w:r>
        <w:t>Trưởng phòng</w:t>
      </w:r>
    </w:p>
    <w:p>
      <w:r>
        <w:t>Bước 3</w:t>
      </w:r>
    </w:p>
    <w:p>
      <w:r>
        <w:t>Phê duyệt hồ sơ</w:t>
      </w:r>
    </w:p>
    <w:p>
      <w:r>
        <w:t>0,5 ngày</w:t>
      </w:r>
    </w:p>
    <w:p>
      <w:r>
        <w:t>Sở LĐ-TB&amp;XH</w:t>
      </w:r>
    </w:p>
    <w:p>
      <w:r>
        <w:t>Lãnh đạo Sở</w:t>
      </w:r>
    </w:p>
    <w:p>
      <w:r>
        <w:t>Bước 4</w:t>
      </w:r>
    </w:p>
    <w:p>
      <w:r>
        <w:t>Hoàn thiện hồ sơ</w:t>
      </w:r>
    </w:p>
    <w:p>
      <w:r>
        <w:t>0,25 ngày</w:t>
      </w:r>
    </w:p>
    <w:p>
      <w:r>
        <w:t>Phòng LĐ-VL</w:t>
      </w:r>
    </w:p>
    <w:p>
      <w:r>
        <w:t>Chuyên viên</w:t>
      </w:r>
    </w:p>
    <w:p>
      <w:r>
        <w:t>Bước 5</w:t>
      </w:r>
    </w:p>
    <w:p>
      <w:r>
        <w:t>Tiếp nhận kết quả</w:t>
      </w:r>
    </w:p>
    <w:p>
      <w:r>
        <w:t>0,25 ngày</w:t>
      </w:r>
    </w:p>
    <w:p>
      <w:r>
        <w:t>Trung tâm phục vụ HCC tỉnh</w:t>
      </w:r>
    </w:p>
    <w:p>
      <w:r>
        <w:t>Chuyên viên</w:t>
      </w:r>
    </w:p>
    <w:p>
      <w:r>
        <w:t>Bước 6</w:t>
      </w:r>
    </w:p>
    <w:p>
      <w:r>
        <w:t>Trả kết quả cho tổ chức, cá nhân</w:t>
      </w:r>
    </w:p>
    <w:p>
      <w:r>
        <w:t>Trung tâm phục vụ HCC tỉnh</w:t>
      </w:r>
    </w:p>
    <w:p>
      <w:r>
        <w:t>Chuyên viên</w:t>
      </w:r>
    </w:p>
    <w:p>
      <w:r>
        <w:t>PHỤ LỤC 2</w:t>
      </w:r>
    </w:p>
    <w:p>
      <w:r>
        <w:t>QUY TRÌNH NỘI BỘ GIẢI QUYẾT THỦ TỤC HÀNH CHÍNH THEO CƠ CHẾ MỘT CỬA, MỘT CỬA LIÊN THÔNG LĨNH VỰC BẢO TRỢ XÃ HỘI ÁP DỤNG TẠI UBND CẤP XÃ TRÊN ĐỊA BÀN TỈNH QUẢNG TRỊ</w:t>
      </w:r>
    </w:p>
    <w:p>
      <w:r>
        <w:t>(Kèm theo Quyết định số 2719/QĐ-UBND ngày 15 tháng 11 năm 2023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Bảo trợ xã hội</w:t>
      </w:r>
    </w:p>
    <w:p>
      <w:r>
        <w:t>1</w:t>
      </w:r>
    </w:p>
    <w:p>
      <w:r>
        <w:t>Công nhận hộ nghèo, hộ cận nghèo; hộ thoát nghèo, hộ thoát cận nghèo định kỳ hằng năm</w:t>
      </w:r>
    </w:p>
    <w:p>
      <w:r>
        <w:t>1.011606.H50</w:t>
      </w:r>
    </w:p>
    <w:p>
      <w:r>
        <w:t>Từ ngày 01/9 - đến 14/12 hàng năm</w:t>
      </w:r>
    </w:p>
    <w:p>
      <w:r>
        <w:t>Nếu có khiếu nại</w:t>
      </w:r>
    </w:p>
    <w:p>
      <w:r>
        <w:t>Bước 1</w:t>
      </w:r>
    </w:p>
    <w:p>
      <w:r>
        <w:t>- Tiếp nhận hồ sơ</w:t>
      </w:r>
    </w:p>
    <w:p>
      <w:r>
        <w:t>- Chuyển hồ sơ đến công chức xử lí</w:t>
      </w:r>
    </w:p>
    <w:p>
      <w:r>
        <w:t>1 ngày</w:t>
      </w:r>
    </w:p>
    <w:p>
      <w:r>
        <w:t>Bộ phận TN và TKQ xã</w:t>
      </w:r>
    </w:p>
    <w:p>
      <w:r>
        <w:t>Công chức</w:t>
      </w:r>
    </w:p>
    <w:p>
      <w:r>
        <w:t>Bước 2</w:t>
      </w:r>
    </w:p>
    <w:p>
      <w:r>
        <w:t>Tổ chức rà soát, phân loại hộ gia đình</w:t>
      </w:r>
    </w:p>
    <w:p>
      <w:r>
        <w:t>Không quy định</w:t>
      </w:r>
    </w:p>
    <w:p>
      <w:r>
        <w:t>Ban giảm nghèo cấp xã</w:t>
      </w:r>
    </w:p>
    <w:p>
      <w:r>
        <w:t>Công chức (theo dõi)</w:t>
      </w:r>
    </w:p>
    <w:p>
      <w:r>
        <w:t>Bước 3</w:t>
      </w:r>
    </w:p>
    <w:p>
      <w:r>
        <w:t>Tổ chức họp dân để thống nhất kết quả rà soát</w:t>
      </w:r>
    </w:p>
    <w:p>
      <w:r>
        <w:t>Không quy định</w:t>
      </w:r>
    </w:p>
    <w:p>
      <w:r>
        <w:t>Ban giảm nghèo cấp xã</w:t>
      </w:r>
    </w:p>
    <w:p>
      <w:r>
        <w:t>Công chức (theo dõi)</w:t>
      </w:r>
    </w:p>
    <w:p>
      <w:r>
        <w:t>Bước 4</w:t>
      </w:r>
    </w:p>
    <w:p>
      <w:r>
        <w:t>Niêm yết, thông báo công khai</w:t>
      </w:r>
    </w:p>
    <w:p>
      <w:r>
        <w:t>03 ngày</w:t>
      </w:r>
    </w:p>
    <w:p>
      <w:r>
        <w:t>UBND xã, Thôn</w:t>
      </w:r>
    </w:p>
    <w:p>
      <w:r>
        <w:t>Công chức</w:t>
      </w:r>
    </w:p>
    <w:p>
      <w:r>
        <w:t>Bước 5</w:t>
      </w:r>
    </w:p>
    <w:p>
      <w:r>
        <w:t>Báo cáo, xin ý kiến của Chủ tịch Ủy ban nhân dân cấp huyện</w:t>
      </w:r>
    </w:p>
    <w:p>
      <w:r>
        <w:t>05 ngày</w:t>
      </w:r>
    </w:p>
    <w:p>
      <w:r>
        <w:t>UBND cấp huyện</w:t>
      </w:r>
    </w:p>
    <w:p>
      <w:r>
        <w:t>Chủ tịch UBND cấp huyện</w:t>
      </w:r>
    </w:p>
    <w:p>
      <w:r>
        <w:t>Bước 6</w:t>
      </w:r>
    </w:p>
    <w:p>
      <w:r>
        <w:t>Công nhận hộ nghèo, hộ cận nghèo; hộ thoát nghèo, thoát cận nghèo.</w:t>
      </w:r>
    </w:p>
    <w:p>
      <w:r>
        <w:t>Không quy định</w:t>
      </w:r>
    </w:p>
    <w:p>
      <w:r>
        <w:t>UBND cấp xã</w:t>
      </w:r>
    </w:p>
    <w:p>
      <w:r>
        <w:t>Chủ tịch UBND cấp xã</w:t>
      </w:r>
    </w:p>
    <w:p>
      <w:r>
        <w:t>Bước 7</w:t>
      </w:r>
    </w:p>
    <w:p>
      <w:r>
        <w:t>Hoàn thiện kết quả</w:t>
      </w:r>
    </w:p>
    <w:p>
      <w:r>
        <w:t>Không quy định</w:t>
      </w:r>
    </w:p>
    <w:p>
      <w:r>
        <w:t>UBND xã</w:t>
      </w:r>
    </w:p>
    <w:p>
      <w:r>
        <w:t>Công chức</w:t>
      </w:r>
    </w:p>
    <w:p>
      <w:r>
        <w:t>Bước 8</w:t>
      </w:r>
    </w:p>
    <w:p>
      <w:r>
        <w:t>Trả kết quả cho người dân</w:t>
      </w:r>
    </w:p>
    <w:p>
      <w:r>
        <w:t>Bộ phận TN và</w:t>
      </w:r>
    </w:p>
    <w:p>
      <w:r>
        <w:t>TKQ xã</w:t>
      </w:r>
    </w:p>
    <w:p>
      <w:r>
        <w:t>Công chức</w:t>
      </w:r>
    </w:p>
    <w:p>
      <w:r>
        <w:t>Nếu có khiếu nại</w:t>
      </w:r>
    </w:p>
    <w:p>
      <w:r>
        <w:t>Bước 1</w:t>
      </w:r>
    </w:p>
    <w:p>
      <w:r>
        <w:t>- Tiếp nhận hồ sơ</w:t>
      </w:r>
    </w:p>
    <w:p>
      <w:r>
        <w:t>- Chuyển hồ sơ đến công chức xử lí</w:t>
      </w:r>
    </w:p>
    <w:p>
      <w:r>
        <w:t>1 ngày</w:t>
      </w:r>
    </w:p>
    <w:p>
      <w:r>
        <w:t>Bộ phận TN và TKQ xã</w:t>
      </w:r>
    </w:p>
    <w:p>
      <w:r>
        <w:t>Công chức</w:t>
      </w:r>
    </w:p>
    <w:p>
      <w:r>
        <w:t>Bước 2</w:t>
      </w:r>
    </w:p>
    <w:p>
      <w:r>
        <w:t>Tổ chức rà soát, phân loại hộ gia đình</w:t>
      </w:r>
    </w:p>
    <w:p>
      <w:r>
        <w:t>Không quy định</w:t>
      </w:r>
    </w:p>
    <w:p>
      <w:r>
        <w:t>Ban giảm nghèo cấp xã</w:t>
      </w:r>
    </w:p>
    <w:p>
      <w:r>
        <w:t>Công chức (theo dõi)</w:t>
      </w:r>
    </w:p>
    <w:p>
      <w:r>
        <w:t>Bước 3</w:t>
      </w:r>
    </w:p>
    <w:p>
      <w:r>
        <w:t>Tổ chức họp dân để thống nhất kết quả rà soát</w:t>
      </w:r>
    </w:p>
    <w:p>
      <w:r>
        <w:t>Không quy định</w:t>
      </w:r>
    </w:p>
    <w:p>
      <w:r>
        <w:t>Ban giảm nghèo cấp xã</w:t>
      </w:r>
    </w:p>
    <w:p>
      <w:r>
        <w:t>Công chức (theo dõi)</w:t>
      </w:r>
    </w:p>
    <w:p>
      <w:r>
        <w:t>Bước 4</w:t>
      </w:r>
    </w:p>
    <w:p>
      <w:r>
        <w:t>Niêm yết, thông báo công khai</w:t>
      </w:r>
    </w:p>
    <w:p>
      <w:r>
        <w:t>03 ngày</w:t>
      </w:r>
    </w:p>
    <w:p>
      <w:r>
        <w:t>UBND xã, Thôn</w:t>
      </w:r>
    </w:p>
    <w:p>
      <w:r>
        <w:t>Công chức</w:t>
      </w:r>
    </w:p>
    <w:p>
      <w:r>
        <w:t>Bước 5</w:t>
      </w:r>
    </w:p>
    <w:p>
      <w:r>
        <w:t>Kiểm tra, phúc tra, giải quyết khiếu nại</w:t>
      </w:r>
    </w:p>
    <w:p>
      <w:r>
        <w:t>07 ngày</w:t>
      </w:r>
    </w:p>
    <w:p>
      <w:r>
        <w:t>BCĐ rà soát cấp xã</w:t>
      </w:r>
    </w:p>
    <w:p>
      <w:r>
        <w:t>Công chức</w:t>
      </w:r>
    </w:p>
    <w:p>
      <w:r>
        <w:t>Bước 6</w:t>
      </w:r>
    </w:p>
    <w:p>
      <w:r>
        <w:t>Niêm yết, thông báo công khai</w:t>
      </w:r>
    </w:p>
    <w:p>
      <w:r>
        <w:t>03 ngày</w:t>
      </w:r>
    </w:p>
    <w:p>
      <w:r>
        <w:t>UBND xã</w:t>
      </w:r>
    </w:p>
    <w:p>
      <w:r>
        <w:t>Công chức</w:t>
      </w:r>
    </w:p>
    <w:p>
      <w:r>
        <w:t>Bước 7</w:t>
      </w:r>
    </w:p>
    <w:p>
      <w:r>
        <w:t>Báo cáo, xin ý kiến của Chủ tịch Ủy ban nhân dân cấp huyện</w:t>
      </w:r>
    </w:p>
    <w:p>
      <w:r>
        <w:t>05 ngày</w:t>
      </w:r>
    </w:p>
    <w:p>
      <w:r>
        <w:t>UBND cấp huyện</w:t>
      </w:r>
    </w:p>
    <w:p>
      <w:r>
        <w:t>Chủ tịch UBND cấp huyện</w:t>
      </w:r>
    </w:p>
    <w:p>
      <w:r>
        <w:t>Bước 8</w:t>
      </w:r>
    </w:p>
    <w:p>
      <w:r>
        <w:t>Công nhận hộ nghèo, hộ cận nghèo; hộ thoát nghèo, thoát cận nghèo.</w:t>
      </w:r>
    </w:p>
    <w:p>
      <w:r>
        <w:t>Không quy định</w:t>
      </w:r>
    </w:p>
    <w:p>
      <w:r>
        <w:t>UBND cấp xã</w:t>
      </w:r>
    </w:p>
    <w:p>
      <w:r>
        <w:t>Chủ tịch UBND cấp xã</w:t>
      </w:r>
    </w:p>
    <w:p>
      <w:r>
        <w:t>Bước 9</w:t>
      </w:r>
    </w:p>
    <w:p>
      <w:r>
        <w:t>Hoàn thiện kết quả</w:t>
      </w:r>
    </w:p>
    <w:p>
      <w:r>
        <w:t>0,5 ngày</w:t>
      </w:r>
    </w:p>
    <w:p>
      <w:r>
        <w:t>UBND xã</w:t>
      </w:r>
    </w:p>
    <w:p>
      <w:r>
        <w:t>Công chức</w:t>
      </w:r>
    </w:p>
    <w:p>
      <w:r>
        <w:t>Bước 10</w:t>
      </w:r>
    </w:p>
    <w:p>
      <w:r>
        <w:t>Trả kết quả cho người dân</w:t>
      </w:r>
    </w:p>
    <w:p>
      <w:r>
        <w:t>Bộ phận TN và TKQ xã</w:t>
      </w:r>
    </w:p>
    <w:p>
      <w:r>
        <w:t>Công chức</w:t>
      </w:r>
    </w:p>
    <w:p>
      <w:r>
        <w:t>2</w:t>
      </w:r>
    </w:p>
    <w:p>
      <w:r>
        <w:t>Công nhận hộ nghèo, hộ cận nghèo thường xuyên hằng năm</w:t>
      </w:r>
    </w:p>
    <w:p>
      <w:r>
        <w:t>1.011607.H50</w:t>
      </w:r>
    </w:p>
    <w:p>
      <w:r>
        <w:t>15 ngày</w:t>
      </w:r>
    </w:p>
    <w:p>
      <w:r>
        <w:t>Nếu không có khiếu nại</w:t>
      </w:r>
    </w:p>
    <w:p>
      <w:r>
        <w:t>Bước 1</w:t>
      </w:r>
    </w:p>
    <w:p>
      <w:r>
        <w:t>- Tiếp nhận hồ sơ</w:t>
      </w:r>
    </w:p>
    <w:p>
      <w:r>
        <w:t>- Chuyển hồ sơ đến công chức xử lí</w:t>
      </w:r>
    </w:p>
    <w:p>
      <w:r>
        <w:t>0,5 ngày</w:t>
      </w:r>
    </w:p>
    <w:p>
      <w:r>
        <w:t>Bộ phận TN và TKQ</w:t>
      </w:r>
    </w:p>
    <w:p>
      <w:r>
        <w:t>Công chức</w:t>
      </w:r>
    </w:p>
    <w:p>
      <w:r>
        <w:t>Bước 2</w:t>
      </w:r>
    </w:p>
    <w:p>
      <w:r>
        <w:t>Tổ chức rà soát, phân loại hộ gia đình</w:t>
      </w:r>
    </w:p>
    <w:p>
      <w:r>
        <w:t>07 ngày</w:t>
      </w:r>
    </w:p>
    <w:p>
      <w:r>
        <w:t>Ban giảm nghèo cấp xã</w:t>
      </w:r>
    </w:p>
    <w:p>
      <w:r>
        <w:t>Công chức (theo dõi)</w:t>
      </w:r>
    </w:p>
    <w:p>
      <w:r>
        <w:t>Bước 3</w:t>
      </w:r>
    </w:p>
    <w:p>
      <w:r>
        <w:t>Tổ chức họp dân để thống nhất kết quả rà soát</w:t>
      </w:r>
    </w:p>
    <w:p>
      <w:r>
        <w:t>03 ngày</w:t>
      </w:r>
    </w:p>
    <w:p>
      <w:r>
        <w:t>Ban giảm nghèo cấp xã</w:t>
      </w:r>
    </w:p>
    <w:p>
      <w:r>
        <w:t>Công chức (theo dõi)</w:t>
      </w:r>
    </w:p>
    <w:p>
      <w:r>
        <w:t>Bước 4</w:t>
      </w:r>
    </w:p>
    <w:p>
      <w:r>
        <w:t>Niêm yết, thông báo công khai</w:t>
      </w:r>
    </w:p>
    <w:p>
      <w:r>
        <w:t>03 ngày</w:t>
      </w:r>
    </w:p>
    <w:p>
      <w:r>
        <w:t>UBND xã</w:t>
      </w:r>
    </w:p>
    <w:p>
      <w:r>
        <w:t>Công chức</w:t>
      </w:r>
    </w:p>
    <w:p>
      <w:r>
        <w:t>Bước 5</w:t>
      </w:r>
    </w:p>
    <w:p>
      <w:r>
        <w:t>Công nhận hộ nghèo, hộ cận nghèo và hộ thoát nghèo, hộ thoát cận nghèo.</w:t>
      </w:r>
    </w:p>
    <w:p>
      <w:r>
        <w:t>01 ngày</w:t>
      </w:r>
    </w:p>
    <w:p>
      <w:r>
        <w:t>UBND cấp xã</w:t>
      </w:r>
    </w:p>
    <w:p>
      <w:r>
        <w:t>Chủ tịch UBND cấp xã</w:t>
      </w:r>
    </w:p>
    <w:p>
      <w:r>
        <w:t>Bước 6</w:t>
      </w:r>
    </w:p>
    <w:p>
      <w:r>
        <w:t>Hoàn thiện kết quả</w:t>
      </w:r>
    </w:p>
    <w:p>
      <w:r>
        <w:t>0,5 ngày</w:t>
      </w:r>
    </w:p>
    <w:p>
      <w:r>
        <w:t>UBND cấp xã</w:t>
      </w:r>
    </w:p>
    <w:p>
      <w:r>
        <w:t>Công chức</w:t>
      </w:r>
    </w:p>
    <w:p>
      <w:r>
        <w:t>Bước 7</w:t>
      </w:r>
    </w:p>
    <w:p>
      <w:r>
        <w:t>Trả kết quả cho người dân</w:t>
      </w:r>
    </w:p>
    <w:p>
      <w:r>
        <w:t>Bộ phận TN và TKQ xã</w:t>
      </w:r>
    </w:p>
    <w:p>
      <w:r>
        <w:t>Công chức</w:t>
      </w:r>
    </w:p>
    <w:p>
      <w:r>
        <w:t>25 ngày</w:t>
      </w:r>
    </w:p>
    <w:p>
      <w:r>
        <w:t>Nếu có khiếu nại</w:t>
      </w:r>
    </w:p>
    <w:p>
      <w:r>
        <w:t>Bước 1</w:t>
      </w:r>
    </w:p>
    <w:p>
      <w:r>
        <w:t>- Tiếp nhận hồ sơ</w:t>
      </w:r>
    </w:p>
    <w:p>
      <w:r>
        <w:t>- Chuyển hồ sơ đến công chức xử lí</w:t>
      </w:r>
    </w:p>
    <w:p>
      <w:r>
        <w:t>0,5 ngày</w:t>
      </w:r>
    </w:p>
    <w:p>
      <w:r>
        <w:t>Bộ phận TN và TKQ xã</w:t>
      </w:r>
    </w:p>
    <w:p>
      <w:r>
        <w:t>Công chức</w:t>
      </w:r>
    </w:p>
    <w:p>
      <w:r>
        <w:t>Bước 2</w:t>
      </w:r>
    </w:p>
    <w:p>
      <w:r>
        <w:t>Tổ chức rà soát, phân loại hộ gia đình</w:t>
      </w:r>
    </w:p>
    <w:p>
      <w:r>
        <w:t>07 ngày</w:t>
      </w:r>
    </w:p>
    <w:p>
      <w:r>
        <w:t>Ban giảm nghèo cấp xã</w:t>
      </w:r>
    </w:p>
    <w:p>
      <w:r>
        <w:t>Công chức (theo dõi)</w:t>
      </w:r>
    </w:p>
    <w:p>
      <w:r>
        <w:t>Bước 3</w:t>
      </w:r>
    </w:p>
    <w:p>
      <w:r>
        <w:t>Tổ chức họp dân để thống nhất kết quả rà soát</w:t>
      </w:r>
    </w:p>
    <w:p>
      <w:r>
        <w:t>03 ngày</w:t>
      </w:r>
    </w:p>
    <w:p>
      <w:r>
        <w:t>Ban giảm nghèo cấp xã</w:t>
      </w:r>
    </w:p>
    <w:p>
      <w:r>
        <w:t>Công chức (theo dõi)</w:t>
      </w:r>
    </w:p>
    <w:p>
      <w:r>
        <w:t>Bước 4</w:t>
      </w:r>
    </w:p>
    <w:p>
      <w:r>
        <w:t>Niêm yết, thông báo công khai</w:t>
      </w:r>
    </w:p>
    <w:p>
      <w:r>
        <w:t>03 ngày</w:t>
      </w:r>
    </w:p>
    <w:p>
      <w:r>
        <w:t>UBND xã</w:t>
      </w:r>
    </w:p>
    <w:p>
      <w:r>
        <w:t>Công chức</w:t>
      </w:r>
    </w:p>
    <w:p>
      <w:r>
        <w:t>Bước 5</w:t>
      </w:r>
    </w:p>
    <w:p>
      <w:r>
        <w:t>Kiểm tra, phúc tra, giải quyết khiếu nại</w:t>
      </w:r>
    </w:p>
    <w:p>
      <w:r>
        <w:t>07 ngày</w:t>
      </w:r>
    </w:p>
    <w:p>
      <w:r>
        <w:t>BCĐ rà soát cấp xã</w:t>
      </w:r>
    </w:p>
    <w:p>
      <w:r>
        <w:t>Công chức</w:t>
      </w:r>
    </w:p>
    <w:p>
      <w:r>
        <w:t>Bước 6</w:t>
      </w:r>
    </w:p>
    <w:p>
      <w:r>
        <w:t>Niêm yết, thông báo công khai</w:t>
      </w:r>
    </w:p>
    <w:p>
      <w:r>
        <w:t>03 ngày</w:t>
      </w:r>
    </w:p>
    <w:p>
      <w:r>
        <w:t>UBND xã</w:t>
      </w:r>
    </w:p>
    <w:p>
      <w:r>
        <w:t>Công chức</w:t>
      </w:r>
    </w:p>
    <w:p>
      <w:r>
        <w:t>Bước 7</w:t>
      </w:r>
    </w:p>
    <w:p>
      <w:r>
        <w:t>Công nhận hộ nghèo, hộ cận nghèo và hộ thoát nghèo, hộ thoát cận nghèo.</w:t>
      </w:r>
    </w:p>
    <w:p>
      <w:r>
        <w:t>01 ngày</w:t>
      </w:r>
    </w:p>
    <w:p>
      <w:r>
        <w:t>UBND cấp xã</w:t>
      </w:r>
    </w:p>
    <w:p>
      <w:r>
        <w:t>Chủ tịch UBND cấp xã</w:t>
      </w:r>
    </w:p>
    <w:p>
      <w:r>
        <w:t>Bước 8</w:t>
      </w:r>
    </w:p>
    <w:p>
      <w:r>
        <w:t>Hoàn thiện kết quả</w:t>
      </w:r>
    </w:p>
    <w:p>
      <w:r>
        <w:t>0,5 ngày</w:t>
      </w:r>
    </w:p>
    <w:p>
      <w:r>
        <w:t>UBND xã</w:t>
      </w:r>
    </w:p>
    <w:p>
      <w:r>
        <w:t>Công chức</w:t>
      </w:r>
    </w:p>
    <w:p>
      <w:r>
        <w:t>Bước 9</w:t>
      </w:r>
    </w:p>
    <w:p>
      <w:r>
        <w:t>Trả kết quả cho người dân</w:t>
      </w:r>
    </w:p>
    <w:p>
      <w:r>
        <w:t>Bộ phận TN và TKQ xã</w:t>
      </w:r>
    </w:p>
    <w:p>
      <w:r>
        <w:t>Công chức</w:t>
      </w:r>
    </w:p>
    <w:p>
      <w:r>
        <w:t>3</w:t>
      </w:r>
    </w:p>
    <w:p>
      <w:r>
        <w:t>Công nhận hộ thoát nghèo, hộ thoát cận nghèo thường xuyên hằng năm</w:t>
      </w:r>
    </w:p>
    <w:p>
      <w:r>
        <w:t>1.011608.H50</w:t>
      </w:r>
    </w:p>
    <w:p>
      <w:r>
        <w:t>15 ngày</w:t>
      </w:r>
    </w:p>
    <w:p>
      <w:r>
        <w:t>Nếu không có khiếu nại</w:t>
      </w:r>
    </w:p>
    <w:p>
      <w:r>
        <w:t>Bước 1</w:t>
      </w:r>
    </w:p>
    <w:p>
      <w:r>
        <w:t>- Tiếp nhận hồ sơ</w:t>
      </w:r>
    </w:p>
    <w:p>
      <w:r>
        <w:t>- Chuyển hồ sơ đến công chức xử lí</w:t>
      </w:r>
    </w:p>
    <w:p>
      <w:r>
        <w:t>0,5 ngày</w:t>
      </w:r>
    </w:p>
    <w:p>
      <w:r>
        <w:t>Bộ phận TN và TKQ</w:t>
      </w:r>
    </w:p>
    <w:p>
      <w:r>
        <w:t>Công chức</w:t>
      </w:r>
    </w:p>
    <w:p>
      <w:r>
        <w:t>Bước 2</w:t>
      </w:r>
    </w:p>
    <w:p>
      <w:r>
        <w:t>Tổ chức rà soát, phân loại hộ gia đình</w:t>
      </w:r>
    </w:p>
    <w:p>
      <w:r>
        <w:t>07 ngày</w:t>
      </w:r>
    </w:p>
    <w:p>
      <w:r>
        <w:t>Ban giảm nghèo cấp xã</w:t>
      </w:r>
    </w:p>
    <w:p>
      <w:r>
        <w:t>Công chức (theo dõi)</w:t>
      </w:r>
    </w:p>
    <w:p>
      <w:r>
        <w:t>Bước 3</w:t>
      </w:r>
    </w:p>
    <w:p>
      <w:r>
        <w:t>Tổ chức họp dân để thống nhất kết quả rà soát</w:t>
      </w:r>
    </w:p>
    <w:p>
      <w:r>
        <w:t>03 ngày</w:t>
      </w:r>
    </w:p>
    <w:p>
      <w:r>
        <w:t>Ban giảm nghèo cấp xã</w:t>
      </w:r>
    </w:p>
    <w:p>
      <w:r>
        <w:t>Công chức (theo dõi)</w:t>
      </w:r>
    </w:p>
    <w:p>
      <w:r>
        <w:t>Bước 4</w:t>
      </w:r>
    </w:p>
    <w:p>
      <w:r>
        <w:t>Niêm yết, thông báo công khai</w:t>
      </w:r>
    </w:p>
    <w:p>
      <w:r>
        <w:t>03 ngày</w:t>
      </w:r>
    </w:p>
    <w:p>
      <w:r>
        <w:t>UBND xã</w:t>
      </w:r>
    </w:p>
    <w:p>
      <w:r>
        <w:t>Công chức</w:t>
      </w:r>
    </w:p>
    <w:p>
      <w:r>
        <w:t>Bước 5</w:t>
      </w:r>
    </w:p>
    <w:p>
      <w:r>
        <w:t>Công nhận hộ nghèo, hộ cận nghèo và hộ thoát nghèo, hộ thoát cận nghèo.</w:t>
      </w:r>
    </w:p>
    <w:p>
      <w:r>
        <w:t>01 ngày</w:t>
      </w:r>
    </w:p>
    <w:p>
      <w:r>
        <w:t>UBND cấp xã</w:t>
      </w:r>
    </w:p>
    <w:p>
      <w:r>
        <w:t>Chủ tịch UBND cấp xã</w:t>
      </w:r>
    </w:p>
    <w:p>
      <w:r>
        <w:t>Bước 6</w:t>
      </w:r>
    </w:p>
    <w:p>
      <w:r>
        <w:t>Hoàn thiện kết quả</w:t>
      </w:r>
    </w:p>
    <w:p>
      <w:r>
        <w:t>0,5 ngày</w:t>
      </w:r>
    </w:p>
    <w:p>
      <w:r>
        <w:t>UBND cấp xã</w:t>
      </w:r>
    </w:p>
    <w:p>
      <w:r>
        <w:t>Công chức</w:t>
      </w:r>
    </w:p>
    <w:p>
      <w:r>
        <w:t>Bước 7</w:t>
      </w:r>
    </w:p>
    <w:p>
      <w:r>
        <w:t>Trả kết quả cho người dân</w:t>
      </w:r>
    </w:p>
    <w:p>
      <w:r>
        <w:t>Bộ phận TN và TKQ xã</w:t>
      </w:r>
    </w:p>
    <w:p>
      <w:r>
        <w:t>Công chức</w:t>
      </w:r>
    </w:p>
    <w:p>
      <w:r>
        <w:t>25 ngày</w:t>
      </w:r>
    </w:p>
    <w:p>
      <w:r>
        <w:t>Nếu có khiếu nại</w:t>
      </w:r>
    </w:p>
    <w:p>
      <w:r>
        <w:t>Bước 1</w:t>
      </w:r>
    </w:p>
    <w:p>
      <w:r>
        <w:t>- Tiếp nhận hồ sơ</w:t>
      </w:r>
    </w:p>
    <w:p>
      <w:r>
        <w:t>- Chuyển hồ sơ đến công chức xử lí</w:t>
      </w:r>
    </w:p>
    <w:p>
      <w:r>
        <w:t>0,5 ngày</w:t>
      </w:r>
    </w:p>
    <w:p>
      <w:r>
        <w:t>Bộ phận TN và TKQ</w:t>
      </w:r>
    </w:p>
    <w:p>
      <w:r>
        <w:t>Công chức</w:t>
      </w:r>
    </w:p>
    <w:p>
      <w:r>
        <w:t>Bước 2</w:t>
      </w:r>
    </w:p>
    <w:p>
      <w:r>
        <w:t>Tổ chức rà soát, phân loại hộ gia đình</w:t>
      </w:r>
    </w:p>
    <w:p>
      <w:r>
        <w:t>07 ngày</w:t>
      </w:r>
    </w:p>
    <w:p>
      <w:r>
        <w:t>Ban giảm nghèo cấp xã</w:t>
      </w:r>
    </w:p>
    <w:p>
      <w:r>
        <w:t>Công chức</w:t>
      </w:r>
    </w:p>
    <w:p>
      <w:r>
        <w:t>(theo dõi)</w:t>
      </w:r>
    </w:p>
    <w:p>
      <w:r>
        <w:t>Bước 3</w:t>
      </w:r>
    </w:p>
    <w:p>
      <w:r>
        <w:t>Tổ chức họp dân để thống nhất kết quả rà soát</w:t>
      </w:r>
    </w:p>
    <w:p>
      <w:r>
        <w:t>03 ngày</w:t>
      </w:r>
    </w:p>
    <w:p>
      <w:r>
        <w:t>Ban giảm nghèo cấp xã</w:t>
      </w:r>
    </w:p>
    <w:p>
      <w:r>
        <w:t>Công chức</w:t>
      </w:r>
    </w:p>
    <w:p>
      <w:r>
        <w:t>(theo dõi)</w:t>
      </w:r>
    </w:p>
    <w:p>
      <w:r>
        <w:t>Bước 4</w:t>
      </w:r>
    </w:p>
    <w:p>
      <w:r>
        <w:t>Niêm yết, thông báo công khai</w:t>
      </w:r>
    </w:p>
    <w:p>
      <w:r>
        <w:t>03 ngày</w:t>
      </w:r>
    </w:p>
    <w:p>
      <w:r>
        <w:t>UBND xã</w:t>
      </w:r>
    </w:p>
    <w:p>
      <w:r>
        <w:t>Công chức</w:t>
      </w:r>
    </w:p>
    <w:p>
      <w:r>
        <w:t>Bước 5</w:t>
      </w:r>
    </w:p>
    <w:p>
      <w:r>
        <w:t>Kiểm tra, phúc tra, giải quyết khiếu nại</w:t>
      </w:r>
    </w:p>
    <w:p>
      <w:r>
        <w:t>07 ngày</w:t>
      </w:r>
    </w:p>
    <w:p>
      <w:r>
        <w:t>BCĐ rà soát cấp xã</w:t>
      </w:r>
    </w:p>
    <w:p>
      <w:r>
        <w:t>Công chức</w:t>
      </w:r>
    </w:p>
    <w:p>
      <w:r>
        <w:t>Bước 6</w:t>
      </w:r>
    </w:p>
    <w:p>
      <w:r>
        <w:t>Niêm yết, thông báo công khai</w:t>
      </w:r>
    </w:p>
    <w:p>
      <w:r>
        <w:t>03 ngày</w:t>
      </w:r>
    </w:p>
    <w:p>
      <w:r>
        <w:t>UBND xã</w:t>
      </w:r>
    </w:p>
    <w:p>
      <w:r>
        <w:t>Công chức</w:t>
      </w:r>
    </w:p>
    <w:p>
      <w:r>
        <w:t>Bước 7</w:t>
      </w:r>
    </w:p>
    <w:p>
      <w:r>
        <w:t>Công nhận hộ nghèo, hộ cận nghèo và hộ thoát nghèo, hộ thoát cận nghèo.</w:t>
      </w:r>
    </w:p>
    <w:p>
      <w:r>
        <w:t>01 ngày</w:t>
      </w:r>
    </w:p>
    <w:p>
      <w:r>
        <w:t>UBND cấp xã</w:t>
      </w:r>
    </w:p>
    <w:p>
      <w:r>
        <w:t>Chủ tịch UBND cấp xã</w:t>
      </w:r>
    </w:p>
    <w:p>
      <w:r>
        <w:t>Bước 8</w:t>
      </w:r>
    </w:p>
    <w:p>
      <w:r>
        <w:t>Hoàn thiện kết quả</w:t>
      </w:r>
    </w:p>
    <w:p>
      <w:r>
        <w:t>0,5 ngày</w:t>
      </w:r>
    </w:p>
    <w:p>
      <w:r>
        <w:t>UBND xã</w:t>
      </w:r>
    </w:p>
    <w:p>
      <w:r>
        <w:t>Công chức</w:t>
      </w:r>
    </w:p>
    <w:p>
      <w:r>
        <w:t>Bước 9</w:t>
      </w:r>
    </w:p>
    <w:p>
      <w:r>
        <w:t>Trả kết quả cho người dân</w:t>
      </w:r>
    </w:p>
    <w:p>
      <w:r>
        <w:t>Bộ phận TN và TKQ xã</w:t>
      </w:r>
    </w:p>
    <w:p>
      <w:r>
        <w:t>Công chức</w:t>
      </w:r>
    </w:p>
    <w:p>
      <w:r>
        <w:t>4</w:t>
      </w:r>
    </w:p>
    <w:p>
      <w:r>
        <w:t>Công nhận hộ làm nông nghiệp, lâm nghiệp, ngư nghiệp và diêm nghiệp có mức sống trung bình</w:t>
      </w:r>
    </w:p>
    <w:p>
      <w:r>
        <w:t>1.011609.H50</w:t>
      </w:r>
    </w:p>
    <w:p>
      <w:r>
        <w:t>15 ngày</w:t>
      </w:r>
    </w:p>
    <w:p>
      <w:r>
        <w:t>Nếu không có khiếu nại</w:t>
      </w:r>
    </w:p>
    <w:p>
      <w:r>
        <w:t>Bước 1</w:t>
      </w:r>
    </w:p>
    <w:p>
      <w:r>
        <w:t>- Tiếp nhận hồ sơ</w:t>
      </w:r>
    </w:p>
    <w:p>
      <w:r>
        <w:t>- Chuyển hồ sơ đến công chức xử lí</w:t>
      </w:r>
    </w:p>
    <w:p>
      <w:r>
        <w:t>0,5 ngày</w:t>
      </w:r>
    </w:p>
    <w:p>
      <w:r>
        <w:t>Bộ phận TN và TKQ</w:t>
      </w:r>
    </w:p>
    <w:p>
      <w:r>
        <w:t>Công chức</w:t>
      </w:r>
    </w:p>
    <w:p>
      <w:r>
        <w:t>Bước 2</w:t>
      </w:r>
    </w:p>
    <w:p>
      <w:r>
        <w:t>Tổ chức xác định, phân loại hộ gia đình</w:t>
      </w:r>
    </w:p>
    <w:p>
      <w:r>
        <w:t>08 ngày</w:t>
      </w:r>
    </w:p>
    <w:p>
      <w:r>
        <w:t>UBND xã (BCĐ rà soát cấp xã)</w:t>
      </w:r>
    </w:p>
    <w:p>
      <w:r>
        <w:t>Công chức (theo dõi)</w:t>
      </w:r>
    </w:p>
    <w:p>
      <w:r>
        <w:t>Bước 3</w:t>
      </w:r>
    </w:p>
    <w:p>
      <w:r>
        <w:t>Niêm yết, thông báo công khai</w:t>
      </w:r>
    </w:p>
    <w:p>
      <w:r>
        <w:t>05 ngày</w:t>
      </w:r>
    </w:p>
    <w:p>
      <w:r>
        <w:t>UBND xã</w:t>
      </w:r>
    </w:p>
    <w:p>
      <w:r>
        <w:t>Công chức</w:t>
      </w:r>
    </w:p>
    <w:p>
      <w:r>
        <w:t>Bước 4</w:t>
      </w:r>
    </w:p>
    <w:p>
      <w:r>
        <w:t>Công nhận hộ có mức sống trung bình</w:t>
      </w:r>
    </w:p>
    <w:p>
      <w:r>
        <w:t>01 ngày</w:t>
      </w:r>
    </w:p>
    <w:p>
      <w:r>
        <w:t>UBND cấp xã</w:t>
      </w:r>
    </w:p>
    <w:p>
      <w:r>
        <w:t>Chủ tịch UBND cấp xã</w:t>
      </w:r>
    </w:p>
    <w:p>
      <w:r>
        <w:t>Bước 5</w:t>
      </w:r>
    </w:p>
    <w:p>
      <w:r>
        <w:t>Hoàn thiện kết quả</w:t>
      </w:r>
    </w:p>
    <w:p>
      <w:r>
        <w:t>0,5 ngày</w:t>
      </w:r>
    </w:p>
    <w:p>
      <w:r>
        <w:t>UBND cấp xã</w:t>
      </w:r>
    </w:p>
    <w:p>
      <w:r>
        <w:t>Công chức</w:t>
      </w:r>
    </w:p>
    <w:p>
      <w:r>
        <w:t>Bước 6</w:t>
      </w:r>
    </w:p>
    <w:p>
      <w:r>
        <w:t>Trả kết quả cho người dân</w:t>
      </w:r>
    </w:p>
    <w:p>
      <w:r>
        <w:t>Bộ phận TN và TKQ xã</w:t>
      </w:r>
    </w:p>
    <w:p>
      <w:r>
        <w:t>Công chức</w:t>
      </w:r>
    </w:p>
    <w:p>
      <w:r>
        <w:t>23 ngày</w:t>
      </w:r>
    </w:p>
    <w:p>
      <w:r>
        <w:t>Nếu có khiếu nại</w:t>
      </w:r>
    </w:p>
    <w:p>
      <w:r>
        <w:t>Bước 1</w:t>
      </w:r>
    </w:p>
    <w:p>
      <w:r>
        <w:t>- Tiếp nhận hồ sơ</w:t>
      </w:r>
    </w:p>
    <w:p>
      <w:r>
        <w:t>- Chuyển hồ sơ đến công chức xử lí</w:t>
      </w:r>
    </w:p>
    <w:p>
      <w:r>
        <w:t>0,5 ngày</w:t>
      </w:r>
    </w:p>
    <w:p>
      <w:r>
        <w:t>Bộ phận TN và TKQ</w:t>
      </w:r>
    </w:p>
    <w:p>
      <w:r>
        <w:t>Công chức</w:t>
      </w:r>
    </w:p>
    <w:p>
      <w:r>
        <w:t>Bước 2</w:t>
      </w:r>
    </w:p>
    <w:p>
      <w:r>
        <w:t>Tổ chức xác định, phân loại hộ gia đình</w:t>
      </w:r>
    </w:p>
    <w:p>
      <w:r>
        <w:t>08 ngày</w:t>
      </w:r>
    </w:p>
    <w:p>
      <w:r>
        <w:t>UBND xã (BCĐ rà soát cấp xã)</w:t>
      </w:r>
    </w:p>
    <w:p>
      <w:r>
        <w:t>Công chức</w:t>
      </w:r>
    </w:p>
    <w:p>
      <w:r>
        <w:t>(theo dõi)</w:t>
      </w:r>
    </w:p>
    <w:p>
      <w:r>
        <w:t>Bước 3</w:t>
      </w:r>
    </w:p>
    <w:p>
      <w:r>
        <w:t>Niêm yết, thông báo công khai</w:t>
      </w:r>
    </w:p>
    <w:p>
      <w:r>
        <w:t>05 ngày</w:t>
      </w:r>
    </w:p>
    <w:p>
      <w:r>
        <w:t>UBND xã</w:t>
      </w:r>
    </w:p>
    <w:p>
      <w:r>
        <w:t>Công chức</w:t>
      </w:r>
    </w:p>
    <w:p>
      <w:r>
        <w:t>Bước 4</w:t>
      </w:r>
    </w:p>
    <w:p>
      <w:r>
        <w:t>Kiểm tra, phúc tra, giải quyết khiếu nại</w:t>
      </w:r>
    </w:p>
    <w:p>
      <w:r>
        <w:t>03 ngày</w:t>
      </w:r>
    </w:p>
    <w:p>
      <w:r>
        <w:t>BCĐ rà soát cấp xã</w:t>
      </w:r>
    </w:p>
    <w:p>
      <w:r>
        <w:t>Công chức</w:t>
      </w:r>
    </w:p>
    <w:p>
      <w:r>
        <w:t>Bước 5</w:t>
      </w:r>
    </w:p>
    <w:p>
      <w:r>
        <w:t>Niêm yết, thông báo công khai</w:t>
      </w:r>
    </w:p>
    <w:p>
      <w:r>
        <w:t>05 ngày</w:t>
      </w:r>
    </w:p>
    <w:p>
      <w:r>
        <w:t>UBND xã</w:t>
      </w:r>
    </w:p>
    <w:p>
      <w:r>
        <w:t>Công chức</w:t>
      </w:r>
    </w:p>
    <w:p>
      <w:r>
        <w:t>Bước 6</w:t>
      </w:r>
    </w:p>
    <w:p>
      <w:r>
        <w:t>Công nhận hộ có mức sống trung bình</w:t>
      </w:r>
    </w:p>
    <w:p>
      <w:r>
        <w:t>01 ngày</w:t>
      </w:r>
    </w:p>
    <w:p>
      <w:r>
        <w:t>UBND cấp xã</w:t>
      </w:r>
    </w:p>
    <w:p>
      <w:r>
        <w:t>Chủ tịch UBND cấp xã</w:t>
      </w:r>
    </w:p>
    <w:p>
      <w:r>
        <w:t>Bước 7</w:t>
      </w:r>
    </w:p>
    <w:p>
      <w:r>
        <w:t>Hoàn thiện kết quả</w:t>
      </w:r>
    </w:p>
    <w:p>
      <w:r>
        <w:t>0,5 ngày</w:t>
      </w:r>
    </w:p>
    <w:p>
      <w:r>
        <w:t>UBND xã</w:t>
      </w:r>
    </w:p>
    <w:p>
      <w:r>
        <w:t>Công chức</w:t>
      </w:r>
    </w:p>
    <w:p>
      <w:r>
        <w:t>Bước 8</w:t>
      </w:r>
    </w:p>
    <w:p>
      <w:r>
        <w:t>Trả kết quả cho người dân</w:t>
      </w:r>
    </w:p>
    <w:p>
      <w:r>
        <w:t>Bộ phận TN và TKQ xã</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