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2718/QĐ-UBND năm 2023 phê duyệt 06 quy trình nội bộ trong giải quyết thủ tục hành chính lĩnh vực lao động nước ngoài làm việc tại Việt Nam thuộc thẩm quyền tiếp nhận và giải quyết của Sở Lao động - Thương binh và Xã hội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24/11/2023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2718/QĐ-UBND</w:t>
      </w:r>
    </w:p>
    <w:p>
      <w:r>
        <w:t>Bến Tre, ngày 24 tháng 11 năm 2023</w:t>
      </w:r>
    </w:p>
    <w:p>
      <w:r>
        <w:t>QUYẾT ĐỊNH</w:t>
      </w:r>
    </w:p>
    <w:p>
      <w:r>
        <w:t>PHÊ DUYỆT 06 QUY TRÌNH NỘI BỘ TRONG GIẢI QUYẾT THỦ TỤC HÀNH CHÍNH LĨNH VỰC LAO ĐỘNG NƯỚC NGOÀI LÀM VIỆC TẠI VIỆT NAM THUỘC THẨM QUYỀN TIẾP NHẬN VÀ GIẢI QUYẾT CỦA SỞ LAO ĐỘNG - THƯƠNG BINH VÀ XÃ HỘI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2581/QĐ-UBND ngày 06 tháng 11 năm 2023 của Ủy ban nhân dân tỉnh về việc công bố danh mục 06 thủ tục hành chính được sửa đổi, bổ sung trong lĩnh vực lao động nước ngoài làm việc tại Việt Nam thuộc thẩm quyền giải quyết của Sở Lao động - Thương binh và Xã hội tỉnh Bến Tre;</w:t>
      </w:r>
    </w:p>
    <w:p>
      <w:r>
        <w:t>Theo đề nghị của Giám đốc Sở Lao động - Thương binh và Xã hội tại Tờ trình số 4125/TTr-SLĐTBXH ngày 09 tháng 11 năm 2023.</w:t>
      </w:r>
    </w:p>
    <w:p>
      <w:r>
        <w:t>QUYẾT ĐỊNH:</w:t>
      </w:r>
    </w:p>
    <w:p>
      <w:r>
        <w:t>Điều 1.  Phê duyệt kèm theo Quyết định này 06 quy trình nội bộ trong giải quyết thủ tục hành chính lĩnh vực lao động nước ngoài tại Việt Nam thuộc thẩm quyền tiếp nhận và giải quyết của Sở Lao động - Thương binh và Xã hội tỉnh Bến Tre (Phụ lục kèm theo).</w:t>
      </w:r>
    </w:p>
    <w:p>
      <w:r>
        <w:t>Điều 2.  Quyết định này có hiệu lực thi hành kể từ ngày ký. Bãi bỏ Quyết định số 1307/QĐ-UBND ngày 11 tháng 6 năm 2021 của Ủy ban nhân dân tỉnh phê duyệt 01 quy trình ban hành mới, sửa đổi 05 quy trình nội bộ trong giải quyết thủ tục hành chính trong lĩnh vực việc làm thuộc thẩm quyền tiếp nhận và giải quyết của Sở Lao động - Thương binh và Xã hội.</w:t>
      </w:r>
    </w:p>
    <w:p>
      <w:r>
        <w:t>Điều 3.  Căn cứ quy trình nội bộ đã được phê duyệt tại Quyết định này, giao Sở Lao động - Thương binh và Xã hội chịu trách nhiệm:</w:t>
      </w:r>
    </w:p>
    <w:p>
      <w:r>
        <w:t>1. Chủ trì, phối hợp với Trung tâm Phục vụ hành chính công triển khai thực hiện tiếp nhận và giải quyết thủ tục hành chính theo quy trình nội bộ đã được phê duyệt.</w:t>
      </w:r>
    </w:p>
    <w:p>
      <w:r>
        <w:t>2. Chủ trì, phối hợp với Sở Thông tin và Truyền thông và đơn vị liên quan xây dựng quy trình điện tử giải quyết thủ tục hành chính tại phần mềm Hệ thống thông tin giải quyết thủ tục hành chính tỉnh theo quy định của Chính phủ tại Nghị định số 61/2018/NĐ-CP và hướng dẫn của Văn phòng Chính phủ tại Thông tư số 01/2018/TT-VPCP.</w:t>
      </w:r>
    </w:p>
    <w:p>
      <w:r>
        <w:t>Điều 4.  Chánh Văn phòng Ủy ban nhân dân tỉnh, Giám đốc Sở Lao động - Thương binh và Xã hội, Giám đốc Sở Thông tin và Truyền thông và các tổ chức, cá nhân có liên quan chịu trách nhiệm thi hành./.</w:t>
      </w:r>
    </w:p>
    <w:p>
      <w:r>
        <w:t>Nơi nhận:</w:t>
      </w:r>
    </w:p>
    <w:p>
      <w:r>
        <w:t>- Như Điều 4;</w:t>
      </w:r>
    </w:p>
    <w:p>
      <w:r>
        <w:t>- Chủ tịch, các PCT.UBND tỉnh;</w:t>
      </w:r>
    </w:p>
    <w:p>
      <w:r>
        <w:t>- Các PCVP.UBND tỉnh;</w:t>
      </w:r>
    </w:p>
    <w:p>
      <w:r>
        <w:t>- Sở Lao động - Thương binh và Xã hội;</w:t>
      </w:r>
    </w:p>
    <w:p>
      <w:r>
        <w:t>- Sở Thông tin và Truyền thông;</w:t>
      </w:r>
    </w:p>
    <w:p>
      <w:r>
        <w:t>- Phòng KSTT, KGVX, TTPVHCC;</w:t>
      </w:r>
    </w:p>
    <w:p>
      <w:r>
        <w:t>- Cổng Thông tin điện tử tỉnh;</w:t>
      </w:r>
    </w:p>
    <w:p>
      <w:r>
        <w:t>- Lưu: VT, Nghị.</w:t>
      </w:r>
    </w:p>
    <w:p>
      <w:r>
        <w:t>CHỦ TỊCH</w:t>
      </w:r>
    </w:p>
    <w:p>
      <w:r>
        <w:t>Trần Ngọc Tam</w:t>
      </w:r>
    </w:p>
    <w:p>
      <w:r>
        <w:t>PHỤ LỤC I</w:t>
      </w:r>
    </w:p>
    <w:p>
      <w:r>
        <w:t>DANH MỤC QUY TRÌNH NỘI BỘ TRONG GIẢI QUYẾT THỦ TỤC HÀNH CHÍNH THUỘC THẨM QUYỀN TIẾP NHẬN VÀ GIẢI QUYẾT CỦA SỞ LAO ĐỘNG - THƯƠNG BINH VÀ XÃ HỘI</w:t>
      </w:r>
    </w:p>
    <w:p>
      <w:r>
        <w:t>(Kèm theo Quyết định số 2718/QĐ- UBND ngày 24 tháng 11 năm 2023 của Ủy ban nhân dân tỉnh Bến Tre)</w:t>
      </w:r>
    </w:p>
    <w:p>
      <w:r>
        <w:t>Danh mục quy trình nội bộ ban hành mới</w:t>
      </w:r>
    </w:p>
    <w:p>
      <w:r>
        <w:t>Số TT</w:t>
      </w:r>
    </w:p>
    <w:p>
      <w:r>
        <w:t>Tên quy trình TTHC</w:t>
      </w:r>
    </w:p>
    <w:p>
      <w:r>
        <w:t>Quyết định công bố danh mục TTHC</w:t>
      </w:r>
    </w:p>
    <w:p>
      <w:r>
        <w:t>Quy trình số</w:t>
      </w:r>
    </w:p>
    <w:p>
      <w:r>
        <w:t>1</w:t>
      </w:r>
    </w:p>
    <w:p>
      <w:r>
        <w:t>Báo cáo giải trình nhu cầu, thay đổi nhu cầu sử dụng lao động nước ngoài</w:t>
      </w:r>
    </w:p>
    <w:p>
      <w:r>
        <w:t>Quyết định số 2581/QĐ-UBND ngày 06 tháng 11 năm 2023 của Ủy ban nhân dân tỉnh về việc công bố danh mục 06 thủ tục hành chính được sửa đổi, bổ sung trong lĩnh vực lao động nước ngoài làm việc tại Việt Nam thuộc thẩm quyền giải quyết của Sở Lao động - Thương binh và Xã hội tỉnh Bến Tre.</w:t>
      </w:r>
    </w:p>
    <w:p>
      <w:r>
        <w:t>01</w:t>
      </w:r>
    </w:p>
    <w:p>
      <w:r>
        <w:t>2</w:t>
      </w:r>
    </w:p>
    <w:p>
      <w:r>
        <w:t>Đề nghị tuyển người lao động Việt Nam vào các vị trí công việc dự kiến tuyển người lao động nước ngoài</w:t>
      </w:r>
    </w:p>
    <w:p>
      <w:r>
        <w:t>02</w:t>
      </w:r>
    </w:p>
    <w:p>
      <w:r>
        <w:t>3</w:t>
      </w:r>
    </w:p>
    <w:p>
      <w:r>
        <w:t>Cấp giấy phép lao động cho người lao động nước ngoài làm việc tại Việt Nam</w:t>
      </w:r>
    </w:p>
    <w:p>
      <w:r>
        <w:t>03</w:t>
      </w:r>
    </w:p>
    <w:p>
      <w:r>
        <w:t>4</w:t>
      </w:r>
    </w:p>
    <w:p>
      <w:r>
        <w:t>Cấp lại giấy phép lao động cho người lao động nước ngoài làm việc tại Việt Nam</w:t>
      </w:r>
    </w:p>
    <w:p>
      <w:r>
        <w:t>04</w:t>
      </w:r>
    </w:p>
    <w:p>
      <w:r>
        <w:t>5</w:t>
      </w:r>
    </w:p>
    <w:p>
      <w:r>
        <w:t>Gia hạn giấy phép lao động cho người lao động nước ngoài làm việc tại Việt Nam</w:t>
      </w:r>
    </w:p>
    <w:p>
      <w:r>
        <w:t>05</w:t>
      </w:r>
    </w:p>
    <w:p>
      <w:r>
        <w:t>6</w:t>
      </w:r>
    </w:p>
    <w:p>
      <w:r>
        <w:t>Xác nhận người lao động không thuộc diện cấp giấy phép lao động</w:t>
      </w:r>
    </w:p>
    <w:p>
      <w:r>
        <w:t>06</w:t>
      </w:r>
    </w:p>
    <w:p>
      <w:r>
        <w:t>PHỤ LỤC II</w:t>
      </w:r>
    </w:p>
    <w:p>
      <w:r>
        <w:t>NỘI DUNG QUY TRÌNH NỘI BỘ TRONG GIẢI QUYẾT THỦ TỤC HÀNH CHÍNH THUỘC THẨM QUYỀN TIẾP NHẬN VÀ GIẢI QUYẾT CỦA SỞ LAO ĐỘNG -THƯƠNG BINH VÀ XÃ HỘI</w:t>
      </w:r>
    </w:p>
    <w:p>
      <w:r>
        <w:t>(Kèm theo Quyết định số 2718/QĐ- UBND ngày 24 tháng 11 năm 2023 của Ủy ban nhân dân tỉnh Bến Tre)</w:t>
      </w:r>
    </w:p>
    <w:p>
      <w:r>
        <w:t>Quy trình số 01</w:t>
      </w:r>
    </w:p>
    <w:p>
      <w:r>
        <w:t>QUY TRÌNH NỘI BỘ GIẢI QUYẾT THỦ TỤC HÀNH CHÍNH: “BÁO CÁO GIẢI TRÌNH NHU CẦU, THAY ĐỔI NHU CẦU SỬ DỤNG LAO ĐỘNG NƯỚC NGOÀI”</w:t>
      </w:r>
    </w:p>
    <w:p>
      <w:r>
        <w:t>Trình tự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Lưu trữ hồ sơ điện tử, cập nhật vào phần mềm Hệ thống thông tin giải quyết thủ tục hành chính tỉnh.</w:t>
      </w:r>
    </w:p>
    <w:p>
      <w:r>
        <w:t>- Chuyển hồ sơ về Phòng Lao động và Giáo dục nghề nghiệp - Sở Lao động Thương binh và Xã hội thẩm định.</w:t>
      </w:r>
    </w:p>
    <w:p>
      <w:r>
        <w:t>Công chức Một cửa Sở Lao động - Thương binh và Xã hội làm việc tại Trung tâm Phục vụ hành chính công tỉnh</w:t>
      </w:r>
    </w:p>
    <w:p>
      <w:r>
        <w:t>01 ngày làm việc</w:t>
      </w:r>
    </w:p>
    <w:p>
      <w:r>
        <w:t>Bước 2</w:t>
      </w:r>
    </w:p>
    <w:p>
      <w:r>
        <w:t>Xem xét hồ sơ, thẩm tra, dự thảo văn bản chấp thuận hoặc không chấp thuận về việc sử dụng người lao động nước ngoài đối với từng vị trí công việc trình lãnh đạo xem xét.</w:t>
      </w:r>
    </w:p>
    <w:p>
      <w:r>
        <w:t>Công chức Phòng Lao động và Giáo dục nghề nghiệp</w:t>
      </w:r>
    </w:p>
    <w:p>
      <w:r>
        <w:t>05 ngày làm việc</w:t>
      </w:r>
    </w:p>
    <w:p>
      <w:r>
        <w:t>Bước 3</w:t>
      </w:r>
    </w:p>
    <w:p>
      <w:r>
        <w:t>Trình lãnh đạo Sở ký phê duyệt văn bản.</w:t>
      </w:r>
    </w:p>
    <w:p>
      <w:r>
        <w:t>Lãnh đạo Phòng Lao động và Giáo dục nghề nghiệp</w:t>
      </w:r>
    </w:p>
    <w:p>
      <w:r>
        <w:t>01 ngày làm việc</w:t>
      </w:r>
    </w:p>
    <w:p>
      <w:r>
        <w:t>Bước 4</w:t>
      </w:r>
    </w:p>
    <w:p>
      <w:r>
        <w:t>Xem xét, ký phê duyệt kết quả giải quyết TTHC.</w:t>
      </w:r>
    </w:p>
    <w:p>
      <w:r>
        <w:t>Lãnh đạo Sở Lao động - Thương binh và Xã hội</w:t>
      </w:r>
    </w:p>
    <w:p>
      <w:r>
        <w:t>02 ngày làm việc</w:t>
      </w:r>
    </w:p>
    <w:p>
      <w:r>
        <w:t>Bước 5</w:t>
      </w:r>
    </w:p>
    <w:p>
      <w:r>
        <w:t>Vào sổ văn bản, lưu trữ hồ sơ, chuyển kết quả cho Bộ phận Một cửa của Sở Lao động - Thương binh và Xã hội tại Trung tâm Phục vụ hành chính công tỉnh để gửi cho tổ chức, cá nhân biết.</w:t>
      </w:r>
    </w:p>
    <w:p>
      <w:r>
        <w:t>Văn thư Sở Lao động - Thương binh và Xã hội</w:t>
      </w:r>
    </w:p>
    <w:p>
      <w:r>
        <w:t>0,5 ngày làm việc</w:t>
      </w:r>
    </w:p>
    <w:p>
      <w:r>
        <w:t>Bước 6</w:t>
      </w:r>
    </w:p>
    <w:p>
      <w:r>
        <w:t>Xác nhận trên phần mềm Hệ thống thông tin giải quyết thủ tục hành chính tỉnh về kết quả giải quyết TTHC; thông báo cho tổ chức, cá nhân đến nhận kết quả TTHC</w:t>
      </w:r>
    </w:p>
    <w:p>
      <w:r>
        <w:t>Công chức Một cửa Sở Lao động - Thương binh và Xã hội làm việc tại Trung tâm Phục vụ hành chính công tỉnh</w:t>
      </w:r>
    </w:p>
    <w:p>
      <w:r>
        <w:t>0,5 ngày làm việc</w:t>
      </w:r>
    </w:p>
    <w:p>
      <w:r>
        <w:t>Tổng thời gian giải quyết thủ tục hành chính: 10 ngày làm việc</w:t>
      </w:r>
    </w:p>
    <w:p>
      <w:r>
        <w:t>Quy trình số 02</w:t>
      </w:r>
    </w:p>
    <w:p>
      <w:r>
        <w:t>QUY TRÌNH NỘI BỘ GIẢI QUYẾT THỦ TỤC HÀNH CHÍNH: “ĐỀ NGHỊ TUYỂN NGƯỜI LAO ĐỘNG VIỆT NAM VÀO CÁC VỊ TRÍ CÔNG VIỆC DỰ KIẾN TUYỂN NGƯỜI LAO ĐỘNG NƯỚC NGOÀI”</w:t>
      </w:r>
    </w:p>
    <w:p>
      <w:r>
        <w:t>Trình tự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Lưu trữ hồ sơ điện tử, cập nhật vào phần mềm Hệ thống thông tin giải quyết thủ tục hành chính tỉnh.</w:t>
      </w:r>
    </w:p>
    <w:p>
      <w:r>
        <w:t>- Chuyển hồ sơ về Phòng Lao động và Giáo dục nghề nghiệp - Sở Lao động Thương binh và Xã hội thẩm định.</w:t>
      </w:r>
    </w:p>
    <w:p>
      <w:r>
        <w:t>Công chức Một cửa Sở Lao động - Thương binh và Xã hội làm việc tại Trung tâm Phục vụ hành chính công tỉnh</w:t>
      </w:r>
    </w:p>
    <w:p>
      <w:r>
        <w:t>01 ngày</w:t>
      </w:r>
    </w:p>
    <w:p>
      <w:r>
        <w:t>Bước 2</w:t>
      </w:r>
    </w:p>
    <w:p>
      <w:r>
        <w:t>Xem xét hồ sơ, tham mưu trình lãnh đạo Sở văn bản chỉ đạo các cơ quan, tổ chức của địa phương giới thiệu, cung ứng người lao động Việt Nam cho nhà thầu hoặc phối hợp với các cơ quan, tổ chức ở địa phương khác để giới thiệu, cung ứng người lao động Việt Nam cho nhà thầu</w:t>
      </w:r>
    </w:p>
    <w:p>
      <w:r>
        <w:t>Công chức Phòng Lao động và Giáo dục nghề nghiệp</w:t>
      </w:r>
    </w:p>
    <w:p>
      <w:r>
        <w:t>02 ngày</w:t>
      </w:r>
    </w:p>
    <w:p>
      <w:r>
        <w:t>Bước 3</w:t>
      </w:r>
    </w:p>
    <w:p>
      <w:r>
        <w:t>Trình lãnh đạo Sở ký phê duyệt văn bản.</w:t>
      </w:r>
    </w:p>
    <w:p>
      <w:r>
        <w:t>Lãnh đạo Phòng Lao động và Giáo dục nghề nghiệp</w:t>
      </w:r>
    </w:p>
    <w:p>
      <w:r>
        <w:t>01 ngày</w:t>
      </w:r>
    </w:p>
    <w:p>
      <w:r>
        <w:t>Bước 4</w:t>
      </w:r>
    </w:p>
    <w:p>
      <w:r>
        <w:t>Ký văn bản chỉ đạo các cơ quan, tổ chức của địa phương giới thiệu, cung ứng người lao động Việt Nam cho nhà thầu hoặc phối hợp với các cơ quan, tổ chức ở địa phương khác để giới thiệu, cung ứng người lao động Việt Nam cho nhà thầu.</w:t>
      </w:r>
    </w:p>
    <w:p>
      <w:r>
        <w:t>Lãnh đạo Sở Lao động - Thương binh và Xã hội</w:t>
      </w:r>
    </w:p>
    <w:p>
      <w:r>
        <w:t>01 ngày</w:t>
      </w:r>
    </w:p>
    <w:p>
      <w:r>
        <w:t>Bước 5</w:t>
      </w:r>
    </w:p>
    <w:p>
      <w:r>
        <w:t>Trong thời gian quy định mà không giới thiệu hoặc cung ứng người lao động Việt Nam được cho nhà thầu, Sở Lao động - Thương binh và Xã hội xem xét, quyết định việc nhà thầu được tuyển người lao động nước ngoài vào các vị trí công việc không tuyển được người lao động Việt Nam</w:t>
      </w:r>
    </w:p>
    <w:p>
      <w:r>
        <w:t>Sở Lao động - Thương binh và Xã hội</w:t>
      </w:r>
    </w:p>
    <w:p>
      <w:r>
        <w:t>- Tối đa 44 ngày đối với đề nghị tuyển 500 lao động Việt Nam trở lên.</w:t>
      </w:r>
    </w:p>
    <w:p>
      <w:r>
        <w:t>- Tối đa 24 ngày đối với đề nghị tuyển từ 100 đến dưới 500 lao động Việt Nam.</w:t>
      </w:r>
    </w:p>
    <w:p>
      <w:r>
        <w:t>- Tối đa 09 ngày đối với đề nghị tuyển dưới 100 lao động Việt Nam.</w:t>
      </w:r>
    </w:p>
    <w:p>
      <w:r>
        <w:t>Bước 6</w:t>
      </w:r>
    </w:p>
    <w:p>
      <w:r>
        <w:t>Vào sổ văn bản, lưu trữ hồ sơ, chuyển kết quả cho Bộ phận Một cửa của Sở Lao động - Thương binh và Xã hội tại Trung tâm Phục vụ hành chính công tỉnh để gửi cho tổ chức, cá nhân biết.</w:t>
      </w:r>
    </w:p>
    <w:p>
      <w:r>
        <w:t>Văn thư Sở Lao động - Thương binh và Xã hội</w:t>
      </w:r>
    </w:p>
    <w:p>
      <w:r>
        <w:t>0,5 ngày</w:t>
      </w:r>
    </w:p>
    <w:p>
      <w:r>
        <w:t>Bước 7</w:t>
      </w:r>
    </w:p>
    <w:p>
      <w:r>
        <w:t>Xác nhận trên phần mềm Hệ thống thông tin giải quyết thủ tục hành chính tỉnh về kết quả giải quyết TTHC; thông báo cho tổ chức, cá nhân đến nhận kết quả TTHC</w:t>
      </w:r>
    </w:p>
    <w:p>
      <w:r>
        <w:t>Công chức Một cửa Sở Lao động - Thương binh và Xã hội làm việc tại Trung tâm Phục vụ hành chính công tỉnh</w:t>
      </w:r>
    </w:p>
    <w:p>
      <w:r>
        <w:t>0,5 ngày</w:t>
      </w:r>
    </w:p>
    <w:p>
      <w:r>
        <w:t>Tổng thời gian giải quyết thủ tục hành chính:</w:t>
      </w:r>
    </w:p>
    <w:p>
      <w:r>
        <w:t>- Tối đa 02 tháng đối với đề nghị tuyển 500 lao động Việt Nam trở lên;</w:t>
      </w:r>
    </w:p>
    <w:p>
      <w:r>
        <w:t>- Tối đa 01 tháng đối với đề nghị tuyển từ 100 đến dưới 500 lao động Việt Nam;</w:t>
      </w:r>
    </w:p>
    <w:p>
      <w:r>
        <w:t>- Tối đa 15 ngày đối với đề nghị tuyển dưới 100 lao động Việt Nam.</w:t>
      </w:r>
    </w:p>
    <w:p>
      <w:r>
        <w:t>Quy trình số 03</w:t>
      </w:r>
    </w:p>
    <w:p>
      <w:r>
        <w:t>QUY TRÌNH NỘI BỘ GIẢI QUYẾT THỦ TỤC HÀNH CHÍNH: “CẤP GIẤY PHÉP LAO ĐỘNG CHO NGƯỜI LAO ĐỘNG NƯỚC NGOÀI LÀM VIỆC TẠI VIỆT NAM”</w:t>
      </w:r>
    </w:p>
    <w:p>
      <w:r>
        <w:t>Trình tự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Lưu trữ hồ sơ điện tử, cập nhật vào phần mềm Hệ thống thông tin giải quyết thủ tục hành chính tỉnh.</w:t>
      </w:r>
    </w:p>
    <w:p>
      <w:r>
        <w:t>- Chuyển hồ sơ về Phòng Lao động và Giáo dục nghề nghiệp - Sở Lao động Thương binh và Xã hội thẩm định.</w:t>
      </w:r>
    </w:p>
    <w:p>
      <w:r>
        <w:t>Công chức Một cửa Sở Lao động - Thương binh và Xã hội làm việc tại Trung tâm Phục vụ hành chính công tỉnh</w:t>
      </w:r>
    </w:p>
    <w:p>
      <w:r>
        <w:t>0,5 ngày làm việc</w:t>
      </w:r>
    </w:p>
    <w:p>
      <w:r>
        <w:t>Bước 2</w:t>
      </w:r>
    </w:p>
    <w:p>
      <w:r>
        <w:t>Xem xét hồ sơ, tham mưu cấp giấy phép lao động cho người lao động nước ngoài hoặc văn bản không đồng ý và nêu rõ lý do.</w:t>
      </w:r>
    </w:p>
    <w:p>
      <w:r>
        <w:t>Công chức Phòng Lao động và Giáo dục nghề nghiệp</w:t>
      </w:r>
    </w:p>
    <w:p>
      <w:r>
        <w:t>2,5 ngày làm việc</w:t>
      </w:r>
    </w:p>
    <w:p>
      <w:r>
        <w:t>Bước 3</w:t>
      </w:r>
    </w:p>
    <w:p>
      <w:r>
        <w:t>Trình kết quả cho lãnh đạo Sở ký phê duyệt</w:t>
      </w:r>
    </w:p>
    <w:p>
      <w:r>
        <w:t>Lãnh đạo Phòng Lao động và Giáo dục nghề nghiệp</w:t>
      </w:r>
    </w:p>
    <w:p>
      <w:r>
        <w:t>0,5 ngày làm việc</w:t>
      </w:r>
    </w:p>
    <w:p>
      <w:r>
        <w:t>Bước 4</w:t>
      </w:r>
    </w:p>
    <w:p>
      <w:r>
        <w:t>Xem xét, ký phê duyệt kết quả giải quyết TTHC</w:t>
      </w:r>
    </w:p>
    <w:p>
      <w:r>
        <w:t>Lãnh đạo Sở Lao động - Thương binh và Xã hội</w:t>
      </w:r>
    </w:p>
    <w:p>
      <w:r>
        <w:t>0,5 ngày làm việc</w:t>
      </w:r>
    </w:p>
    <w:p>
      <w:r>
        <w:t>Bước 5</w:t>
      </w:r>
    </w:p>
    <w:p>
      <w:r>
        <w:t>Vào sổ văn bản, lưu trữ hồ sơ, chuyển kết quả cho Bộ phận Một cửa của Sở Lao động - Thương binh và Xã hội tại Trung tâm Phục vụ hành chính công tỉnh.</w:t>
      </w:r>
    </w:p>
    <w:p>
      <w:r>
        <w:t>Văn thư - Sở Lao động - Thương binh và Xã hội</w:t>
      </w:r>
    </w:p>
    <w:p>
      <w:r>
        <w:t>0,5 ngày làm việc</w:t>
      </w:r>
    </w:p>
    <w:p>
      <w:r>
        <w:t>Bước 6</w:t>
      </w:r>
    </w:p>
    <w:p>
      <w:r>
        <w:t>Xác nhận trên phần mềm Hệ thống thông tin giải quyết thủ tục hành chính tỉnh về kết quả giải quyết TTHC; thông báo cho tổ chức, cá nhân đến nhận kết quả TTHC</w:t>
      </w:r>
    </w:p>
    <w:p>
      <w:r>
        <w:t>Công chức Một cửa Sở Lao động - Thương binh và Xã hội làm việc tại Trung tâm Phục vụ hành chính công tỉnh</w:t>
      </w:r>
    </w:p>
    <w:p>
      <w:r>
        <w:t>0,5 ngày làm việc</w:t>
      </w:r>
    </w:p>
    <w:p>
      <w:r>
        <w:t>Tổng thời gian giải quyết thủ tục hành chính: 05 ngày làm việc</w:t>
      </w:r>
    </w:p>
    <w:p>
      <w:r>
        <w:t>Quy trình số 04</w:t>
      </w:r>
    </w:p>
    <w:p>
      <w:r>
        <w:t>QUY TRÌNH NỘI BỘ GIẢI QUYẾT THỦ TỤC HÀNH CHÍNH: “CẤP LẠI GIẤY PHÉP LAO ĐỘNG CHO NGƯỜI LAO ĐỘNG NƯỚC NGOÀI LÀM VIỆC TẠI VIỆT NAM”</w:t>
      </w:r>
    </w:p>
    <w:p>
      <w:r>
        <w:t>Trình tự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Lưu trữ hồ sơ điện tử, cập nhật vào phần mềm Hệ thống thông tin giải quyết thủ tục hành chính tỉnh.</w:t>
      </w:r>
    </w:p>
    <w:p>
      <w:r>
        <w:t>- Chuyển hồ sơ về Phòng Lao động và Giáo dục nghề nghiệp - Sở Lao động Thương binh và Xã hội thẩm định.</w:t>
      </w:r>
    </w:p>
    <w:p>
      <w:r>
        <w:t>Công chức Một cửa Sở Lao động - Thương binh và Xã hội làm việc tại Trung tâm Phục vụ hành chính công tỉnh</w:t>
      </w:r>
    </w:p>
    <w:p>
      <w:r>
        <w:t>0,5 ngày làm việc</w:t>
      </w:r>
    </w:p>
    <w:p>
      <w:r>
        <w:t>Bước 2</w:t>
      </w:r>
    </w:p>
    <w:p>
      <w:r>
        <w:t>Xem xét hồ sơ, tham mưu cấp lại giấy phép lao động cho người lao động nước ngoài hoặc văn bản không đồng ý và nêu rõ lý do.</w:t>
      </w:r>
    </w:p>
    <w:p>
      <w:r>
        <w:t>Công chức Phòng Lao động và Giáo dục nghề nghiệp</w:t>
      </w:r>
    </w:p>
    <w:p>
      <w:r>
        <w:t>0,5 ngày làm việc</w:t>
      </w:r>
    </w:p>
    <w:p>
      <w:r>
        <w:t>Bước 3</w:t>
      </w:r>
    </w:p>
    <w:p>
      <w:r>
        <w:t>Trình kết quả cho lãnh đạo Sở ký phê duyệt</w:t>
      </w:r>
    </w:p>
    <w:p>
      <w:r>
        <w:t>Lãnh đạo Phòng Lao động và Giáo dục nghề nghiệp</w:t>
      </w:r>
    </w:p>
    <w:p>
      <w:r>
        <w:t>0,5 ngày làm việc</w:t>
      </w:r>
    </w:p>
    <w:p>
      <w:r>
        <w:t>Bước 4</w:t>
      </w:r>
    </w:p>
    <w:p>
      <w:r>
        <w:t>Xem xét, ký phê duyệt kết quả giải quyết TTHC</w:t>
      </w:r>
    </w:p>
    <w:p>
      <w:r>
        <w:t>Lãnh đạo Sở Lao động - Thương binh và Xã hội</w:t>
      </w:r>
    </w:p>
    <w:p>
      <w:r>
        <w:t>0,5 ngày làm việc</w:t>
      </w:r>
    </w:p>
    <w:p>
      <w:r>
        <w:t>Bước 5</w:t>
      </w:r>
    </w:p>
    <w:p>
      <w:r>
        <w:t>Vào sổ văn bản, lưu trữ hồ sơ, chuyển kết quả cho Bộ phận Một cửa của Sở Lao động - Thương binh và Xã hội tại Trung tâm Phục vụ hành chính công tỉnh.</w:t>
      </w:r>
    </w:p>
    <w:p>
      <w:r>
        <w:t>Văn thư - Sở Lao động - Thương binh và Xã hội</w:t>
      </w:r>
    </w:p>
    <w:p>
      <w:r>
        <w:t>0,5 ngày làm việc</w:t>
      </w:r>
    </w:p>
    <w:p>
      <w:r>
        <w:t>Bước 6</w:t>
      </w:r>
    </w:p>
    <w:p>
      <w:r>
        <w:t>Xác nhận trên phần mềm Hệ thống thông tin giải quyết thủ tục hành chính tỉnh về kết quả giải quyết TTHC; thông báo cho tổ chức, cá nhân đến nhận kết quả TTHC</w:t>
      </w:r>
    </w:p>
    <w:p>
      <w:r>
        <w:t>Công chức Một cửa Sở Lao động - Thương binh và Xã hội làm việc tại Trung tâm Phục vụ hành chính công tỉnh</w:t>
      </w:r>
    </w:p>
    <w:p>
      <w:r>
        <w:t>0,5 ngày làm việc</w:t>
      </w:r>
    </w:p>
    <w:p>
      <w:r>
        <w:t>Tổng thời gian giải quyết thủ tục hành chính: 03 ngày làm việc</w:t>
      </w:r>
    </w:p>
    <w:p>
      <w:r>
        <w:t>Quy trình số 05</w:t>
      </w:r>
    </w:p>
    <w:p>
      <w:r>
        <w:t>QUY TRÌNH NỘI BỘ GIẢI QUYẾT THỦ TỤC HÀNH CHÍNH: “GIA HẠN GIẤY PHÉP LAO ĐỘNG CHO NGƯỜI LAO ĐỘNG NƯỚC NGOÀI LÀM VIỆC TẠI VIỆT NAM”</w:t>
      </w:r>
    </w:p>
    <w:p>
      <w:r>
        <w:t>Trình tự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Lưu trữ hồ sơ điện tử, cập nhật vào phần mềm Hệ thống thông tin giải quyết thủ tục hành chính tỉnh.</w:t>
      </w:r>
    </w:p>
    <w:p>
      <w:r>
        <w:t>- Chuyển hồ sơ về Phòng Lao động và Giáo dục nghề nghiệp - Sở Lao động Thương binh và Xã hội thẩm định.</w:t>
      </w:r>
    </w:p>
    <w:p>
      <w:r>
        <w:t>Công chức Một cửa Sở Lao động - Thương binh và Xã hội làm việc tại Trung tâm Phục vụ hành chính công tỉnh</w:t>
      </w:r>
    </w:p>
    <w:p>
      <w:r>
        <w:t>0,5 ngày làm việc</w:t>
      </w:r>
    </w:p>
    <w:p>
      <w:r>
        <w:t>Bước 2</w:t>
      </w:r>
    </w:p>
    <w:p>
      <w:r>
        <w:t>Xem xét hồ sơ, tham mưu gia hạn giấy phép lao động cho người lao động nước ngoài hoặc văn bản không đồng ý và nêu rõ lý do.</w:t>
      </w:r>
    </w:p>
    <w:p>
      <w:r>
        <w:t>Công chức Phòng Lao động và Giáo dục nghề nghiệp</w:t>
      </w:r>
    </w:p>
    <w:p>
      <w:r>
        <w:t>2,5 ngày làm việc</w:t>
      </w:r>
    </w:p>
    <w:p>
      <w:r>
        <w:t>Bước 3</w:t>
      </w:r>
    </w:p>
    <w:p>
      <w:r>
        <w:t>Trình kết quả cho lãnh đạo Sở ký phê duyệt</w:t>
      </w:r>
    </w:p>
    <w:p>
      <w:r>
        <w:t>Lãnh đạo Phòng Lao động và Giáo dục nghề nghiệp</w:t>
      </w:r>
    </w:p>
    <w:p>
      <w:r>
        <w:t>0,5 ngày làm việc</w:t>
      </w:r>
    </w:p>
    <w:p>
      <w:r>
        <w:t>Bước 4</w:t>
      </w:r>
    </w:p>
    <w:p>
      <w:r>
        <w:t>Xem xét, ký phê duyệt kết quả giải quyết TTHC</w:t>
      </w:r>
    </w:p>
    <w:p>
      <w:r>
        <w:t>Lãnh đạo Sở Lao động - Thương binh và Xã hội</w:t>
      </w:r>
    </w:p>
    <w:p>
      <w:r>
        <w:t>0,5 ngày làm việc</w:t>
      </w:r>
    </w:p>
    <w:p>
      <w:r>
        <w:t>Bước 5</w:t>
      </w:r>
    </w:p>
    <w:p>
      <w:r>
        <w:t>Vào sổ văn bản, lưu trữ hồ sơ, chuyển kết quả cho Bộ phận Một cửa của Sở Lao động - Thương binh và Xã hội tại Trung tâm Phục vụ hành chính công tỉnh.</w:t>
      </w:r>
    </w:p>
    <w:p>
      <w:r>
        <w:t>Văn thư - Sở Lao động - Thương binh và Xã hội</w:t>
      </w:r>
    </w:p>
    <w:p>
      <w:r>
        <w:t>0,5 ngày làm việc</w:t>
      </w:r>
    </w:p>
    <w:p>
      <w:r>
        <w:t>Bước 6</w:t>
      </w:r>
    </w:p>
    <w:p>
      <w:r>
        <w:t>Xác nhận trên phần mềm Hệ thống thông tin giải quyết thủ tục hành chính tỉnh về kết quả giải quyết TTHC; thông báo cho tổ chức, cá nhân đến nhận kết quả TTHC</w:t>
      </w:r>
    </w:p>
    <w:p>
      <w:r>
        <w:t>Công chức Một cửa Sở Lao động - Thương binh và Xã hội làm việc tại Trung tâm Phục vụ hành chính công tỉnh</w:t>
      </w:r>
    </w:p>
    <w:p>
      <w:r>
        <w:t>0,5 ngày làm việc</w:t>
      </w:r>
    </w:p>
    <w:p>
      <w:r>
        <w:t>Tổng thời gian giải quyết thủ tục hành chính: 05 ngày làm việc</w:t>
      </w:r>
    </w:p>
    <w:p>
      <w:r>
        <w:t>Quy trình số 06</w:t>
      </w:r>
    </w:p>
    <w:p>
      <w:r>
        <w:t>QUY TRÌNH NỘI BỘ GIẢI QUYẾT THỦ TỤC HÀNH CHÍNH: “XÁC NHẬN NGƯỜI LAO ĐỘNG NƯỚC NGOÀI KHÔNG THUỘC DIỆN CẤP GIẤY PHÉP LAO ĐỘNG”</w:t>
      </w:r>
    </w:p>
    <w:p>
      <w:r>
        <w:t>Trình tự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Lưu trữ hồ sơ điện tử, cập nhật vào phần mềm Hệ thống thông tin giải quyết thủ tục hành chính tỉnh.</w:t>
      </w:r>
    </w:p>
    <w:p>
      <w:r>
        <w:t>- Chuyển hồ sơ về Phòng Lao động và Giáo dục nghề nghiệp - Sở Lao động Thương binh và Xã hội thẩm định.</w:t>
      </w:r>
    </w:p>
    <w:p>
      <w:r>
        <w:t>Công chức Một cửa Sở Lao động - Thương binh và Xã hội làm việc tại Trung tâm Phục vụ hành chính công.</w:t>
      </w:r>
    </w:p>
    <w:p>
      <w:r>
        <w:t>0,5 ngày làm việc</w:t>
      </w:r>
    </w:p>
    <w:p>
      <w:r>
        <w:t>Bước 2</w:t>
      </w:r>
    </w:p>
    <w:p>
      <w:r>
        <w:t>Xem xét hồ sơ, tham mưu xác nhận người lao động không thuộc diện cấp phép lao động hoặc văn bản không đồng ý và nêu rõ lý do.</w:t>
      </w:r>
    </w:p>
    <w:p>
      <w:r>
        <w:t>Công chức Phòng Lao động và Giáo dục nghề nghiệp</w:t>
      </w:r>
    </w:p>
    <w:p>
      <w:r>
        <w:t>02 ngày làm việc</w:t>
      </w:r>
    </w:p>
    <w:p>
      <w:r>
        <w:t>Bước 3</w:t>
      </w:r>
    </w:p>
    <w:p>
      <w:r>
        <w:t>Trình kết quả cho lãnh đạo Sở ký phê duyệt</w:t>
      </w:r>
    </w:p>
    <w:p>
      <w:r>
        <w:t>Lãnh đạo Phòng Lao động và Giáo dục nghề nghiệp</w:t>
      </w:r>
    </w:p>
    <w:p>
      <w:r>
        <w:t>0,5 ngày làm việc</w:t>
      </w:r>
    </w:p>
    <w:p>
      <w:r>
        <w:t>Bước 4</w:t>
      </w:r>
    </w:p>
    <w:p>
      <w:r>
        <w:t>Xem xét, ký phê duyệt kết quả giải quyết TTHC</w:t>
      </w:r>
    </w:p>
    <w:p>
      <w:r>
        <w:t>Lãnh đạo Sở Lao động - Thương binh và Xã hội</w:t>
      </w:r>
    </w:p>
    <w:p>
      <w:r>
        <w:t>01 ngày làm việc</w:t>
      </w:r>
    </w:p>
    <w:p>
      <w:r>
        <w:t>Bước 5</w:t>
      </w:r>
    </w:p>
    <w:p>
      <w:r>
        <w:t>Vào sổ văn bản, lưu trữ hồ sơ, chuyển kết quả cho Bộ phận Một cửa của Sở Lao động - Thương binh và Xã hội tại Trung tâm Phục vụ hành chính công tỉnh.</w:t>
      </w:r>
    </w:p>
    <w:p>
      <w:r>
        <w:t>Văn thư - Sở Lao động - Thương binh và Xã hội</w:t>
      </w:r>
    </w:p>
    <w:p>
      <w:r>
        <w:t>0,5 ngày làm việc</w:t>
      </w:r>
    </w:p>
    <w:p>
      <w:r>
        <w:t>Bước 6</w:t>
      </w:r>
    </w:p>
    <w:p>
      <w:r>
        <w:t>Xác nhận trên phần mềm Hệ thống thông tin giải quyết thủ tục hành chính tỉnh về kết quả giải quyết TTHC; thông báo cho tổ chức, cá nhân đến nhận kết quả TTHC</w:t>
      </w:r>
    </w:p>
    <w:p>
      <w:r>
        <w:t>Công chức Một cửa Sở Lao động - Thương binh và Xã hội làm việc tại Trung tâm Phục vụ hành chính công.</w:t>
      </w:r>
    </w:p>
    <w:p>
      <w:r>
        <w:t>0,5 ngày làm việc</w:t>
      </w:r>
    </w:p>
    <w:p>
      <w:r>
        <w:t>Tổng thời gian giải quyết thủ tục hành chính: 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