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2716/QĐ-UBND năm 2025 phê duyệt Quy trình nội bộ, quy trình điện tử giải quyết thủ tục hành chính theo cơ chế một cửa, một cửa liên thông trong Quy hoạch đô thị và nông thôn thuộc phạm vi chức năng quản lý của Sở Xây dựng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26/08/2025</w:t>
            </w:r>
          </w:p>
        </w:tc>
      </w:tr>
      <w:tr>
        <w:tc>
          <w:tcPr>
            <w:tcW w:type="dxa" w:w="4320"/>
          </w:tcPr>
          <w:p>
            <w:r>
              <w:t>Ngày hiệu lực</w:t>
            </w:r>
          </w:p>
        </w:tc>
        <w:tc>
          <w:tcPr>
            <w:tcW w:type="dxa" w:w="4320"/>
          </w:tcPr>
          <w:p>
            <w:r>
              <w:t>26/08/2025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2716/QĐ-UBND</w:t>
      </w:r>
    </w:p>
    <w:p>
      <w:r>
        <w:t>Huế, ngày 26 tháng 8 năm 2025</w:t>
      </w:r>
    </w:p>
    <w:p>
      <w:r>
        <w:t>QUYẾT ĐỊNH</w:t>
      </w:r>
    </w:p>
    <w:p>
      <w:r>
        <w:t>PHÊ DUYỆT QUY TRÌNH NỘI BỘ, QUY TRÌNH ĐIỆN TỬ GIẢI QUYẾT THỦ TỤC HÀNH CHÍNH THEO CƠ CHẾ MỘT CỬA, MỘT CỬA LIÊN THÔNG TRONG QUY HOẠCH ĐÔ THỊ VÀ NÔNG THÔN THUỘC PHẠM VI CHỨC NĂNG QUẢN LÝ CỦA SỞ XÂY DỰNG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việc thực hiện thủ tục hành chính theo cơ chế một cửa, một cửa liên thông tại Bộ phận Một cửa và Cổng Dịch vụ công quốc gia;</w:t>
      </w:r>
    </w:p>
    <w:p>
      <w:r>
        <w:t>Căn cứ Quyết định số 2604/QĐ-UBND ngày 14 tháng 8 năm 2025 của Chủ tịch UBND thành phố Huế về việc công bố danh mục thủ tục hành chính mới ban hành, bị bãi bỏ trong lĩnh vực quy hoạch thuộc phạm vi chức năng quản lý nhà nước của Sở Xây dựng;</w:t>
      </w:r>
    </w:p>
    <w:p>
      <w:r>
        <w:t>Theo đề nghị của Giám đốc Sở Xây dựng tại Tờ trình số 4144/TTr-SXD ngày 21 tháng 8 năm 2025.</w:t>
      </w:r>
    </w:p>
    <w:p>
      <w:r>
        <w:t>QUYẾT ĐỊNH:</w:t>
      </w:r>
    </w:p>
    <w:p>
      <w:r>
        <w:t>Điều 1   . Phê duyệt kèm theo Quyết định này 10 quy trình nội bộ, quy trình điện tử giải quyết thủ tục hành chính (TTHC) theo cơ chế một cửa, một cửa liên thông trong lĩnh vực Quy hoạch đô thị và nông thôn thuộc phạm vi chức năng quản lý của Sở Xây dựng. Cụ thể:</w:t>
      </w:r>
    </w:p>
    <w:p>
      <w:r>
        <w:t>1. Phụ lục I gồm 02 quy trình thuộc thẩm quyền quyết định của UBND thành phố.</w:t>
      </w:r>
    </w:p>
    <w:p>
      <w:r>
        <w:t>2. Phụ lục II gồm 03 quy trình thuộc thẩm quyền giải quyết của Sở Xây dựng.</w:t>
      </w:r>
    </w:p>
    <w:p>
      <w:r>
        <w:t>3. Phục lục III gồm 05 quy trình thuộc thẩm quyền giải quyết của cấp xã.</w:t>
      </w:r>
    </w:p>
    <w:p>
      <w:r>
        <w:t>(Phần I. Danh mục quy trình)</w:t>
      </w:r>
    </w:p>
    <w:p>
      <w:r>
        <w:t>Điều 2.    Văn phòng UBND thành phố, Sở Xây dựng, UBND các phường, xã có trách nhiệm thiết lập quy trình điện tử giải quyết các TTHC này trên phần mềm Hệ thống thông tin giải quyết TTHC thành phố Huế.</w:t>
      </w:r>
    </w:p>
    <w:p>
      <w:r>
        <w:t>(Phần II. Nội dung quy trình)</w:t>
      </w:r>
    </w:p>
    <w:p>
      <w:r>
        <w:t>Điều 3   . Quyết định này có hiệu lực thi hành kể từ ngày ký. Các Quyết định công bố trước đây về quy trình điện tử giải quyết các TTHC có liên quan hết hiệu lực kể từ ngày Quyết định này có hiệu lực thi hành.</w:t>
      </w:r>
    </w:p>
    <w:p>
      <w:r>
        <w:t>Điều 4.    Chánh Văn phòng Ủy ban nhân dân thành phố, Giám đốc Sở Xây dựng, Chủ tịch UBND các xã, phường, Giám đốc Trung tâm Phục vụ hành chính công thành phố;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thông tin điện tử thành phố;</w:t>
      </w:r>
    </w:p>
    <w:p>
      <w:r>
        <w:t>- Lưu: VT, KSKT.</w:t>
      </w:r>
    </w:p>
    <w:p>
      <w:r>
        <w:t>KT. CHỦ TỊCH</w:t>
      </w:r>
    </w:p>
    <w:p>
      <w:r>
        <w:t>PHÓ CHỦ TỊCH</w:t>
      </w:r>
    </w:p>
    <w:p>
      <w:r>
        <w:t>Hoàng Hải Minh</w:t>
      </w:r>
    </w:p>
    <w:p>
      <w:r>
        <w:t>PHỤ LỤC I</w:t>
      </w:r>
    </w:p>
    <w:p>
      <w:r>
        <w:t>QUY TRÌNH NỘI BỘ GIẢI QUYẾT THỦ TỤC HÀNH CHÍNH THEO CƠ CHẾ MỘT CỬA LIÊN THÔNG THUỘC THẨM QUYỀN QUYẾT ĐỊNH CỦA UBND THÀNH PHỐ/CHỦ TỊCH UBND THÀNH PHỐ HUẾ</w:t>
      </w:r>
    </w:p>
    <w:p>
      <w:r>
        <w:t>(Kèm theo Quyết định số 2716/QĐ-UBND ngày 26 tháng 8 năm 2025 của Chủ tịch UBND thành phố Huế)</w:t>
      </w:r>
    </w:p>
    <w:p>
      <w:r>
        <w:t>PHẦN   I.   DANH MỤC QUY TRÌNH</w:t>
      </w:r>
    </w:p>
    <w:p>
      <w:r>
        <w:t>TT</w:t>
      </w:r>
    </w:p>
    <w:p>
      <w:r>
        <w:t>Tên Quy trình (Mã TTHC)</w:t>
      </w:r>
    </w:p>
    <w:p>
      <w:r>
        <w:t>Quyết định công bố danh mục TTHC</w:t>
      </w:r>
    </w:p>
    <w:p>
      <w:r>
        <w:t>1.</w:t>
      </w:r>
    </w:p>
    <w:p>
      <w:r>
        <w:t>Phê duyệt nhiệm vụ quy hoạch, nhiệm vụ điều chỉnh quy hoạch chi tiết đô thị và nông thôn (đối với quy hoạch chi tiết do Nhà đầu tư tổ chức lập) (1.014156)</w:t>
      </w:r>
    </w:p>
    <w:p>
      <w:r>
        <w:t>Quyết định số 2604/QĐ-UBND ngày 14 tháng 8 năm 2025 của UBND thành phố Huế về việc công bố danh mục thủ tục hành chính mới ban hành, bị bãi bỏ trong lĩnh vực quy hoạch thuộc phạm vi chức năng quản lý nhà nước của Sở Xây dựng.</w:t>
      </w:r>
    </w:p>
    <w:p>
      <w:r>
        <w:t>2.</w:t>
      </w:r>
    </w:p>
    <w:p>
      <w:r>
        <w:t>Phê duyệt quy hoạch, điều chỉnh quy hoạch chi tiết đô thị và nông thôn thuộc (đối với quy hoạch chi tiết do Nhà đầu tư tổ chức lập) (1.014158)</w:t>
      </w:r>
    </w:p>
    <w:p>
      <w:r>
        <w:t>* Ghi chú:     Nội dung cụ thể về Quyết định công bố danh mục TTHC truy cập trên Cổng Dịch vụ công quốc gia (https://dichvucong.gov.vn/).</w:t>
      </w:r>
    </w:p>
    <w:p>
      <w:r>
        <w:t>PHẦN II. NỘI DUNG QUY TRÌNH</w:t>
      </w:r>
    </w:p>
    <w:p>
      <w:r>
        <w:t>1. Phê duyệt nhiệm vụ quy hoạch, nhiệm vụ điều chỉnh quy hoạch chi tiết đô thị và nông thôn (đối với quy hoạch chi tiết do Nhà đầu tư tổ chức lập) - Mã TTHC: 1.014156</w:t>
      </w:r>
    </w:p>
    <w:p>
      <w:r>
        <w:t>-    Thời hạn giải quyết: không quá  07 ngày làm việc .</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Văn phòng UBND thành phố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chuyên viên Văn phòng UBND thành phố thụ lý.</w:t>
      </w:r>
    </w:p>
    <w:p>
      <w:r>
        <w:t>04 giờ làm việc</w:t>
      </w:r>
    </w:p>
    <w:p>
      <w:r>
        <w:t>Bước 2</w:t>
      </w:r>
    </w:p>
    <w:p>
      <w:r>
        <w:t>Chuyên viên Văn phòng UBND thành phố</w:t>
      </w:r>
    </w:p>
    <w:p>
      <w:r>
        <w:t>- Xem xét, xử lý hồ sơ, trình Lãnh đạo UBND thành phố phê duyệt.</w:t>
      </w:r>
    </w:p>
    <w:p>
      <w:r>
        <w:t>32 giờ làm việc</w:t>
      </w:r>
    </w:p>
    <w:p>
      <w:r>
        <w:t>Bước 3</w:t>
      </w:r>
    </w:p>
    <w:p>
      <w:r>
        <w:t>Lãnh đạo Văn phòng UBND thành phố</w:t>
      </w:r>
    </w:p>
    <w:p>
      <w:r>
        <w:t>- Kiểm tra, phê duyệt ký vào hồ sơ.</w:t>
      </w:r>
    </w:p>
    <w:p>
      <w:r>
        <w:t>08 giờ làm việc</w:t>
      </w:r>
    </w:p>
    <w:p>
      <w:r>
        <w:t>Bước 4</w:t>
      </w:r>
    </w:p>
    <w:p>
      <w:r>
        <w:t>Lãnh đạo UBND thành phố</w:t>
      </w:r>
    </w:p>
    <w:p>
      <w:r>
        <w:t>- Phê duyệt Quyết định</w:t>
      </w:r>
    </w:p>
    <w:p>
      <w:r>
        <w:t>08 giờ làm việc</w:t>
      </w:r>
    </w:p>
    <w:p>
      <w:r>
        <w:t>Bước 5</w:t>
      </w:r>
    </w:p>
    <w:p>
      <w:r>
        <w:t>Văn thư của Văn phòng UBND</w:t>
      </w:r>
    </w:p>
    <w:p>
      <w:r>
        <w:t>thành phố</w:t>
      </w:r>
    </w:p>
    <w:p>
      <w:r>
        <w:t>- Vào số, đóng dấu, ký số, chuyển kết quả cho Trung tâm Phục vụ HCC</w:t>
      </w:r>
    </w:p>
    <w:p>
      <w:r>
        <w:t>04 giờ làm việc</w:t>
      </w:r>
    </w:p>
    <w:p>
      <w:r>
        <w:t>Bước 6</w:t>
      </w:r>
    </w:p>
    <w:p>
      <w:r>
        <w:t>Bộ phận TN&amp;TKQ của Văn phòng UBND thành phố tại Trung tâm Phục vụ HCC</w:t>
      </w:r>
    </w:p>
    <w:p>
      <w:r>
        <w:t>- Xác nhận trên phần mềm một cửa;</w:t>
      </w:r>
    </w:p>
    <w:p>
      <w:r>
        <w:t>- Trả kết quả giải quyết TTHC cho cá nhân/ tổ chức và thu phí (nếu có)</w:t>
      </w:r>
    </w:p>
    <w:p>
      <w:r>
        <w:t>Tổng thời gian giải quyết TTHC</w:t>
      </w:r>
    </w:p>
    <w:p>
      <w:r>
        <w:t>56 giờ làm việc</w:t>
      </w:r>
    </w:p>
    <w:p>
      <w:r>
        <w:t>2. Phê duyệt quy hoạch, điều chỉnh quy hoạch chi tiết đô thị và nông thôn thuộc (đối với quy hoạch chi tiết do Nhà đầu tư tổ chức lập) - Mã TTHC: 1.014158</w:t>
      </w:r>
    </w:p>
    <w:p>
      <w:r>
        <w:t>-    Thời hạn giải quyết:  15 ngày  kể từ ngày kể từ ngày nhận được đầy đủ hồ sơ.</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Văn phòng UBND thành phố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chuyên viên Văn phòng UBND thành phố thụ lý.</w:t>
      </w:r>
    </w:p>
    <w:p>
      <w:r>
        <w:t>04 giờ làm việc</w:t>
      </w:r>
    </w:p>
    <w:p>
      <w:r>
        <w:t>Bước 2</w:t>
      </w:r>
    </w:p>
    <w:p>
      <w:r>
        <w:t>Chuyên viên Văn phòng UBND</w:t>
      </w:r>
    </w:p>
    <w:p>
      <w:r>
        <w:t>thành phố</w:t>
      </w:r>
    </w:p>
    <w:p>
      <w:r>
        <w:t>- Xem xét, xử lý hồ sơ, trình Lãnh đạo UBND thành phố phê duyệt.</w:t>
      </w:r>
    </w:p>
    <w:p>
      <w:r>
        <w:t>96 giờ làm việc</w:t>
      </w:r>
    </w:p>
    <w:p>
      <w:r>
        <w:t>Bước 3</w:t>
      </w:r>
    </w:p>
    <w:p>
      <w:r>
        <w:t>Lãnh đạo Văn phòng UBND thành</w:t>
      </w:r>
    </w:p>
    <w:p>
      <w:r>
        <w:t>phố</w:t>
      </w:r>
    </w:p>
    <w:p>
      <w:r>
        <w:t>- Kiểm tra, phê duyệt ký vào hồ sơ.</w:t>
      </w:r>
    </w:p>
    <w:p>
      <w:r>
        <w:t>08 giờ làm việc</w:t>
      </w:r>
    </w:p>
    <w:p>
      <w:r>
        <w:t>Bước 4</w:t>
      </w:r>
    </w:p>
    <w:p>
      <w:r>
        <w:t>Lãnh đạo UBND thành phố</w:t>
      </w:r>
    </w:p>
    <w:p>
      <w:r>
        <w:t>- Phê duyệt Quyết định</w:t>
      </w:r>
    </w:p>
    <w:p>
      <w:r>
        <w:t>08 giờ làm việc</w:t>
      </w:r>
    </w:p>
    <w:p>
      <w:r>
        <w:t>Bước 5</w:t>
      </w:r>
    </w:p>
    <w:p>
      <w:r>
        <w:t>Văn thư của Văn phòng UBND</w:t>
      </w:r>
    </w:p>
    <w:p>
      <w:r>
        <w:t>thành phố</w:t>
      </w:r>
    </w:p>
    <w:p>
      <w:r>
        <w:t>- Vào số, đóng dấu, ký số, chuyển kết quả cho Trung tâm Phục vụ HCC</w:t>
      </w:r>
    </w:p>
    <w:p>
      <w:r>
        <w:t>04 giờ làm việc</w:t>
      </w:r>
    </w:p>
    <w:p>
      <w:r>
        <w:t>Bước 6</w:t>
      </w:r>
    </w:p>
    <w:p>
      <w:r>
        <w:t>Bộ phận TN&amp;TKQ của Văn phòng UBND thành phố tại Trung tâm Phục vụ HCC</w:t>
      </w:r>
    </w:p>
    <w:p>
      <w:r>
        <w:t>- Xác nhận trên phần mềm một cửa;</w:t>
      </w:r>
    </w:p>
    <w:p>
      <w:r>
        <w:t>- Trả kết quả giải quyết TTHC cho cá nhân/ tổ chức và thu phí (nếu có)</w:t>
      </w:r>
    </w:p>
    <w:p>
      <w:r>
        <w:t>Tổng thời gian giải quyết TTHC</w:t>
      </w:r>
    </w:p>
    <w:p>
      <w:r>
        <w:t>120 giờ làm việc</w:t>
      </w:r>
    </w:p>
    <w:p>
      <w:r>
        <w:t>PHỤ LỤC II</w:t>
      </w:r>
    </w:p>
    <w:p>
      <w:r>
        <w:t>QUY TRÌNH NỘI BỘ, QUY TRÌNH ĐIỆN TỬ GIẢI QUYẾT THỦ TỤC HÀNH CHÍNH THEO CƠ CHẾ MỘT CỬA THUỘC THẨM QUYỀN TIẾP NHẬN VÀ GIẢI QUYẾT CỦA SỞ XÂY DỰNG</w:t>
      </w:r>
    </w:p>
    <w:p>
      <w:r>
        <w:t>(Kèm theo Quyết định số 2716/QĐ-UBND ngày 26 tháng 8 năm 2025 của Chủ tịch UBND thành phố Huế)</w:t>
      </w:r>
    </w:p>
    <w:p>
      <w:r>
        <w:t>PHẦN   I.   DANH MỤC QUY TRÌNH</w:t>
      </w:r>
    </w:p>
    <w:p>
      <w:r>
        <w:t>TT</w:t>
      </w:r>
    </w:p>
    <w:p>
      <w:r>
        <w:t>Tên Quy trình (Mã TTHC)</w:t>
      </w:r>
    </w:p>
    <w:p>
      <w:r>
        <w:t>Quyết định công bố danh mục TTHC</w:t>
      </w:r>
    </w:p>
    <w:p>
      <w:r>
        <w:t>1.</w:t>
      </w:r>
    </w:p>
    <w:p>
      <w:r>
        <w:t>Thẩm định nhiệm vụ quy hoạch, nhiệm vụ điều chỉnh quy hoạch chi tiết đô thị và nông thôn (đối với quy hoạch chi tiết do Nhà đầu tư tổ chức lập) (1.014155)</w:t>
      </w:r>
    </w:p>
    <w:p>
      <w:r>
        <w:t>Quyết định số 2604/QĐ-UBND ngày 14 tháng 8 năm 2025 của Chủ tịch UBND thành phố Huế về việc công bố danh mục thủ tục hành chính mới ban hành, bị bãi bỏ trong lĩnh vực quy hoạch thuộc phạm vi chức năng quản lý nhà nước của Sở Xây dựng.</w:t>
      </w:r>
    </w:p>
    <w:p>
      <w:r>
        <w:t>2.</w:t>
      </w:r>
    </w:p>
    <w:p>
      <w:r>
        <w:t>Thẩm định quy hoạch, điều chỉnh quy hoạch chi tiết đô thị và nông thôn thuộc (đối với quy hoạch chi tiết do Nhà đầu tư tổ chức lập) (1.014157)</w:t>
      </w:r>
    </w:p>
    <w:p>
      <w:r>
        <w:t>3.</w:t>
      </w:r>
    </w:p>
    <w:p>
      <w:r>
        <w:t>Cung cấp thông tin về hồ sơ cắm mốc, thông tin quy hoạch đô thị và nông thôn (1.014159)</w:t>
      </w:r>
    </w:p>
    <w:p>
      <w:r>
        <w:t>* Ghi chú:    Nội dung cụ thể về Quyết định công bố danh mục TTHC truy cập trên Cổng dịch vụ công quốc gia (https://dichvucong.gov.vn/).</w:t>
      </w:r>
    </w:p>
    <w:p>
      <w:r>
        <w:t>PHẦN II. NỘI DUNG QUY TRÌNH</w:t>
      </w:r>
    </w:p>
    <w:p>
      <w:r>
        <w:t>1. Thẩm định nhiệm vụ quy hoạch, nhiệm vụ điều chỉnh quy hoạch chi tiết đô thị và nông thôn (đối với quy hoạch chi tiết do Nhà đầu tư tổ chức lập) - Mã TTHC: 1.014155</w:t>
      </w:r>
    </w:p>
    <w:p>
      <w:r>
        <w:t>- Thời hạn giải quyết:  15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Quy hoạch kiến trúc xử lý hồ sơ.</w:t>
      </w:r>
    </w:p>
    <w:p>
      <w:r>
        <w:t>04 giờ làm việc</w:t>
      </w:r>
    </w:p>
    <w:p>
      <w:r>
        <w:t>Bước 2</w:t>
      </w:r>
    </w:p>
    <w:p>
      <w:r>
        <w:t>Lãnh đạo Phòng Quy hoạch kiến trúc</w:t>
      </w:r>
    </w:p>
    <w:p>
      <w:r>
        <w:t>- Nhận hồ sơ (điện tử) và phân công thẩm định, giải quyết.</w:t>
      </w:r>
    </w:p>
    <w:p>
      <w:r>
        <w:t>04 giờ làm việc</w:t>
      </w:r>
    </w:p>
    <w:p>
      <w:r>
        <w:t>Bước 3</w:t>
      </w:r>
    </w:p>
    <w:p>
      <w:r>
        <w:t>Chuyên viên Phòng Quy hoạch kiến trúc</w:t>
      </w:r>
    </w:p>
    <w:p>
      <w:r>
        <w:t>- Kiểm tra thành phần, nội dung hồ sơ nhiệm vụ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 Tổ chức lấy ý kiến các cơ quan quản lý nhà nước có liên quan và lấy ý kiến các thành viên Hội đồng thẩm định trước khi tổ chức họp hội đồng thẩm định nhiệm vụ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nhiệm vụ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96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nhiệm vụ đã hoàn thiện)</w:t>
      </w:r>
    </w:p>
    <w:p>
      <w:r>
        <w:t>Bước 4</w:t>
      </w:r>
    </w:p>
    <w:p>
      <w:r>
        <w:t>Lãnh đạo Phòng Quy hoạch kiến trúc</w:t>
      </w:r>
    </w:p>
    <w:p>
      <w:r>
        <w:t>- Kiểm tra, soát xét, ký xác nhận dự thảo văn bản Báo cáo thẩm định trước khi trình Lãnh đạo Sở ký.</w:t>
      </w:r>
    </w:p>
    <w:p>
      <w:r>
        <w:t>08 giờ làm việc</w:t>
      </w:r>
    </w:p>
    <w:p>
      <w:r>
        <w:t>Bước 5</w:t>
      </w:r>
    </w:p>
    <w:p>
      <w:r>
        <w:t>Lãnh đạo Sở</w:t>
      </w:r>
    </w:p>
    <w:p>
      <w:r>
        <w:t>- Xem xét và ký văn bản Báo cáo thẩm định</w:t>
      </w:r>
    </w:p>
    <w:p>
      <w:r>
        <w:t>04 giờ làm việc</w:t>
      </w:r>
    </w:p>
    <w:p>
      <w:r>
        <w:t>Bước 6</w:t>
      </w:r>
    </w:p>
    <w:p>
      <w:r>
        <w:t>Văn thư Sở Xây dựng</w:t>
      </w:r>
    </w:p>
    <w:p>
      <w:r>
        <w:t>- Vào sổ, đóng dấu, ký số, chuyển kết quả cho Trung tâm Phục vụ HCC</w:t>
      </w:r>
    </w:p>
    <w:p>
      <w:r>
        <w:t>04 giờ làm việc</w:t>
      </w:r>
    </w:p>
    <w:p>
      <w:r>
        <w:t>Bước 7</w:t>
      </w:r>
    </w:p>
    <w:p>
      <w:r>
        <w:t>Bộ phận TN&amp;TKQ của Sở Xây dựng tại Trung tâm Phục vụ HCC</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2. Thẩm định quy hoạch, điều chỉnh quy hoạch chi tiết đô thị và nông thôn thuộc (đối với quy hoạch chi tiết do Nhà đầu tư tổ chức lập) - Mã TTHC: 1.014157</w:t>
      </w:r>
    </w:p>
    <w:p>
      <w:r>
        <w:t>- Thời hạn giải quyết:  30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Quy hoạch kiến trúc xử lý hồ sơ.</w:t>
      </w:r>
    </w:p>
    <w:p>
      <w:r>
        <w:t>04 giờ làm việc</w:t>
      </w:r>
    </w:p>
    <w:p>
      <w:r>
        <w:t>Bước 2</w:t>
      </w:r>
    </w:p>
    <w:p>
      <w:r>
        <w:t>Lãnh đạo Phòng Quy hoạch kiến trúc</w:t>
      </w:r>
    </w:p>
    <w:p>
      <w:r>
        <w:t>- Nhận hồ sơ (điện tử) và phân công thẩm định, giải quyết.</w:t>
      </w:r>
    </w:p>
    <w:p>
      <w:r>
        <w:t>04 giờ làm việc</w:t>
      </w:r>
    </w:p>
    <w:p>
      <w:r>
        <w:t>Bước 3</w:t>
      </w:r>
    </w:p>
    <w:p>
      <w:r>
        <w:t>Chuyên viên Phòng Quy hoạch kiến trúc</w:t>
      </w:r>
    </w:p>
    <w:p>
      <w:r>
        <w:t>- Kiểm tra thành phần, nội dung hồ sơ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w:t>
      </w:r>
    </w:p>
    <w:p>
      <w:r>
        <w:t>- Tổ chức lấy ý kiến các cơ quan quản lý nhà nước có liên quan và lấy ý kiến các thành viên Hội đồng thẩm định trước khi tổ chức họp hội đồng thẩm định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240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đã hoàn thiện)</w:t>
      </w:r>
    </w:p>
    <w:p>
      <w:r>
        <w:t>Bước 4</w:t>
      </w:r>
    </w:p>
    <w:p>
      <w:r>
        <w:t>Lãnh đạo Phòng Quy hoạch kiến trúc</w:t>
      </w:r>
    </w:p>
    <w:p>
      <w:r>
        <w:t>- Kiểm tra, soát xét, ký xác nhận dự thảo văn bản Báo cáo thẩm định trước khi trình Lãnh đạo Sở ký.</w:t>
      </w:r>
    </w:p>
    <w:p>
      <w:r>
        <w:t>16 giờ làm việc</w:t>
      </w:r>
    </w:p>
    <w:p>
      <w:r>
        <w:t>Bước 5</w:t>
      </w:r>
    </w:p>
    <w:p>
      <w:r>
        <w:t>Lãnh đạo Sở</w:t>
      </w:r>
    </w:p>
    <w:p>
      <w:r>
        <w:t>- Xem xét và ký văn bản Báo cáo thẩm định</w:t>
      </w:r>
    </w:p>
    <w:p>
      <w:r>
        <w:t>08 giờ làm việc</w:t>
      </w:r>
    </w:p>
    <w:p>
      <w:r>
        <w:t>Bước 6</w:t>
      </w:r>
    </w:p>
    <w:p>
      <w:r>
        <w:t>Văn thư Sở Xây dựng</w:t>
      </w:r>
    </w:p>
    <w:p>
      <w:r>
        <w:t>- Vào sổ, đóng dấu, ký số, chuyển kết quả cho Trung tâm Phục vụ HCC</w:t>
      </w:r>
    </w:p>
    <w:p>
      <w:r>
        <w:t>04 giờ làm việc</w:t>
      </w:r>
    </w:p>
    <w:p>
      <w:r>
        <w:t>Bước 7</w:t>
      </w:r>
    </w:p>
    <w:p>
      <w:r>
        <w:t>Bộ phận TN&amp;TKQ của Sở Xây dựng tại Trung tâm Phục vụ HCC</w:t>
      </w:r>
    </w:p>
    <w:p>
      <w:r>
        <w:t>- Xác nhận trên Hệ thống thông tin giải quyết TTHC;</w:t>
      </w:r>
    </w:p>
    <w:p>
      <w:r>
        <w:t>- Trả kết quả giải quyết TTHC cho cá nhân/ tổ chức và thu phí (nếu có).</w:t>
      </w:r>
    </w:p>
    <w:p>
      <w:r>
        <w:t>Tổng thời gian giải quyết TTHC</w:t>
      </w:r>
    </w:p>
    <w:p>
      <w:r>
        <w:t>240 giờ làm việc</w:t>
      </w:r>
    </w:p>
    <w:p>
      <w:r>
        <w:t>3. Cung cấp thông tin về hồ sơ cắm mốc, thông tin quy hoạch đô thị và nông thôn - Mã TTHC: 1.014159</w:t>
      </w:r>
    </w:p>
    <w:p>
      <w:r>
        <w:t>- Thời hạn giải quyết:</w:t>
      </w:r>
    </w:p>
    <w:p>
      <w:r>
        <w:t>+ Đối với việc cung cấp thông tin trực tiếp tại trụ sở cơ quan cung cấp thông tin: tối đa không quá  10 ngày làm việc - TH1 ;</w:t>
      </w:r>
    </w:p>
    <w:p>
      <w:r>
        <w:t>+ Đối với việc cung cấp thông tin qua mạng điện tử:  03 ngày làm việc  kể từ ngày nhận được yêu cầu hợp lệ  - TH2 ;</w:t>
      </w:r>
    </w:p>
    <w:p>
      <w:r>
        <w:t>+ Đối với việc cung cấp thông tin qua dịch vụ bưu chính, fax:  05 ngày làm việc  kể từ ngày nhận được yêu cầu hợp lệ  - TH3 .</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Bộ phận TN&amp;TKQ của Sở Xây dựng tại Trung tâm Phục vụ HCC</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Quy hoạch kiến trúc xử lý hồ sơ.</w:t>
      </w:r>
    </w:p>
    <w:p>
      <w:r>
        <w:t>02 giờ làm việc</w:t>
      </w:r>
    </w:p>
    <w:p>
      <w:r>
        <w:t>Bước 2</w:t>
      </w:r>
    </w:p>
    <w:p>
      <w:r>
        <w:t>Lãnh đạo Phòng Quy hoạch kiến trúc</w:t>
      </w:r>
    </w:p>
    <w:p>
      <w:r>
        <w:t>- Nhận hồ sơ (điện tử) và phân công thẩm định, giải quyết.</w:t>
      </w:r>
    </w:p>
    <w:p>
      <w:r>
        <w:t>02 giờ làm việc</w:t>
      </w:r>
    </w:p>
    <w:p>
      <w:r>
        <w:t>Bước 3</w:t>
      </w:r>
    </w:p>
    <w:p>
      <w:r>
        <w:t>Chuyên viên Phòng Quy hoạch kiến trúc</w:t>
      </w:r>
    </w:p>
    <w:p>
      <w:r>
        <w:t>Rà soát thông tin về vị trí, địa điểm lô đất, hồ sơ cắm mốc, các thông tin khác liên quan đến quy hoạch đô thị và nông thôn và cung cấp cho cơ quan, tổ chức, cá nhân có yêu cầu.</w:t>
      </w:r>
    </w:p>
    <w:p>
      <w:r>
        <w:t>+ TH1: 68 giờ làm việc;</w:t>
      </w:r>
    </w:p>
    <w:p>
      <w:r>
        <w:t>+ TH2: 12 giờ làm việc;</w:t>
      </w:r>
    </w:p>
    <w:p>
      <w:r>
        <w:t>+ TH3: 28 giờ làm việc</w:t>
      </w:r>
    </w:p>
    <w:p>
      <w:r>
        <w:t>Bước 4</w:t>
      </w:r>
    </w:p>
    <w:p>
      <w:r>
        <w:t>Lãnh đạo Phòng Quy hoạch kiến trúc</w:t>
      </w:r>
    </w:p>
    <w:p>
      <w:r>
        <w:t>- Kiểm tra, soát xét, ký xác nhận dự thảo văn bản Báo cáo thẩm định trước khi trình Lãnh đạo Sở ký.</w:t>
      </w:r>
    </w:p>
    <w:p>
      <w:r>
        <w:t>04 giờ làm việc</w:t>
      </w:r>
    </w:p>
    <w:p>
      <w:r>
        <w:t>Bước 5</w:t>
      </w:r>
    </w:p>
    <w:p>
      <w:r>
        <w:t>Lãnh đạo Sở</w:t>
      </w:r>
    </w:p>
    <w:p>
      <w:r>
        <w:t>- Xem xét và ký văn bản</w:t>
      </w:r>
    </w:p>
    <w:p>
      <w:r>
        <w:t>02 giờ làm việc</w:t>
      </w:r>
    </w:p>
    <w:p>
      <w:r>
        <w:t>Bước 6</w:t>
      </w:r>
    </w:p>
    <w:p>
      <w:r>
        <w:t>Văn thư Sở Xây dựng</w:t>
      </w:r>
    </w:p>
    <w:p>
      <w:r>
        <w:t>- Vào sổ, đóng dấu, ký số, chuyển kết quả cho Trung tâm Phục vụ HCC</w:t>
      </w:r>
    </w:p>
    <w:p>
      <w:r>
        <w:t>02 giờ làm việc</w:t>
      </w:r>
    </w:p>
    <w:p>
      <w:r>
        <w:t>Bước 7</w:t>
      </w:r>
    </w:p>
    <w:p>
      <w:r>
        <w:t>Bộ phận TN&amp;TKQ của Sở Xây dựng tại Trung tâm Phục vụ HCC</w:t>
      </w:r>
    </w:p>
    <w:p>
      <w:r>
        <w:t>- Xác nhận trên Hệ thống thông tin giải quyết TTHC;</w:t>
      </w:r>
    </w:p>
    <w:p>
      <w:r>
        <w:t>- Trả kết quả giải quyết TTHC cho cá nhân/ tổ chức và thu phí (nếu có).</w:t>
      </w:r>
    </w:p>
    <w:p>
      <w:r>
        <w:t>Tổng thời gian giải quyết TTHC</w:t>
      </w:r>
    </w:p>
    <w:p>
      <w:r>
        <w:t>+ TH1: 80 giờ làm việc;</w:t>
      </w:r>
    </w:p>
    <w:p>
      <w:r>
        <w:t>+ TH2: 24 giờ làm việc;</w:t>
      </w:r>
    </w:p>
    <w:p>
      <w:r>
        <w:t>+ TH3: 40 giờ làm việc</w:t>
      </w:r>
    </w:p>
    <w:p>
      <w:r>
        <w:t>PHỤ LỤC III</w:t>
      </w:r>
    </w:p>
    <w:p>
      <w:r>
        <w:t>QUY TRÌNH NỘI BỘ, QUY TRÌNH ĐIỆN TỬ GIẢI QUYẾT THỦ TỤC HÀNH CHÍNH THEO CƠ CHẾ MỘT CỬA THUỘC THẨM QUYỀN TIẾP NHẬN VÀ GIẢI QUYẾT CỦA UBND CẤP XÃ</w:t>
      </w:r>
    </w:p>
    <w:p>
      <w:r>
        <w:t>(Kèm theo Quyết định số 2716/QĐ-UBND ngày 26 tháng 8 năm 2025 của Chủ tịch UBND thành phố Huế)</w:t>
      </w:r>
    </w:p>
    <w:p>
      <w:r>
        <w:t>PHẦN   I.   DANH MỤC QUY TRÌNH</w:t>
      </w:r>
    </w:p>
    <w:p>
      <w:r>
        <w:t>TT</w:t>
      </w:r>
    </w:p>
    <w:p>
      <w:r>
        <w:t>Tên Quy trình (Mã TTHC)</w:t>
      </w:r>
    </w:p>
    <w:p>
      <w:r>
        <w:t>Quyết định công bố danh mục TTHC</w:t>
      </w:r>
    </w:p>
    <w:p>
      <w:r>
        <w:t>1.</w:t>
      </w:r>
    </w:p>
    <w:p>
      <w:r>
        <w:t>Thẩm định nhiệm vụ quy hoạch, nhiệm vụ điều chỉnh quy hoạch chi tiết đô thị và nông thôn (đối với quy hoạch chi tiết do Nhà đầu tư tổ chức lập) (1.014155)</w:t>
      </w:r>
    </w:p>
    <w:p>
      <w:r>
        <w:t>Quyết định số 2604/QĐ-UBND ngày 14 tháng 8 năm 2025 của Chủ tịch UBND thành phố Huế về việc công bố danh mục thủ tục hành chính mới ban hành, bị bãi bỏ trong lĩnh vực quy hoạch thuộc phạm vi chức năng quản lý nhà nước của Sở Xây dựng.</w:t>
      </w:r>
    </w:p>
    <w:p>
      <w:r>
        <w:t>2.</w:t>
      </w:r>
    </w:p>
    <w:p>
      <w:r>
        <w:t>Phê duyệt nhiệm vụ quy hoạch, nhiệm vụ điều chỉnh quy hoạch chi tiết đô thị và nông thôn (đối với quy hoạch chi tiết do Nhà đầu tư tổ chức lập) (1.014156)</w:t>
      </w:r>
    </w:p>
    <w:p>
      <w:r>
        <w:t>3.</w:t>
      </w:r>
    </w:p>
    <w:p>
      <w:r>
        <w:t>Thẩm định quy hoạch, điều chỉnh quy hoạch chi tiết đô thị và nông thôn thuộc (đối với quy hoạch chi tiết do Nhà đầu tư tổ chức lập) (1.014157)</w:t>
      </w:r>
    </w:p>
    <w:p>
      <w:r>
        <w:t>4.</w:t>
      </w:r>
    </w:p>
    <w:p>
      <w:r>
        <w:t>Phê duyệt quy hoạch, điều chỉnh quy hoạch chi tiết đô thị và nông thôn thuộc (đối với quy hoạch chi tiết do Nhà đầu tư tổ chức lập) (1.014158)</w:t>
      </w:r>
    </w:p>
    <w:p>
      <w:r>
        <w:t>5.</w:t>
      </w:r>
    </w:p>
    <w:p>
      <w:r>
        <w:t>Cung cấp thông tin về hồ sơ cắm mốc, thông tin quy hoạch đô thị và nông thôn (1.014159)</w:t>
      </w:r>
    </w:p>
    <w:p>
      <w:r>
        <w:t>* Ghi chú:     Nội dung cụ thể về Quyết định công bố danh mục TTHC truy cập trên Cổng Dịch vụ công quốc gia (https://dichvucong.gov.vn/).</w:t>
      </w:r>
    </w:p>
    <w:p>
      <w:r>
        <w:t>PHẦN II. NỘI DUNG QUY TRÌNH</w:t>
      </w:r>
    </w:p>
    <w:p>
      <w:r>
        <w:t>1. Thẩm định nhiệm vụ quy hoạch, nhiệm vụ điều chỉnh quy hoạch chi tiết đô thị và nông thôn (đối với quy hoạch chi tiết do Nhà đầu tư tổ chức lập) - Mã TTHC: 1.014155</w:t>
      </w:r>
    </w:p>
    <w:p>
      <w:r>
        <w:t>- Thời hạn giải quyết:  15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Trung tâm Phục vụ Hành chính công của phường/xã</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Kinh tế/ Phòng Kinh tế, Hạ tầng và Đô thị xử lý hồ sơ.</w:t>
      </w:r>
    </w:p>
    <w:p>
      <w:r>
        <w:t>04 giờ làm việc</w:t>
      </w:r>
    </w:p>
    <w:p>
      <w:r>
        <w:t>Bước 2</w:t>
      </w:r>
    </w:p>
    <w:p>
      <w:r>
        <w:t>Lãnh đạo Phòng Kinh tế/ Phòng Kinh tế, Hạ tầng và Đô thị xử lý hồ sơ</w:t>
      </w:r>
    </w:p>
    <w:p>
      <w:r>
        <w:t>- Nhận hồ sơ (điện tử), xem xét việc thụ lý hồ sơ;</w:t>
      </w:r>
    </w:p>
    <w:p>
      <w:r>
        <w:t>- Phân công công chức thẩm định, xử lý hồ sơ.</w:t>
      </w:r>
    </w:p>
    <w:p>
      <w:r>
        <w:t>04 giờ làm việc</w:t>
      </w:r>
    </w:p>
    <w:p>
      <w:r>
        <w:t>Bước 3</w:t>
      </w:r>
    </w:p>
    <w:p>
      <w:r>
        <w:t>Chuyên viên Phòng Kinh tế/ Phòng Kinh tế, Hạ tầng và Đô thị xử lý hồ sơ</w:t>
      </w:r>
    </w:p>
    <w:p>
      <w:r>
        <w:t>- Kiểm tra thành phần, nội dung hồ sơ nhiệm vụ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 Tổ chức lấy ý kiến các cơ quan quản lý nhà nước có liên quan và lấy ý kiến các thành viên Hội đồng thẩm định trước khi tổ chức họp hội đồng thẩm định nhiệm vụ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nhiệm vụ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92 giờ làm việc</w:t>
      </w:r>
    </w:p>
    <w:p>
      <w:r>
        <w:t>(không tính thời gian từ khi cơ quan thẩm định gửi cơ quan tổ chức lập quy hoạch bảng tổng hợp ý kiến thẩm định để tiếp thu, giải trình đến lúc cơ quan tổ chức gửi lại báo cáo giải trình và hồ sơ nhiệm vụ đã hoàn thiện)</w:t>
      </w:r>
    </w:p>
    <w:p>
      <w:r>
        <w:t>Bước 4</w:t>
      </w:r>
    </w:p>
    <w:p>
      <w:r>
        <w:t>Lãnh đạo Phòng Kinh tế/ Phòng Kinh tế, Hạ tầng và Đô thị xử lý hồ sơ</w:t>
      </w:r>
    </w:p>
    <w:p>
      <w:r>
        <w:t>- Xem xét và ký văn bản Báo cáo thẩm định.</w:t>
      </w:r>
    </w:p>
    <w:p>
      <w:r>
        <w:t>16 giờ làm việc</w:t>
      </w:r>
    </w:p>
    <w:p>
      <w:r>
        <w:t>Bước 5</w:t>
      </w:r>
    </w:p>
    <w:p>
      <w:r>
        <w:t>Văn thư Phòng Kinh tế/ Phòng Kinh tế, Hạ tầng và Đô thị xử lý hồ sơ</w:t>
      </w:r>
    </w:p>
    <w:p>
      <w:r>
        <w:t>- Vào sổ, đóng dấu, ký số, chuyển kết quả cho Trung tâm Phục vụ HCC</w:t>
      </w:r>
    </w:p>
    <w:p>
      <w:r>
        <w:t>04 giờ làm việc</w:t>
      </w:r>
    </w:p>
    <w:p>
      <w:r>
        <w:t>Bước 6</w:t>
      </w:r>
    </w:p>
    <w:p>
      <w:r>
        <w:t>Trung tâm Phục vụ Hành chính công của phường/xã</w:t>
      </w:r>
    </w:p>
    <w:p>
      <w:r>
        <w:t>- Xác nhận trên Hệ thống thông tin giải quyết TTHC;</w:t>
      </w:r>
    </w:p>
    <w:p>
      <w:r>
        <w:t>- Trả kết quả giải quyết TTHC cho cá nhân/ tổ chức và thu phí (nếu có).</w:t>
      </w:r>
    </w:p>
    <w:p>
      <w:r>
        <w:t>Tổng thời gian giải quyết TTHC</w:t>
      </w:r>
    </w:p>
    <w:p>
      <w:r>
        <w:t>120 giờ làm việc</w:t>
      </w:r>
    </w:p>
    <w:p>
      <w:r>
        <w:t>2. Phê duyệt nhiệm vụ quy hoạch, nhiệm vụ điều chỉnh quy hoạch chi tiết đô thị và nông thôn (đối với quy hoạch chi tiết do Nhà đầu tư tổ chức lập) - Mã TTHC: 1.014156</w:t>
      </w:r>
    </w:p>
    <w:p>
      <w:r>
        <w:t>- Thời hạn giải quyết:  07 ngày làm việc</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Trung tâm Phục vụ HCC phường/xã</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chuyên viên Văn phòng HĐND và UBND phường/xã thụ lý.</w:t>
      </w:r>
    </w:p>
    <w:p>
      <w:r>
        <w:t>04 giờ làm việc</w:t>
      </w:r>
    </w:p>
    <w:p>
      <w:r>
        <w:t>Bước 2</w:t>
      </w:r>
    </w:p>
    <w:p>
      <w:r>
        <w:t>Chuyên viên Văn phòng HĐND và UBND phường/xã</w:t>
      </w:r>
    </w:p>
    <w:p>
      <w:r>
        <w:t>- Xem xét, xử lý hồ sơ, trình Lãnh đạo UBND phường/xã phê duyệt.</w:t>
      </w:r>
    </w:p>
    <w:p>
      <w:r>
        <w:t>32 giờ làm việc</w:t>
      </w:r>
    </w:p>
    <w:p>
      <w:r>
        <w:t>Bước 3</w:t>
      </w:r>
    </w:p>
    <w:p>
      <w:r>
        <w:t>Lãnh đạo Văn phòng HĐND và UBND phường/xã</w:t>
      </w:r>
    </w:p>
    <w:p>
      <w:r>
        <w:t>- Kiểm tra, phê duyệt ký vào hồ sơ.</w:t>
      </w:r>
    </w:p>
    <w:p>
      <w:r>
        <w:t>08 giờ làm việc</w:t>
      </w:r>
    </w:p>
    <w:p>
      <w:r>
        <w:t>Bước 4</w:t>
      </w:r>
    </w:p>
    <w:p>
      <w:r>
        <w:t>Lãnh đạo UBND phường/xã</w:t>
      </w:r>
    </w:p>
    <w:p>
      <w:r>
        <w:t>- Phê duyệt Quyết định</w:t>
      </w:r>
    </w:p>
    <w:p>
      <w:r>
        <w:t>08 giờ làm việc</w:t>
      </w:r>
    </w:p>
    <w:p>
      <w:r>
        <w:t>Bước 5</w:t>
      </w:r>
    </w:p>
    <w:p>
      <w:r>
        <w:t>Văn thư của Văn phòng HĐND và UBND phường/xã</w:t>
      </w:r>
    </w:p>
    <w:p>
      <w:r>
        <w:t>- Vào số, đóng dấu, ký số, chuyển kết quả cho Trung tâm Phục vụ HCC</w:t>
      </w:r>
    </w:p>
    <w:p>
      <w:r>
        <w:t>04 giờ làm việc</w:t>
      </w:r>
    </w:p>
    <w:p>
      <w:r>
        <w:t>Bước 6</w:t>
      </w:r>
    </w:p>
    <w:p>
      <w:r>
        <w:t>Trung tâm Phục vụ HCC phường/xã</w:t>
      </w:r>
    </w:p>
    <w:p>
      <w:r>
        <w:t>- Xác nhận trên phần mềm một cửa;</w:t>
      </w:r>
    </w:p>
    <w:p>
      <w:r>
        <w:t>- Trả kết quả giải quyết TTHC cho cá nhân/ tổ chức và thu phí (nếu có)</w:t>
      </w:r>
    </w:p>
    <w:p>
      <w:r>
        <w:t>Tổng thời gian giải quyết TTHC</w:t>
      </w:r>
    </w:p>
    <w:p>
      <w:r>
        <w:t>56 giờ làm việc</w:t>
      </w:r>
    </w:p>
    <w:p>
      <w:r>
        <w:t>3. Thẩm định quy hoạch, điều chỉnh quy hoạch chi tiết đô thị và nông thôn thuộc (đối với quy hoạch chi tiết do Nhà đầu tư tổ chức lập) - Mã TTHC: 1.014157</w:t>
      </w:r>
    </w:p>
    <w:p>
      <w:r>
        <w:t>- Thời hạn giải quyết:  30 ngày  kể từ ngày nhận đủ hồ sơ hợp lệ</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Trung tâm Phục vụ Hành chính công của phường/xã</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Kinh tế/ Phòng Kinh tế, Hạ tầng và Đô thị xử lý hồ sơ.</w:t>
      </w:r>
    </w:p>
    <w:p>
      <w:r>
        <w:t>04 giờ làm việc</w:t>
      </w:r>
    </w:p>
    <w:p>
      <w:r>
        <w:t>Bước 2</w:t>
      </w:r>
    </w:p>
    <w:p>
      <w:r>
        <w:t>Lãnh đạo Phòng Kinh tế/ Phòng Kinh tế, Hạ tầng và Đô thị xử lý hồ sơ</w:t>
      </w:r>
    </w:p>
    <w:p>
      <w:r>
        <w:t>- Nhận hồ sơ (điện tử), xem xét việc thụ lý hồ sơ;</w:t>
      </w:r>
    </w:p>
    <w:p>
      <w:r>
        <w:t>- Phân công công chức thẩm định, xử lý hồ sơ.</w:t>
      </w:r>
    </w:p>
    <w:p>
      <w:r>
        <w:t>08 giờ làm việc</w:t>
      </w:r>
    </w:p>
    <w:p>
      <w:r>
        <w:t>Bước 3</w:t>
      </w:r>
    </w:p>
    <w:p>
      <w:r>
        <w:t>Chuyên viên Phòng Kinh tế/ Phòng Kinh tế, Hạ tầng và Đô thị xử lý hồ sơ</w:t>
      </w:r>
    </w:p>
    <w:p>
      <w:r>
        <w:t>- Kiểm tra thành phần, nội dung hồ sơ quy hoạch bảo đảm theo quy định tại Thông tư 16/2025/TT-BXD ngày 30/6/2025 của Bộ xây dựng quy định chi tiết một số điều của Luật Quy hoạch đô thị và nông thôn</w:t>
      </w:r>
    </w:p>
    <w:p>
      <w:r>
        <w:t>- Thành lập hoặc tham mưu cấp có thẩm quyền thành lập Hội đồng thẩm định;</w:t>
      </w:r>
    </w:p>
    <w:p>
      <w:r>
        <w:t>- Tổ chức lấy ý kiến các cơ quan quản lý nhà nước có liên quan và lấy ý kiến các thành viên Hội đồng thẩm định trước khi tổ chức họp hội đồng thẩm định quy hoạch.</w:t>
      </w:r>
    </w:p>
    <w:p>
      <w:r>
        <w:t>- Tổng hợp ý kiến thẩm định của các thành viên hội đồng thẩm định, các cơ quan quản lý nhà nước có liên quan và gửi cơ quan tổ chức lập quy hoạch để nghiên cứu, tiếp thu, giải trình đầy đủ các ý kiến, hoàn thiện hồ sơ quy hoạch để gửi lại cơ quan thẩm định quy hoạch kiểm tra và làm cơ sở hoàn thiện, ban hành báo cáo thẩm định trước khi cơ quan tổ chức lập quy hoạch trình cấp phê duyệt quy hoạch.</w:t>
      </w:r>
    </w:p>
    <w:p>
      <w:r>
        <w:t>- Dự thảo văn bản Báo cáo thẩm định trình Lãnh đạo Phòng xem xét.</w:t>
      </w:r>
    </w:p>
    <w:p>
      <w:r>
        <w:t>208 giờ làm việc  (không tính thời gian từ khi cơ quan thẩm định gửi cơ quan tổ chức lập quy hoạch bảng tổng hợp ý kiến thẩm định để tiếp thu, giải trình đến lúc cơ quan tổ chức gửi lại báo cáo giải trình và hồ sơ đã hoàn thiện)</w:t>
      </w:r>
    </w:p>
    <w:p>
      <w:r>
        <w:t>Bước 4</w:t>
      </w:r>
    </w:p>
    <w:p>
      <w:r>
        <w:t>Lãnh đạo Phòng Kinh tế/ Phòng Kinh tế, Hạ tầng và Đô thị xử lý hồ sơ</w:t>
      </w:r>
    </w:p>
    <w:p>
      <w:r>
        <w:t>- Xem xét và ký văn bản Báo cáo thẩm định.</w:t>
      </w:r>
    </w:p>
    <w:p>
      <w:r>
        <w:t>16 giờ làm việc</w:t>
      </w:r>
    </w:p>
    <w:p>
      <w:r>
        <w:t>Bước 5</w:t>
      </w:r>
    </w:p>
    <w:p>
      <w:r>
        <w:t>Văn thư Phòng Kinh tế/ Phòng Kinh tế, Hạ tầng và Đô thị xử lý hồ sơ</w:t>
      </w:r>
    </w:p>
    <w:p>
      <w:r>
        <w:t>- Vào sổ, đóng dấu, ký số, chuyển kết quả cho Trung tâm Phục vụ HCC</w:t>
      </w:r>
    </w:p>
    <w:p>
      <w:r>
        <w:t>04 giờ làm việc</w:t>
      </w:r>
    </w:p>
    <w:p>
      <w:r>
        <w:t>Bước 6</w:t>
      </w:r>
    </w:p>
    <w:p>
      <w:r>
        <w:t>Trung tâm Phục vụ Hành chính công của phường/xã</w:t>
      </w:r>
    </w:p>
    <w:p>
      <w:r>
        <w:t>- Xác nhận trên Hệ thống thông tin giải quyết TTHC;</w:t>
      </w:r>
    </w:p>
    <w:p>
      <w:r>
        <w:t>- Trả kết quả giải quyết TTHC cho cá nhân/ tổ chức và thu phí (nếu có).</w:t>
      </w:r>
    </w:p>
    <w:p>
      <w:r>
        <w:t>Tổng thời gian giải quyết TTHC</w:t>
      </w:r>
    </w:p>
    <w:p>
      <w:r>
        <w:t>240 giờ làm việc</w:t>
      </w:r>
    </w:p>
    <w:p>
      <w:r>
        <w:t>4. Phê duyệt quy hoạch, điều chỉnh quy hoạch chi tiết đô thị và nông thôn thuộc (đối với quy hoạch chi tiết do Nhà đầu tư tổ chức lập) - Mã TTHC: 1.014158</w:t>
      </w:r>
    </w:p>
    <w:p>
      <w:r>
        <w:t>-   Thời hạn giải quyết:  15 ngày  kể từ ngày kể từ ngày nhận được đầy đủ hồ sơ.</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Trung tâm Phục vụ HCC phường/xã</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chuyên viên Văn phòng HĐND và UBND phường/xã thụ lý.</w:t>
      </w:r>
    </w:p>
    <w:p>
      <w:r>
        <w:t>04 giờ làm việc</w:t>
      </w:r>
    </w:p>
    <w:p>
      <w:r>
        <w:t>Bước 2</w:t>
      </w:r>
    </w:p>
    <w:p>
      <w:r>
        <w:t>Chuyên viên Văn phòng HĐND và UBND phường/xã</w:t>
      </w:r>
    </w:p>
    <w:p>
      <w:r>
        <w:t>- Xem xét, xử lý hồ sơ, trình Lãnh đạo UBND phường/xã phê duyệt.</w:t>
      </w:r>
    </w:p>
    <w:p>
      <w:r>
        <w:t>96 giờ làm việc</w:t>
      </w:r>
    </w:p>
    <w:p>
      <w:r>
        <w:t>Bước 3</w:t>
      </w:r>
    </w:p>
    <w:p>
      <w:r>
        <w:t>Lãnh đạo Văn phòng HĐND và UBND phường/xã</w:t>
      </w:r>
    </w:p>
    <w:p>
      <w:r>
        <w:t>- Kiểm tra, phê duyệt ký vào hồ sơ.</w:t>
      </w:r>
    </w:p>
    <w:p>
      <w:r>
        <w:t>08 giờ làm việc</w:t>
      </w:r>
    </w:p>
    <w:p>
      <w:r>
        <w:t>Bước 4</w:t>
      </w:r>
    </w:p>
    <w:p>
      <w:r>
        <w:t>Lãnh đạo UBND phường/xã</w:t>
      </w:r>
    </w:p>
    <w:p>
      <w:r>
        <w:t>- Phê duyệt Quyết định</w:t>
      </w:r>
    </w:p>
    <w:p>
      <w:r>
        <w:t>08 giờ làm việc</w:t>
      </w:r>
    </w:p>
    <w:p>
      <w:r>
        <w:t>Bước 5</w:t>
      </w:r>
    </w:p>
    <w:p>
      <w:r>
        <w:t>Văn thư của Văn phòng HĐND và</w:t>
      </w:r>
    </w:p>
    <w:p>
      <w:r>
        <w:t>UBND phường/xã</w:t>
      </w:r>
    </w:p>
    <w:p>
      <w:r>
        <w:t>- Vào số, đóng dấu, ký số, chuyển kết quả cho Trung tâm Phục vụ HCC</w:t>
      </w:r>
    </w:p>
    <w:p>
      <w:r>
        <w:t>04 giờ làm việc</w:t>
      </w:r>
    </w:p>
    <w:p>
      <w:r>
        <w:t>Bước 6</w:t>
      </w:r>
    </w:p>
    <w:p>
      <w:r>
        <w:t>Trung tâm Phục vụ HCC phường/xã</w:t>
      </w:r>
    </w:p>
    <w:p>
      <w:r>
        <w:t>- Xác nhận trên phần mềm một cửa;</w:t>
      </w:r>
    </w:p>
    <w:p>
      <w:r>
        <w:t>- Trả kết quả giải quyết TTHC cho cá nhân/ tổ chức và thu phí (nếu có)</w:t>
      </w:r>
    </w:p>
    <w:p>
      <w:r>
        <w:t>Tổng thời gian giải quyết TTHC</w:t>
      </w:r>
    </w:p>
    <w:p>
      <w:r>
        <w:t>120 giờ làm việc</w:t>
      </w:r>
    </w:p>
    <w:p>
      <w:r>
        <w:t>5. Cung cấp thông tin về hồ sơ cắm mốc, thông tin quy hoạch đô thị và nông thôn - Mã TTHC: 1.014159</w:t>
      </w:r>
    </w:p>
    <w:p>
      <w:r>
        <w:t>- Thời hạn giải quyết:</w:t>
      </w:r>
    </w:p>
    <w:p>
      <w:r>
        <w:t>+ Đối với việc cung cấp thông tin trực tiếp tại trụ sở cơ quan cung cấp thông tin: tối đa không quá  10 ngày làm việc - TH1 ;</w:t>
      </w:r>
    </w:p>
    <w:p>
      <w:r>
        <w:t>+ Đối với việc cung cấp thông tin qua mạng điện tử:  03 ngày làm việc  kể từ ngày nhận được yêu cầu hợp lệ  - TH2 ;</w:t>
      </w:r>
    </w:p>
    <w:p>
      <w:r>
        <w:t>+ Đối với việc cung cấp thông tin qua dịch vụ bưu chính, fax:  05 ngày làm việc  kể từ ngày nhận được yêu cầu hợp lệ  - TH3 .</w:t>
      </w:r>
    </w:p>
    <w:p>
      <w:r>
        <w:t>- Quy trình nội bộ, quy trình điện tử:</w:t>
      </w:r>
    </w:p>
    <w:p>
      <w:r>
        <w:t>Thứ tự công việc</w:t>
      </w:r>
    </w:p>
    <w:p>
      <w:r>
        <w:t>Đối tượng/ Đơn vị thực hiện</w:t>
      </w:r>
    </w:p>
    <w:p>
      <w:r>
        <w:t>Nội dung thực hiện</w:t>
      </w:r>
    </w:p>
    <w:p>
      <w:r>
        <w:t>Thời gian thực hiện</w:t>
      </w:r>
    </w:p>
    <w:p>
      <w:r>
        <w:t>Người nộp hồ sơ (CD/TC)</w:t>
      </w:r>
    </w:p>
    <w:p>
      <w:r>
        <w:t>A. Nộp trực tiếp tại Trung tâm Phục vụ hành chính công thành phố</w:t>
      </w:r>
    </w:p>
    <w:p>
      <w:r>
        <w:t>B. Qua dịch vụ Bưu chính công ích</w:t>
      </w:r>
    </w:p>
    <w:p>
      <w:r>
        <w:t>C. Nộp trực tuyến qua Cổng Dịch vụ công quốc gia tại địa chỉ: https://dichvucong.gov.vn</w:t>
      </w:r>
    </w:p>
    <w:p>
      <w:r>
        <w:t>Bước 1</w:t>
      </w:r>
    </w:p>
    <w:p>
      <w:r>
        <w:t>Trung tâm Phục vụ Hành chính công của phường/xã</w:t>
      </w:r>
    </w:p>
    <w:p>
      <w:r>
        <w:t>- Kiểm tra, hướng dẫn, tiếp nhận hồ sơ, gửi phiếu hẹn trả kết quả;</w:t>
      </w:r>
    </w:p>
    <w:p>
      <w:r>
        <w:t>- Số hóa hồ sơ, chuyển hồ sơ trên Hệ thống thông tin giải quyết TTHC và hồ sơ giấy  (trừ trường hợp hồ sơ nộp trực tuyến)  cho Phòng Kinh tế/ Phòng Kinh tế, Hạ tầng và Đô thị xử lý hồ sơ.</w:t>
      </w:r>
    </w:p>
    <w:p>
      <w:r>
        <w:t>02 giờ làm việc</w:t>
      </w:r>
    </w:p>
    <w:p>
      <w:r>
        <w:t>Bước 2</w:t>
      </w:r>
    </w:p>
    <w:p>
      <w:r>
        <w:t>Lãnh đạo Phòng Kinh tế/ Phòng Kinh tế, Hạ tầng và Đô thị</w:t>
      </w:r>
    </w:p>
    <w:p>
      <w:r>
        <w:t>- Nhận hồ sơ (điện tử) và phân công thẩm định, giải quyết.</w:t>
      </w:r>
    </w:p>
    <w:p>
      <w:r>
        <w:t>02 giờ làm việc</w:t>
      </w:r>
    </w:p>
    <w:p>
      <w:r>
        <w:t>Bước 3</w:t>
      </w:r>
    </w:p>
    <w:p>
      <w:r>
        <w:t>Chuyên viên Phòng Kinh tế/ Phòng Kinh tế, Hạ tầng và Đô thị</w:t>
      </w:r>
    </w:p>
    <w:p>
      <w:r>
        <w:t>Rà soát thông tin về vị trí, địa điểm lô đất, hồ sơ cắm mốc, các thông tin khác liên quan đến quy hoạch đô thị và nông thôn và cung cấp cho cơ quan, tổ chức, cá nhân có yêu cầu.</w:t>
      </w:r>
    </w:p>
    <w:p>
      <w:r>
        <w:t>+ TH1: 68 giờ làm việc;</w:t>
      </w:r>
    </w:p>
    <w:p>
      <w:r>
        <w:t>+ TH2: 12 giờ làm việc;</w:t>
      </w:r>
    </w:p>
    <w:p>
      <w:r>
        <w:t>+ TH3: 28 giờ làm việc</w:t>
      </w:r>
    </w:p>
    <w:p>
      <w:r>
        <w:t>Bước 4</w:t>
      </w:r>
    </w:p>
    <w:p>
      <w:r>
        <w:t>Lãnh đạo Phòng Kinh tế/ Phòng Kinh tế, Hạ tầng và Đô thị</w:t>
      </w:r>
    </w:p>
    <w:p>
      <w:r>
        <w:t>- Kiểm tra, soát xét, ký xác nhận dự thảo văn bản Báo cáo thẩm định trước khi trình Lãnh đạo Sở ký.</w:t>
      </w:r>
    </w:p>
    <w:p>
      <w:r>
        <w:t>04 giờ làm việc</w:t>
      </w:r>
    </w:p>
    <w:p>
      <w:r>
        <w:t>Bước 5</w:t>
      </w:r>
    </w:p>
    <w:p>
      <w:r>
        <w:t>Lãnh đạo UBND phường/xã</w:t>
      </w:r>
    </w:p>
    <w:p>
      <w:r>
        <w:t>- Xem xét và ký văn bản</w:t>
      </w:r>
    </w:p>
    <w:p>
      <w:r>
        <w:t>02 giờ làm việc</w:t>
      </w:r>
    </w:p>
    <w:p>
      <w:r>
        <w:t>Bước 6</w:t>
      </w:r>
    </w:p>
    <w:p>
      <w:r>
        <w:t>Văn thư Văn phòng HĐND và UBND phường/xã</w:t>
      </w:r>
    </w:p>
    <w:p>
      <w:r>
        <w:t>- Vào sổ, đóng dấu, ký số, chuyển kết quả cho Trung tâm Phục vụ HCC</w:t>
      </w:r>
    </w:p>
    <w:p>
      <w:r>
        <w:t>02 giờ làm việc</w:t>
      </w:r>
    </w:p>
    <w:p>
      <w:r>
        <w:t>Bước 7</w:t>
      </w:r>
    </w:p>
    <w:p>
      <w:r>
        <w:t>Trung tâm Phục vụ hành chính công của phường/xã</w:t>
      </w:r>
    </w:p>
    <w:p>
      <w:r>
        <w:t>- Xác nhận trên Hệ thống thông tin giải quyết TTHC;</w:t>
      </w:r>
    </w:p>
    <w:p>
      <w:r>
        <w:t>- Trả kết quả giải quyết TTHC cho cá nhân/ tổ chức và thu phí (nếu có).</w:t>
      </w:r>
    </w:p>
    <w:p>
      <w:r>
        <w:t>Tổng thời gian giải quyết TTHC</w:t>
      </w:r>
    </w:p>
    <w:p>
      <w:r>
        <w:t>+ TH1: 80 giờ     làm việc;</w:t>
      </w:r>
    </w:p>
    <w:p>
      <w:r>
        <w:t>+ TH2: 24 giờ     làm việc;</w:t>
      </w:r>
    </w:p>
    <w:p>
      <w:r>
        <w:t>+ TH3: 40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