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2715/QĐ-UBND năm 2024 công bố Danh mục thủ tục hành chính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2715/QĐ-UBND</w:t>
      </w:r>
    </w:p>
    <w:p>
      <w:r>
        <w:t>Khánh Hòa, ngày 17 tháng 10 năm 2024</w:t>
      </w:r>
    </w:p>
    <w:p>
      <w:r>
        <w:t>QUYẾT ĐỊNH</w:t>
      </w:r>
    </w:p>
    <w:p>
      <w:r>
        <w:t>VỀ VIỆC CÔNG BỐ DANH MỤC THỦ TỤC HÀNH CHÍNH BAN HÀNH MỚI TRONG LĨNH VỰC CHUYỂN ĐỔI CÔNG TY NHÀ NƯỚC ĐƯỢC THÀNH LẬP VÀ HOẠT ĐỘNG THEO LUẬT DOANH NGHIỆP NHÀ NƯỚC THÀNH CÔNG TY TNHH MỘT THÀNH VIÊN TỔ CHỨC VÀ HOẠT ĐỘNG THEO QUY ĐỊNH TẠI LUẬT DOANH NGHIỆP THUỘC THẨM QUYỀN GIẢI QUYẾT CỦA SỞ KẾ HOẠCH VÀ ĐẦU TƯ</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Kế hoạch và Đầu tư tại Tờ trình số 4245/TTr-SKHĐT ngày 30/9/2024.</w:t>
      </w:r>
    </w:p>
    <w:p>
      <w:r>
        <w:t>QUYẾT ĐỊNH:</w:t>
      </w:r>
    </w:p>
    <w:p>
      <w:r>
        <w:t>Điều 1.  Công bố kèm theo Quyết định này danh mục thủ tục hành chính ban hành mới trong lĩnh vực chuyển đổi công ty nhà nước được thành lập và hoạt động theo Luật Doanh nghiệp nhà nước thành công ty TNHH một thành viên tổ chức và hoạt động theo quy định tại Luật Doanh nghiệp thuộc thẩm quyền giải quyết của Sở Kế hoạch và Đầu tư.</w:t>
      </w:r>
    </w:p>
    <w:p>
      <w:r>
        <w:t>Điều 2.  Quyết định này có hiệu lực thi hành kể từ ngày ký.</w:t>
      </w:r>
    </w:p>
    <w:p>
      <w:r>
        <w:t>Điều 3.  Chánh Văn phòng UBND tỉnh, Giám đốc Sở Kế hoạch và Đầu tư và các tổ chức, cá nhân có liên quan chịu trách nhiệm thi hành Quyết định này./.</w:t>
      </w:r>
    </w:p>
    <w:p>
      <w:r>
        <w:t>Nơi nhận:</w:t>
      </w:r>
    </w:p>
    <w:p>
      <w:r>
        <w:t>- Như Điều 3;</w:t>
      </w:r>
    </w:p>
    <w:p>
      <w:r>
        <w:t>- Cục Kiểm soát TTHC (VPCP);</w:t>
      </w:r>
    </w:p>
    <w:p>
      <w:r>
        <w:t>- Cổng TTĐT tỉnh, cổng TTĐT CCHC tỉnh</w:t>
      </w:r>
    </w:p>
    <w:p>
      <w:r>
        <w:t>- Trung tâm CNTT&amp;DVHCCTT tỉnh;</w:t>
      </w:r>
    </w:p>
    <w:p>
      <w:r>
        <w:t>- Trung tâm PVHCCC tỉnh;</w:t>
      </w:r>
    </w:p>
    <w:p>
      <w:r>
        <w:t>- Trung tâm Công báo;</w:t>
      </w:r>
    </w:p>
    <w:p>
      <w:r>
        <w:t>- Lưu: VT, LH, PT.</w:t>
      </w:r>
    </w:p>
    <w:p>
      <w:r>
        <w:t>CHỦ TỊCH</w:t>
      </w:r>
    </w:p>
    <w:p>
      <w:r>
        <w:t>Nguyễn Tấn Tuân</w:t>
      </w:r>
    </w:p>
    <w:p>
      <w:r>
        <w:t>DANH MỤC</w:t>
      </w:r>
    </w:p>
    <w:p>
      <w:r>
        <w:t>THỦ TỤC HÀNH CHÍNH BAN HÀNH MỚI TRONG LĨNH VỰC CHUYỂN ĐỔI CÔNG TY NHÀ NƯỚC ĐƯỢC THÀNH LẬP VÀ HOẠT ĐỘNG THEO LUẬT DOANH NGHIỆP NHÀ NƯỚC THÀNH CÔNG TY TNHH MỘT THÀNH VIÊN TỔ CHỨC VÀ HOẠT ĐỘNG THEO QUY ĐỊNH TẠI LUẬT DOANH NGHIỆP THUỘC THẨM QUYỀN GIẢI QUYẾT CỦA SỞ KẾ HOẠCH VÀ ĐẦU TƯ</w:t>
      </w:r>
    </w:p>
    <w:p>
      <w:r>
        <w:t>(Ban hành kèm theo Quyết định số 2715/QĐ-UBND ngày 17 tháng 10 năm 2024 của Chủ tịch UBND tỉnh Khánh Hòa)</w:t>
      </w:r>
    </w:p>
    <w:p>
      <w:r>
        <w:t>TT</w:t>
      </w:r>
    </w:p>
    <w:p>
      <w:r>
        <w:t>Tên thủ tục hành chính/Mã thủ tục</w:t>
      </w:r>
    </w:p>
    <w:p>
      <w:r>
        <w:t>Thời hạn giải quyết</w:t>
      </w:r>
    </w:p>
    <w:p>
      <w:r>
        <w:t>Địa điểm thực hiện</w:t>
      </w:r>
    </w:p>
    <w:p>
      <w:r>
        <w:t>Phí, lệ phí</w:t>
      </w:r>
    </w:p>
    <w:p>
      <w:r>
        <w:t>Căn cứ pháp lý</w:t>
      </w:r>
    </w:p>
    <w:p>
      <w:r>
        <w:t>1</w:t>
      </w:r>
    </w:p>
    <w:p>
      <w:r>
        <w:t>Chuyển đổi công ty nhà nước thành công ty TNHH MTV do nhà nước nắm giữ 100% vốn điều lệ</w:t>
      </w:r>
    </w:p>
    <w:p>
      <w:r>
        <w:t>Mã TTHC: 2.002665</w:t>
      </w:r>
    </w:p>
    <w:p>
      <w:r>
        <w:t>03 ngày làm việc kể từ ngày nhận đủ hồ sơ hợp lệ.</w:t>
      </w:r>
    </w:p>
    <w:p>
      <w:r>
        <w:t>Trung tâm Phục vụ hành chính công (Quầy Sở Kế hoạch và Đầu tư)</w:t>
      </w:r>
    </w:p>
    <w:p>
      <w:r>
        <w:t>Đăng ký trực tiếp: 100.000 đồng;</w:t>
      </w:r>
    </w:p>
    <w:p>
      <w:r>
        <w:t>- Đăng ký trực tuyến: không thu phí.</w:t>
      </w:r>
    </w:p>
    <w:p>
      <w:r>
        <w:t>- Luật Doanh nghiệp năm 2020;</w:t>
      </w:r>
    </w:p>
    <w:p>
      <w:r>
        <w:t>- Luật Quản lý và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TNHH một thành viên tổ chức và hoạt động theo quy định tại Luật Doanh nghiệp;</w:t>
      </w:r>
    </w:p>
    <w:p>
      <w:r>
        <w:t>- Quyết định số 2295/QĐ-UBND ngày 26/9/2024 của Bộ trưởng Bộ Kế hoạch và Đầu tư;</w:t>
      </w:r>
    </w:p>
    <w:p>
      <w:r>
        <w:t>- Nghị quyết số 05/2021/NQ-HĐND ngày 28/7/2021 của HĐND tỉnh quy định mức thu, nộp, quản lý và sử dụng lệ phí đăng ký kinh doanh trên địa bàn tỉnh Khánh Hòa;</w:t>
      </w:r>
    </w:p>
    <w:p>
      <w:r>
        <w:t>- Nghị quyết số 02/2024/NQ-HĐND ngày 11/6/2024 của Hội đồng nhân dân tỉnh quy định việc miễn thu phí, lệ phí đối với dịch vụ công trực tuyến khi tổ chức, cá nhân nộp hồ sơ thực hiện thủ tục hành chính trên môi trường mạng trên địa bàn tỉnh Khánh Hòa.</w:t>
      </w:r>
    </w:p>
    <w:p>
      <w:r>
        <w:t>2</w:t>
      </w:r>
    </w:p>
    <w:p>
      <w:r>
        <w:t>Chuyển đổi công ty con thành Công ty TNHH MTV</w:t>
      </w:r>
    </w:p>
    <w:p>
      <w:r>
        <w:t>Mã TTHC: 2.002666</w:t>
      </w:r>
    </w:p>
    <w:p>
      <w:r>
        <w:t>03 ngày làm việc kể từ ngày nhận đủ hồ sơ hợp lệ.</w:t>
      </w:r>
    </w:p>
    <w:p>
      <w:r>
        <w:t>Trung tâm Phục vụ hành chính công (Quầy Sở Kế hoạch và Đầu tư)</w:t>
      </w:r>
    </w:p>
    <w:p>
      <w:r>
        <w:t>- Đăng ký trực tiếp: 100.000 đồng;</w:t>
      </w:r>
    </w:p>
    <w:p>
      <w:r>
        <w:t>- Đăng ký trực tuyến: không thu phí.</w:t>
      </w:r>
    </w:p>
    <w:p>
      <w:r>
        <w:t>- Luật Doanh nghiệp năm 2020;</w:t>
      </w:r>
    </w:p>
    <w:p>
      <w:r>
        <w:t>- Luật Quản lý và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TNHH một thành viên tổ chức và hoạt động theo quy định tại Luật Doanh nghiệp;</w:t>
      </w:r>
    </w:p>
    <w:p>
      <w:r>
        <w:t>- Quyết định số 2295/QĐ-UBND ngày 26/9/2024 của Bộ trưởng Bộ Kế hoạch và Đầu tư;</w:t>
      </w:r>
    </w:p>
    <w:p>
      <w:r>
        <w:t>- Nghị quyết số 05/2021/NQ-HĐND ngày 28/7/2021 của HĐND tỉnh quy định mức thu, nộp, quản lý và sử dụng lệ phí đăng ký kinh doanh trên địa bàn tỉnh Khánh Hòa;</w:t>
      </w:r>
    </w:p>
    <w:p>
      <w:r>
        <w:t>- Nghị quyết số 02/2024/NQ-HĐND ngày 11/6/2024 của Hội đồng nhân dân tỉnh quy định việc miễn thu phí, lệ phí đối với dịch vụ công trực tuyến khi tổ chức, cá nhân nộp hồ sơ thực hiện thủ tục hành chính trên môi trường mạng trên địa bàn tỉnh Khánh Hòa.</w:t>
      </w:r>
    </w:p>
    <w:p>
      <w:r>
        <w:t>3</w:t>
      </w:r>
    </w:p>
    <w:p>
      <w:r>
        <w:t>Đăng ký lại Chi nhánh, Văn phòng đại diện, Địa điểm kinh doanh của công ty nhà nước, công ty con chưa chuyển đổi</w:t>
      </w:r>
    </w:p>
    <w:p>
      <w:r>
        <w:t>Mã TTHC: 2.002667</w:t>
      </w:r>
    </w:p>
    <w:p>
      <w:r>
        <w:t>03 ngày làm việc kể từ ngày nhận đủ hồ sơ hợp lệ.</w:t>
      </w:r>
    </w:p>
    <w:p>
      <w:r>
        <w:t>Trung tâm Phục vụ hành chính công (Quầy Sở Kế hoạch và Đầu tư)</w:t>
      </w:r>
    </w:p>
    <w:p>
      <w:r>
        <w:t>- Đăng ký trực tiếp: 100.000 đồng;</w:t>
      </w:r>
    </w:p>
    <w:p>
      <w:r>
        <w:t>- Đăng ký trực tuyến: không thu phí.</w:t>
      </w:r>
    </w:p>
    <w:p>
      <w:r>
        <w:t>- Luật Doanh nghiệp năm 2020;</w:t>
      </w:r>
    </w:p>
    <w:p>
      <w:r>
        <w:t>- Luật Quản lý và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TNHH một thành viên tổ chức và hoạt động theo quy định tại Luật Doanh nghiệp;</w:t>
      </w:r>
    </w:p>
    <w:p>
      <w:r>
        <w:t>- Quyết định số 2295/QĐ-UBND ngày 26/9/2024 của Bộ trưởng Bộ Kế hoạch và Đầu tư;</w:t>
      </w:r>
    </w:p>
    <w:p>
      <w:r>
        <w:t>- Nghị quyết số 05/2021/NQ-HĐND ngày 28/7/2021 của HĐND tỉnh quy định mức thu, nộp, quản lý và sử dụng lệ phí đăng ký kinh doanh trên địa bàn tỉnh Khánh Hòa;</w:t>
      </w:r>
    </w:p>
    <w:p>
      <w:r>
        <w:t>- Nghị quyết số 02/2024/NQ-HĐND ngày 11/6/2024 của Hội đồng nhân dân tỉnh quy định việc miễn thu phí, lệ phí đối với dịch vụ công trực tuyến khi tổ chức, cá nhân nộp hồ sơ thực hiện thủ tục hành chính trên môi trường mạng trên địa bàn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