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2710/QĐ-UBND năm 2024 phê duyệt phương án đơn giản hóa thủ tục hành chính nội bộ lĩnh vực Ngoại vụ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2710/QĐ-UBND</w:t>
      </w:r>
    </w:p>
    <w:p>
      <w:r>
        <w:t>Sơn La, ngày 20 tháng 12 năm 2024</w:t>
      </w:r>
    </w:p>
    <w:p>
      <w:r>
        <w:t>QUYẾT ĐỊNH</w:t>
      </w:r>
    </w:p>
    <w:p>
      <w:r>
        <w:t>VỀ VIỆC PHÊ DUYỆT PHƯƠNG ÁN ĐƠN GIẢN HÓA THỦ TỤC HÀNH CHÍNH NỘI BỘ LĨNH VỰC NGOẠI VỤ TRÊN ĐỊA BÀN TỈNH SƠN LA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Công văn số 5990/VPCP-KSTT ngày 22 tháng 8 năm 2024 của Văn phòng Chính phủ về việc công bố, rà soát, đơn giản hoá thủ tục hành chính nội bộ;</w:t>
      </w:r>
    </w:p>
    <w:p>
      <w:r>
        <w:t>Căn cứ Quyết định số 2339/QĐ-UBND ngày 06 tháng 11 năm 2024 của Chủ tịch Ủy ban nhân dân tỉnh về việc công bố thủ tục hành chính nội bộ lĩnh vực Ngoại vụ trong tỉnh Sơn La;</w:t>
      </w:r>
    </w:p>
    <w:p>
      <w:r>
        <w:t>Theo đề nghị của Giám đốc Sở Ngoại vụ tại Tờ trình số 356/TTr-SNV ngày 19 tháng 12 năm 2024.</w:t>
      </w:r>
    </w:p>
    <w:p>
      <w:r>
        <w:t>QUYẾT ĐỊNH:</w:t>
      </w:r>
    </w:p>
    <w:p>
      <w:r>
        <w:t>Điều 1 . Phê duyệt phương án đơn giản hóa 04 thủ tục hành chính nội bộ lĩnh vực Ngoại vụ thuộc phạm vi, chức năng quản lý của Sở Ngoại vụ tỉnh Sơn La.</w:t>
      </w:r>
    </w:p>
    <w:p>
      <w:r>
        <w:t>(Có phụ lục kèm theo)</w:t>
      </w:r>
    </w:p>
    <w:p>
      <w:r>
        <w:t>Điều 2.  Giao Sở Ngoại vụ chủ trì, phối hợp với các Sở, ngành và các cơ quan, đơn vị có liên quan dự thảo văn bản thực thi phương án đơn giản hóa thủ tục hành chính nội bộ trình cấp có thẩm quyền phê duyệt theo quy định.</w:t>
      </w:r>
    </w:p>
    <w:p>
      <w:r>
        <w:t>Điều 3.  Giao Văn phòng Ủy ban nhân dân tỉnh theo dõi, đôn đốc Sở Ngoại vụ và các sở, ngành, cơ quan, đơn vị có liên quan thực hiện Quyết định này.</w:t>
      </w:r>
    </w:p>
    <w:p>
      <w:r>
        <w:t>Điều 4 . Chánh Văn phòng Ủy ban nhân dân tỉnh; Thủ trưởng các sở, ban, ngành; UBND các huyện, thành phố; UBND các xã biên giới; các tổ chức xã hội, tổ chức xã hội - nghề nghiệp và các tổ chức, cá nhân có liên quan chịu trách nhiệm thi hành Quyết định này</w:t>
      </w:r>
    </w:p>
    <w:p>
      <w:r>
        <w:t>Quyết định này có hiệu lực kể từ ngày ký ban hành./.</w:t>
      </w:r>
    </w:p>
    <w:p>
      <w:r>
        <w:t>Nơi nhận:</w:t>
      </w:r>
    </w:p>
    <w:p>
      <w:r>
        <w:t>- Như Điều 4;</w:t>
      </w:r>
    </w:p>
    <w:p>
      <w:r>
        <w:t>- Cục KSTTHC - Văn phòng Chính phủ;</w:t>
      </w:r>
    </w:p>
    <w:p>
      <w:r>
        <w:t>- Chủ tịch, các PCT UBND tỉnh;</w:t>
      </w:r>
    </w:p>
    <w:p>
      <w:r>
        <w:t>- Như Điều 3;</w:t>
      </w:r>
    </w:p>
    <w:p>
      <w:r>
        <w:t>- Trung tâm thông tin tỉnh;</w:t>
      </w:r>
    </w:p>
    <w:p>
      <w:r>
        <w:t>- Lưu: VT, KSTTHC, Hương (03b).</w:t>
      </w:r>
    </w:p>
    <w:p>
      <w:r>
        <w:t>CHỦ TỊCH</w:t>
      </w:r>
    </w:p>
    <w:p>
      <w:r>
        <w:t>Nguyễn Đình Việt</w:t>
      </w:r>
    </w:p>
    <w:p>
      <w:r>
        <w:t>PHỤ LỤC</w:t>
      </w:r>
    </w:p>
    <w:p>
      <w:r>
        <w:t>PHƯƠNG ÁN ĐƠN GIẢN HÓA THỦ TỤC HÀNH CHÍNH NỘI BỘ LĨNH VỰC NGOẠI VỤ TRÊN ĐỊA BÀN TỈNH SƠN LA</w:t>
      </w:r>
    </w:p>
    <w:p>
      <w:r>
        <w:t>(Ban hành kèm theo Quyết định số 2710/QĐ-UBND ngày 20/12/2024 của Chủ tịch Ủy ban nhân dân tỉnh Sơn La)</w:t>
      </w:r>
    </w:p>
    <w:p>
      <w:r>
        <w:t>1. Thủ tục hành chính nội bộ: Chấm dứt hiệu lực, rút khỏi, tạm đình chỉ thực hiện thỏa thuận quốc tế nhân danh cơ quan cấp tỉnh của tổ chức (gồm các tổ chức xã hội, tổ chức xã hội - nghề nghiệp tỉnh)</w:t>
      </w:r>
    </w:p>
    <w:p>
      <w:r>
        <w:t>1.1. Nội dung đơn giản hóa</w:t>
      </w:r>
    </w:p>
    <w:p>
      <w:r>
        <w:t>- Cắt giảm thời gian thực hiện thủ tục hành chính từ 02 ngày làm việc kể từ ngày nhận đủ hồ sơ xuống còn 1,5 ngày làm việc kể từ ngày nhận đủ hồ sơ, cắt giảm 0,5 ngày làm việc  (Cắt giảm thời gian thực hiện tại Bước 4: Sở Ngoại vụ thẩm định trình Chủ tịch Ủy ban nhân dân tỉnh xem xét, quyết định về đề xuất chấm dứt hiệu lực, rút khỏi, tạm đình chỉ thực hiện thỏa thuận quốc tế)</w:t>
      </w:r>
    </w:p>
    <w:p>
      <w:r>
        <w:t>- Lý do: Giảm thời gian, chi phí cho các cơ quan, tổ chức trong việc thực hiện thủ tục hành chính.</w:t>
      </w:r>
    </w:p>
    <w:p>
      <w:r>
        <w:t>1.2. Kiến nghị thực thi</w:t>
      </w:r>
    </w:p>
    <w:p>
      <w:r>
        <w:t>a) Kiến nghị: Không đề nghị sửa đổi, bổ sung, thay thế, bãi bỏ hoặc hủy bỏ văn bản quy phạm pháp luật.</w:t>
      </w:r>
    </w:p>
    <w:p>
      <w:r>
        <w:t>b) Lộ trình thực hiện: Giai đoạn 2025-2026.</w:t>
      </w:r>
    </w:p>
    <w:p>
      <w:r>
        <w:t>1.3. Lợi ích phương án đơn giản hóa</w:t>
      </w:r>
    </w:p>
    <w:p>
      <w:r>
        <w:t>- Tổng chi phí thực hiện thủ tục hành chính nội bộ trước khi cắt giảm, đơn giản hóa: 640.000 đồng/lần.</w:t>
      </w:r>
    </w:p>
    <w:p>
      <w:r>
        <w:t>- Tổng chi phí thực hiện thủ tục hành chính nội bộ sau khi cắt giảm, đơn giản hóa: 480.000 đồng/lần.</w:t>
      </w:r>
    </w:p>
    <w:p>
      <w:r>
        <w:t>- Tổng chi phí cắt giảm: 160.000 đồng/lần.</w:t>
      </w:r>
    </w:p>
    <w:p>
      <w:r>
        <w:t>- Tỷ lệ cắt giảm chi phí thực hiện là: 25%.</w:t>
      </w:r>
    </w:p>
    <w:p>
      <w:r>
        <w:t>2. Thủ tục hành chính nội bộ: Chấm dứt hiệu lực, rút khỏi, tạm đình chỉ thực hiện thỏa thuận quốc tế nhân danh cơ quan cấp Sở</w:t>
      </w:r>
    </w:p>
    <w:p>
      <w:r>
        <w:t>2.1. Nội dung đơn giản hóa</w:t>
      </w:r>
    </w:p>
    <w:p>
      <w:r>
        <w:t>- Cắt giảm thời gian thực hiện thủ tục hành chính từ 02 ngày làm việc kể từ ngày nhận đủ hồ sơ xuống còn 1,5 ngày làm việc kể từ ngày nhận đủ hồ sơ, cắt giảm 0,5 ngày làm việc  (Cắt giảm thời gian thực hiện tại Bước 4: Sở Ngoại vụ thẩm định trình Chủ tịch Ủy ban nhân dân tỉnh xem xét, quyết định về đề xuất chấm dứt hiệu lực, rút khỏi, tạm đình chỉ thực hiện thỏa thuận quốc tế )</w:t>
      </w:r>
    </w:p>
    <w:p>
      <w:r>
        <w:t>- Lý do: Giảm thời gian, chi phí cho các cơ quan, tổ chức trong việc thực hiện thủ tục hành chính.</w:t>
      </w:r>
    </w:p>
    <w:p>
      <w:r>
        <w:t>2.2. Kiến nghị thực thi</w:t>
      </w:r>
    </w:p>
    <w:p>
      <w:r>
        <w:t>a) Kiến nghị: Không đề nghị sửa đổi, bổ sung, thay thế, bãi bỏ hoặc hủy bỏ văn bản quy phạm pháp luật.</w:t>
      </w:r>
    </w:p>
    <w:p>
      <w:r>
        <w:t>b) Lộ trình thực hiện: Giai đoạn 2025-2026.</w:t>
      </w:r>
    </w:p>
    <w:p>
      <w:r>
        <w:t>2.3. Lợi ích phương án đơn giản hóa</w:t>
      </w:r>
    </w:p>
    <w:p>
      <w:r>
        <w:t>- Tổng chi phí thực hiện thủ tục hành chính nội bộ trước khi cắt giảm, đơn giản hóa: 640.000 đồng/lần.</w:t>
      </w:r>
    </w:p>
    <w:p>
      <w:r>
        <w:t>- Tổng chi phí thực hiện thủ tục hành chính nội bộ sau khi cắt giảm, đơn giản hóa: 480.000 đồng/lần.</w:t>
      </w:r>
    </w:p>
    <w:p>
      <w:r>
        <w:t>- Tổng chi phí cắt giảm: 160.000 đồng/lần.</w:t>
      </w:r>
    </w:p>
    <w:p>
      <w:r>
        <w:t>- Tỷ lệ cắt giảm chi phí thực hiện là: 25%.</w:t>
      </w:r>
    </w:p>
    <w:p>
      <w:r>
        <w:t>3. Thủ tục hành chính nội bộ: Chấm dứt hiệu lực, rút khỏi, tạm đình chỉ thực hiện thỏa thuận quốc tế nhân danh UBND cấp huyện</w:t>
      </w:r>
    </w:p>
    <w:p>
      <w:r>
        <w:t>3.1. Nội dung đơn giản hóa</w:t>
      </w:r>
    </w:p>
    <w:p>
      <w:r>
        <w:t>- Cắt giảm thời gian thực hiện thủ tục hành chính từ 02 ngày làm việc kể từ ngày nhận đủ hồ sơ xuống còn 1,5 ngày làm việc kể từ ngày nhận đủ hồ sơ, cắt giảm 0,5 ngày làm việc  (Cắt giảm thời gian thực hiện tại Bước 4: Sở Ngoại vụ thẩm định trình Chủ tịch Ủy ban nhân dân tỉnh xem xét, quyết định về đề xuất chấm dứt hiệu lực, rút khỏi, tạm đình chỉ thực hiện thỏa thuận quốc tế )</w:t>
      </w:r>
    </w:p>
    <w:p>
      <w:r>
        <w:t>- Lý do: Giảm thời gian, chi phí cho các cơ quan, tổ chức trong việc thực hiện thủ tục hành chính.</w:t>
      </w:r>
    </w:p>
    <w:p>
      <w:r>
        <w:t>3.2. Kiến nghị thực thi</w:t>
      </w:r>
    </w:p>
    <w:p>
      <w:r>
        <w:t>a) Kiến nghị: Không đề nghị sửa đổi, bổ sung, thay thế, bãi bỏ hoặc hủy bỏ văn bản quy phạm pháp luật.</w:t>
      </w:r>
    </w:p>
    <w:p>
      <w:r>
        <w:t>b) Lộ trình thực hiện: Giai đoạn 2025-2026.</w:t>
      </w:r>
    </w:p>
    <w:p>
      <w:r>
        <w:t>3.3. Lợi ích phương án đơn giản hóa</w:t>
      </w:r>
    </w:p>
    <w:p>
      <w:r>
        <w:t>- Tổng chi phí thực hiện thủ tục hành chính nội bộ trước khi cắt giảm, đơn giản hóa: 640.000 đồng/lần.</w:t>
      </w:r>
    </w:p>
    <w:p>
      <w:r>
        <w:t>- Tổng chi phí thực hiện thủ tục hành chính nội bộ sau khi cắt giảm, đơn giản hóa: 480.000 đồng/lần.</w:t>
      </w:r>
    </w:p>
    <w:p>
      <w:r>
        <w:t>- Tổng chi phí cắt giảm: 160.000 đồng/lần.</w:t>
      </w:r>
    </w:p>
    <w:p>
      <w:r>
        <w:t>- Tỷ lệ cắt giảm chi phí thực hiện là: 25%.</w:t>
      </w:r>
    </w:p>
    <w:p>
      <w:r>
        <w:t>4. Thủ tục hành chính nội bộ: Chấm dứt hiệu lực, rút khỏi, tạm đình chỉ thực hiện thỏa thuận quốc tế nhân danh UBND cấp xã biên giới</w:t>
      </w:r>
    </w:p>
    <w:p>
      <w:r>
        <w:t>4.1. Nội dung đơn giản hóa</w:t>
      </w:r>
    </w:p>
    <w:p>
      <w:r>
        <w:t>- Cắt giảm thời gian thực hiện thủ tục hành chính từ 02 ngày làm việc kể từ ngày nhận đủ hồ sơ xuống còn 1,5 ngày làm việc kể từ ngày nhận đủ hồ sơ, cắt giảm 0,5 ngày làm việc  (Cắt giảm thời gian thực hiện tại Bước 4: Sở Ngoại vụ thẩm định trình Chủ tịch Ủy ban nhân dân tỉnh xem xét, quyết định về đề xuất chấm dứt hiệu lực, rút khỏi, tạm đình chỉ thực hiện thỏa thuận quốc tế )</w:t>
      </w:r>
    </w:p>
    <w:p>
      <w:r>
        <w:t>- Lý do: Giảm thời gian, chi phí cho các cơ quan, tổ chức trong việc thực hiện thủ tục hành chính.</w:t>
      </w:r>
    </w:p>
    <w:p>
      <w:r>
        <w:t>4.2. Kiến nghị thực thi</w:t>
      </w:r>
    </w:p>
    <w:p>
      <w:r>
        <w:t>a) Kiến nghị: Không đề nghị sửa đổi, bổ sung, thay thế, bãi bỏ hoặc hủy bỏ văn bản quy phạm pháp luật.</w:t>
      </w:r>
    </w:p>
    <w:p>
      <w:r>
        <w:t>b) Lộ trình thực hiện: Giai đoạn 2025-2026.</w:t>
      </w:r>
    </w:p>
    <w:p>
      <w:r>
        <w:t>4.3. Lợi ích phương án đơn giản hóa</w:t>
      </w:r>
    </w:p>
    <w:p>
      <w:r>
        <w:t>- Tổng chi phí thực hiện thủ tục hành chính nội bộ trước khi cắt giảm, đơn giản hóa: 640.000 đồng/lần.</w:t>
      </w:r>
    </w:p>
    <w:p>
      <w:r>
        <w:t>- Tổng chi phí thực hiện thủ tục hành chính nội bộ sau khi cắt giảm, đơn giản hóa: 480.000 đồng/lần.</w:t>
      </w:r>
    </w:p>
    <w:p>
      <w:r>
        <w:t>- Tổng chi phí cắt giảm: 160.000 đồng/lần.</w:t>
      </w:r>
    </w:p>
    <w:p>
      <w:r>
        <w:t>- Tỷ lệ cắt giảm chi phí thực hiện là: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