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2702/QĐ-BGDĐT năm 2024 điều chỉnh liên kết tổ chức thi cấp chứng chỉ tiếng Anh Aptis giữa Công ty trách nhiệm hữu hạn British Council (Việt Nam), Công ty trách nhiệm hữu hạn Thương mại và Phát triển Giáo dục Việt Nam, Công ty Cổ phần truyền thông giáo dục và thời đại, Công ty trách nhiệm hữu hạn ETE Việt Nam, Công ty trách nhiệm hữu hạn Công nghệ và Phát triển Giáo dục thời đại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2702/QĐ-BGDĐT</w:t>
      </w:r>
    </w:p>
    <w:p>
      <w:r>
        <w:t>Hà Nội, ngày 01 tháng 10 năm 2024</w:t>
      </w:r>
    </w:p>
    <w:p>
      <w:r>
        <w:t>QUYẾT ĐỊNH</w:t>
      </w:r>
    </w:p>
    <w:p>
      <w:r>
        <w:t>ĐIỀU CHỈNH LIÊN KẾT TỔ CHỨC THI CẤP CHỨNG CHỈ TIẾNG ANH APTIS GIỮA CÔNG TY TNHH BRITISH COUNCIL (VIỆT NAM), CÔNG TY TNHH THƯƠNG MẠI VÀ PHÁT TRIỂN GIÁO DỤC VIỆT NAM, CÔNG TY CỔ PHẦN TRUYỀN THÔNG GIÁO DỤC VÀ THỜI ĐẠI, CÔNG TY TNHH ETE VIỆT NAM, CÔNG TY TNHH CÔNG NGHỆ VÀ PHÁT TRIỂN GIÁO DỤC THỜI ĐẠI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Căn cứ Quyết định số 3646/QĐ-BGDĐT ngày 11 tháng 11 năm 2022 của Bộ trưởng Bộ Giáo dục và Đào tạo phê duyệt liên kết tổ chức thi cấp chứng chỉ tiếng Anh Aptis giữa Công ty TNHH British Council (Việt Nam), Công ty TNHH Thương mại và Phát triển Giáo dục Việt Nam, Công ty Cổ phần truyền thông giáo dục và thời đại, Công ty TNHH ETE Việt Nam, Công ty TNHH Công nghệ và Phát triển Giáo dục thời đại và Hội đồng Anh (Vương quốc Anh), được điều chỉnh bởi Quyết định số 920/QĐ-BGDĐT ngày 30 tháng 3 năm 2023 của Bộ trưởng Bộ Giáo dục và Đào tạo và Quyết định số 3828/QĐ-BGDĐT ngày 14 tháng 11 năm 2023 của Bộ trưởng Bộ Giáo dục và Đào tạo;</w:t>
      </w:r>
    </w:p>
    <w:p>
      <w:r>
        <w:t>Xét đề nghị của Công ty TNHH British Council (Việt Nam), Công ty TNHH Thương mại và Phát triển Giáo dục Việt Nam và Hội đồng Anh (Vương quốc Anh) tại Hồ sơ đề nghị điều chỉnh liên kết tổ chức thi cấp chứng chỉ tiếng Anh Aptis ngày 19 tháng 9 năm 2024;</w:t>
      </w:r>
    </w:p>
    <w:p>
      <w:r>
        <w:t>Theo đề nghị của Cục trưởng Cục Quản lý chất lượng.</w:t>
      </w:r>
    </w:p>
    <w:p>
      <w:r>
        <w:t>QUYẾT ĐỊNH:</w:t>
      </w:r>
    </w:p>
    <w:p>
      <w:r>
        <w:t>Điều 1.  Điều chỉnh liên kết tổ chức thi cấp chứng chỉ tiếng Anh Aptis giữa Công ty TNHH British Council (Việt Nam), Công ty TNHH Thương mại và Phát triển Giáo dục Việt Nam, Công ty Cổ phần truyền thông giáo dục và thời đại, Công ty TNHH ETE Việt Nam, Công ty TNHH Công nghệ và Phát triển Giáo dục thời đại và Hội đồng Anh (Vương quốc Anh) tại Quyết định số 3646/QĐ-BGDĐT ngày 11 tháng 11 năm 2022 của Bộ trưởng Bộ Giáo dục và Đào tạo, được điều chỉnh bởi Quyết định số 920/QĐ-BGDĐT ngày 30 tháng 3 năm 2023 của Bộ trưởng Bộ Giáo dục và Đào tạo và Quyết định số 3828/QĐ-BGDĐT ngày 14 tháng 11 năm 2023 của Bộ trưởng Bộ Giáo dục và Đào tạo.</w:t>
      </w:r>
    </w:p>
    <w:p>
      <w:r>
        <w:t>Điều 2.  Nội dung điều chỉnh:</w:t>
      </w:r>
    </w:p>
    <w:p>
      <w:r>
        <w:t>Bổ sung địa điểm tổ chức thi của Công ty TNHH Thương mại và Phát triển Giáo dục Việt Nam:</w:t>
      </w:r>
    </w:p>
    <w:p>
      <w:r>
        <w:t>1. Tại Tuyên Quang: Số 68 đường Chiến Thắng Sông Lô, Tổ 5, phường Tân Quang, thành phố Tuyên Quang, tỉnh Tuyên Quang.</w:t>
      </w:r>
    </w:p>
    <w:p>
      <w:r>
        <w:t>2. Tại Thanh Hóa: Số 69 Đường Trịnh Kiểm, phường Quảng Thành, thành phố Thanh Hóa, tỉnh Thanh Hóa.</w:t>
      </w:r>
    </w:p>
    <w:p>
      <w:r>
        <w:t>3. Tại Đà Nẵng: Số 271 Đường Tố Hữu, phường Khuê Trung, quận Cẩm Lệ, thành phố Đà Nẵng.</w:t>
      </w:r>
    </w:p>
    <w:p>
      <w:r>
        <w:t>4. Tại Đồng Nai: Lô BN2-25, KP 7, phường Thống Nhất, thành phố Biên Hòa, tỉnh Đồng Nai.</w:t>
      </w:r>
    </w:p>
    <w:p>
      <w:r>
        <w:t>Điều 3.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TNHH Thương mại và Phát triển Giáo dục Việt Nam, Công ty Cổ phần truyền thông giáo dục và thời đại, Công ty TNHH ETE Việt Nam, Công ty TNHH Công nghệ và Phát triển Giáo dục thời đại và Hội đồng Anh (Vương quốc Anh) chịu trách nhiệm thi hành Quyết định này./.</w:t>
      </w:r>
    </w:p>
    <w:p>
      <w:r>
        <w:t>Nơi nhận:</w:t>
      </w:r>
    </w:p>
    <w:p>
      <w:r>
        <w:t>- Như Điều 3;</w:t>
      </w:r>
    </w:p>
    <w:p>
      <w:r>
        <w:t>- Bộ trưởng (để b/c);</w:t>
      </w:r>
    </w:p>
    <w:p>
      <w:r>
        <w:t>- Cục HTQT;</w:t>
      </w:r>
    </w:p>
    <w:p>
      <w:r>
        <w:t>- Sở GDĐT Tuyên Quang;</w:t>
      </w:r>
    </w:p>
    <w:p>
      <w:r>
        <w:t>- Sở GDĐT Thanh Hóa;</w:t>
      </w:r>
    </w:p>
    <w:p>
      <w:r>
        <w:t>- Sở GDĐT Đà Nẵng;</w:t>
      </w:r>
    </w:p>
    <w:p>
      <w:r>
        <w:t>- Sở GDĐT Đồng Nai;</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