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27/QĐ-UBND năm 2024 công bố sửa đổi, bổ sung thủ tục hành chính thuộc lĩnh vực Quản lý bán hàng đa cấp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27/QĐ-UBND</w:t>
      </w:r>
    </w:p>
    <w:p>
      <w:r>
        <w:t>Kon Tum, ngày 18 tháng 01 năm 2024</w:t>
      </w:r>
    </w:p>
    <w:p>
      <w:r>
        <w:t>QUYẾT ĐỊNH</w:t>
      </w:r>
    </w:p>
    <w:p>
      <w:r>
        <w:t>VỀ VIỆC CÔNG BỐ SỬA ĐỔI, BỔ SUNG THỦ TỤC HÀNH CHÍNH THUỘC LĨNH VỰC QUẢN LÝ BÁN HÀNG ĐA CẤP ÁP DỤNG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49/QĐ-BCT ngày 09 tháng 01 năm 2024 của Bộ trưởng Bộ Công Thương về việc sửa đổi bổ sung Quyết định số 1299/QĐ-BCT ngày 31 tháng 05 năm 2023 của Bộ trưởng Bộ Công Thương về việc công bố thủ tục hành chính sửa đổi, bổ sung trong lĩnh vực quản lý hoạt động bán hàng đa cấp thuộc phạm vi chức năng quản lý của Bộ Công Thương;</w:t>
      </w:r>
    </w:p>
    <w:p>
      <w:r>
        <w:t>Theo đề nghị của Giám đốc Sở Công Thương tại Tờ trình số 03/TTr-SCT ngày 15 tháng 01 năm 2024 về việc công bố danh mục thủ tục hành chính sửa đổi, bổ sung trong lĩnh vực Quản lý bán hàng đa cấp thuộc thẩm quyền giải quyết của cơ quan hành chính nhà nước các cấp trên địa bàn tỉnh Kon Tum.</w:t>
      </w:r>
    </w:p>
    <w:p>
      <w:r>
        <w:t>QUYẾT ĐỊNH:</w:t>
      </w:r>
    </w:p>
    <w:p>
      <w:r>
        <w:t>Điều 1.  Công bố sửa đổi, bổ sung thủ tục hành chính thuộc lĩnh vực Quản lý bán hàng đa cấp áp dụng trên địa bàn tỉnh Kon Tum được ban hành tại Quyết định số 297/QĐ-UBND ngày 20 tháng 06 năm 2023 của Chủ tịch Ủy ban nhân dân tỉnh về việc công bố Danh mục thủ tục hành chính được sửa đổi, bổ sung thuộc lĩnh vực Quản lý bán hàng đa cấp áp dụng trên địa bàn tỉnh Kon Tum  (chi tiết tại Danh mục kèm theo).</w:t>
      </w:r>
    </w:p>
    <w:p>
      <w:r>
        <w:t>Điều 2.  Quyết định này có hiệu lực thi hành kể từ ngày ký.</w:t>
      </w:r>
    </w:p>
    <w:p>
      <w:r>
        <w:t>Điều 3.  Chánh Văn phòng Ủy ban nhân dân tỉnh, Giám đốc Sở Công Thương; Thủ trưởng các sở, ban ngành; Chủ tịch Ủy ban nhân dân các huyện, thành phố; Giám đốc Trung tâm Phục vụ hành chính công và các tổ chức, cá nhân có liên quan chịu trách nhiệm thi hành Quyết định này./.</w:t>
      </w:r>
    </w:p>
    <w:p>
      <w:r>
        <w:t>Nơi nhận:</w:t>
      </w:r>
    </w:p>
    <w:p>
      <w:r>
        <w:t>- Như điều 3 (thực hiện);</w:t>
      </w:r>
    </w:p>
    <w:p>
      <w:r>
        <w:t>- Cục Kiểm soát TTHC - VPCP  (để báo cáo);</w:t>
      </w:r>
    </w:p>
    <w:p>
      <w:r>
        <w:t>- Sở Công Thương;</w:t>
      </w:r>
    </w:p>
    <w:p>
      <w:r>
        <w:t>- Văn phòng Ủy ban nhân dân tỉnh;</w:t>
      </w:r>
    </w:p>
    <w:p>
      <w:r>
        <w:t>- Trung tâm Phục vụ hành chính công tỉnh;</w:t>
      </w:r>
    </w:p>
    <w:p>
      <w:r>
        <w:t>- Viễn thông Kon Tum  (để phối hợp);</w:t>
      </w:r>
    </w:p>
    <w:p>
      <w:r>
        <w:t>- Lưu: VT, TTHCC. LTLH</w:t>
      </w:r>
    </w:p>
    <w:p>
      <w:r>
        <w:t>CHỦ TỊCH</w:t>
      </w:r>
    </w:p>
    <w:p>
      <w:r>
        <w:t>Lê Ngọc Tuấn</w:t>
      </w:r>
    </w:p>
    <w:p>
      <w:r>
        <w:t>DANH MỤC</w:t>
      </w:r>
    </w:p>
    <w:p>
      <w:r>
        <w:t>THỦ TỤC HÀNH CHÍNH ĐƯỢC SỬA ĐỔI, BỔ SUNG</w:t>
      </w:r>
    </w:p>
    <w:p>
      <w:r>
        <w:t>(Ban hành kèm theo Quyết định số: 27/QĐ-UBND ngày 18 tháng 01 năm 2024 của Chủ tịch Ủy ban nhân dân tỉnh Kon Tum)</w:t>
      </w:r>
    </w:p>
    <w:p>
      <w:r>
        <w:t>Số TT</w:t>
      </w:r>
    </w:p>
    <w:p>
      <w:r>
        <w:t>Mã số TTHC</w:t>
      </w:r>
    </w:p>
    <w:p>
      <w:r>
        <w:t>Tên thủ tục hành chính</w:t>
      </w:r>
    </w:p>
    <w:p>
      <w:r>
        <w:t>Thời hạn giải quyết</w:t>
      </w:r>
    </w:p>
    <w:p>
      <w:r>
        <w:t>Địa điểm thực hiện</w:t>
      </w:r>
    </w:p>
    <w:p>
      <w:r>
        <w:t>Phí, lệ phí (nếu có)</w:t>
      </w:r>
    </w:p>
    <w:p>
      <w:r>
        <w:t>Căn cứ pháp lý</w:t>
      </w:r>
    </w:p>
    <w:p>
      <w:r>
        <w:t>Cách thức thực hiện</w:t>
      </w:r>
    </w:p>
    <w:p>
      <w:r>
        <w:t>Trực tiếp</w:t>
      </w:r>
    </w:p>
    <w:p>
      <w:r>
        <w:t>Trực tuyến</w:t>
      </w:r>
    </w:p>
    <w:p>
      <w:r>
        <w:t>Bưu chính công ích</w:t>
      </w:r>
    </w:p>
    <w:p>
      <w:r>
        <w:t>I</w:t>
      </w:r>
    </w:p>
    <w:p>
      <w:r>
        <w:t>Lĩnh vực Quản lý bán hàng đa cấp</w:t>
      </w:r>
    </w:p>
    <w:p>
      <w:r>
        <w:t>2</w:t>
      </w:r>
    </w:p>
    <w:p>
      <w:r>
        <w:t>2.000631.000.00.00.H34</w:t>
      </w:r>
    </w:p>
    <w:p>
      <w:r>
        <w:t>Đăng ký sửa đổi, bổ sung nội dung hoạt động bán hàng đa cấp tại địa phương</w:t>
      </w:r>
    </w:p>
    <w:p>
      <w:r>
        <w:t>07 ngày làm việc kể từ ngày nhận đủ hồ sơ hợp lệ.</w:t>
      </w:r>
    </w:p>
    <w:p>
      <w:r>
        <w:t>Trung tâm Phục vụ hành chính công tỉnh</w:t>
      </w:r>
    </w:p>
    <w:p>
      <w:r>
        <w:t>Không</w:t>
      </w:r>
    </w:p>
    <w:p>
      <w:r>
        <w:t>- Nghị định số 40/2018/NĐ-CP ngày 12/3/2018 của Chính phủ;</w:t>
      </w:r>
    </w:p>
    <w:p>
      <w:r>
        <w:t>- Nghị định 03/2023/NĐ-CP ngày 10/02/2023 của Chính phủ;</w:t>
      </w:r>
    </w:p>
    <w:p>
      <w:r>
        <w:t>- Nghị định số 18/2023/NĐ-CP ngày 28/4/2023 của Chính phủ.</w:t>
      </w:r>
    </w:p>
    <w:p>
      <w:r>
        <w:t>x</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