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năm 2024 bãi bỏ văn bản phòng, chống dịch Covid-19 do Ủy ban nhân dân tỉnh, Ban Chỉ đạo phòng, chống dịch Covid-19 tỉnh và Trung tâm Chỉ huy phòng, chống dịch Covid-19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27/QĐ-UBND</w:t>
      </w:r>
    </w:p>
    <w:p>
      <w:r>
        <w:t>Lai Châu, ngày 08 tháng 01 năm 2024</w:t>
      </w:r>
    </w:p>
    <w:p>
      <w:r>
        <w:t>QUYẾT ĐỊNH</w:t>
      </w:r>
    </w:p>
    <w:p>
      <w:r>
        <w:t>BÃI BỎ MỘT SỐ VĂN BẢN PHÒNG, CHỐNG DỊCH COVID-19 DO UỶ BAN NHÂN DÂN TỈNH, BAN CHỈ ĐẠO PHÒNG, CHỐNG DỊCH COVID-19 TỈNH VÀ TRUNG TÂM CHỈ HUY PHÒNG, CHỐNG DỊCH COVID-19 TỈNH BAN HÀNH</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28/10/2023 của Chính phủ về bãi bỏ một số Nghị quyết phòng, chống dịch Covid-19 do Chính phủ ban hành;</w:t>
      </w:r>
    </w:p>
    <w:p>
      <w:r>
        <w:t>Căn cứ Quyết định số 1269/QĐ-TTg ngày 29/10/2023 của Thủ tướng Chính phủ về bãi bỏ một số văn bản phòng, chống dịch Covid-19 do Ban Chỉ đạo Quốc gia phòng, chống dịch Covid-19 và Thủ tưởng Chính phủ ban hành;</w:t>
      </w:r>
    </w:p>
    <w:p>
      <w:r>
        <w:t>Căn cứ Quyết định số 3983/QĐ-BYT ngày 29/10/2023 của Bộ Y tế về việc bãi bỏ một số văn bản phòng, chống dịch Covid-19 do Bộ Y tế ban hành;</w:t>
      </w:r>
    </w:p>
    <w:p>
      <w:r>
        <w:t>Căn cứ Quyết định số 3896/QĐ-BYT ngày 19/10/2023 của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Theo đề nghị của Giám đốc Sở Y tế tại Tờ trình số 01/TTr-SYT ngày 02/01/2024.</w:t>
      </w:r>
    </w:p>
    <w:p>
      <w:r>
        <w:t>QUYẾT ĐỊNH:</w:t>
      </w:r>
    </w:p>
    <w:p>
      <w:r>
        <w:t>Điều 1.  Bãi bỏ một số văn bản phòng, chống dịch Covid-19 do Uỷ ban nhân dân tỉnh, Ban Chỉ đạo phòng, chống dịch Covid-19 tỉnh và Trung tâm Chỉ huy phòng, chống dịch Covid-19 tỉnh ban hành.</w:t>
      </w:r>
    </w:p>
    <w:p>
      <w:r>
        <w:t>(Có phụ lục danh mục chi tiết kèm theo)</w:t>
      </w:r>
    </w:p>
    <w:p>
      <w:r>
        <w:t>Điều 2.  Quyết định này có hiệu lực kể từ ngày ký ban hành.</w:t>
      </w:r>
    </w:p>
    <w:p>
      <w:r>
        <w:t>Điều 3.  Chánh Văn phòng UBND tỉnh, Thủ trưởng các sở, ban, ngành tỉnh; Chủ tịch UBND các huyện, thành phố và các tổ chức, cá nhân có liên quan chịu trách nhiệm thi hành Quyết định này./.</w:t>
      </w:r>
    </w:p>
    <w:p>
      <w:r>
        <w:t>Nơi nhận:</w:t>
      </w:r>
    </w:p>
    <w:p>
      <w:r>
        <w:t>- Như Điều 3;</w:t>
      </w:r>
    </w:p>
    <w:p>
      <w:r>
        <w:t>- TT: Tỉnh ủy, HĐND tỉnh (b/c);</w:t>
      </w:r>
    </w:p>
    <w:p>
      <w:r>
        <w:t>- CT, các PCT UBND tỉnh;</w:t>
      </w:r>
    </w:p>
    <w:p>
      <w:r>
        <w:t>- Các sở, ban, ngành, đoàn thể tỉnh;</w:t>
      </w:r>
    </w:p>
    <w:p>
      <w:r>
        <w:t>- UBND các huyện, thành phố;</w:t>
      </w:r>
    </w:p>
    <w:p>
      <w:r>
        <w:t>- VPUBND tỉnh: V, C, CB, HC;</w:t>
      </w:r>
    </w:p>
    <w:p>
      <w:r>
        <w:t>- Lưu: VT, VX1.</w:t>
      </w:r>
    </w:p>
    <w:p>
      <w:r>
        <w:t>TM. ỦY BAN NHÂN DÂN</w:t>
      </w:r>
    </w:p>
    <w:p>
      <w:r>
        <w:t>KT. CHỦ TỊCH</w:t>
      </w:r>
    </w:p>
    <w:p>
      <w:r>
        <w:t>PHÓ CHỦ TỊCH</w:t>
      </w:r>
    </w:p>
    <w:p>
      <w:r>
        <w:t>Tống Thanh Hải</w:t>
      </w:r>
    </w:p>
    <w:p>
      <w:r>
        <w:t>PHỤ LỤC</w:t>
      </w:r>
    </w:p>
    <w:p>
      <w:r>
        <w:t>BÃI BỎ MỘT SỐ VĂN BẢN PHÒNG, CHỐNG DỊCH COVID-19 DO UBND TỈNH, BAN CHỈ ĐẠO PHÒNG CHỐNG DỊCH COVID-19 TỈNH VÀ TRUNG TÂM CHỈ HUY PHÒNG, CHỐNG DỊCH COVID-19 TỈNH BAN HÀNH</w:t>
      </w:r>
    </w:p>
    <w:p>
      <w:r>
        <w:t>(Ban hành kèm theo Quyết định số:    /QĐ-UBND ngày     /01/2024 của UBND tỉnh Lai Châu)</w:t>
      </w:r>
    </w:p>
    <w:p>
      <w:r>
        <w:t>STT</w:t>
      </w:r>
    </w:p>
    <w:p>
      <w:r>
        <w:t>TÊN VĂN BẢN</w:t>
      </w:r>
    </w:p>
    <w:p>
      <w:r>
        <w:t>I. Chỉ thị</w:t>
      </w:r>
    </w:p>
    <w:p>
      <w:r>
        <w:t>1</w:t>
      </w:r>
    </w:p>
    <w:p>
      <w:r>
        <w:t>Chỉ thị số 01/CT-UBND ngày 08/01/2021 của UBND tỉnh về việc tăng cường phòng, chống dịch bệnh Covid-19.</w:t>
      </w:r>
    </w:p>
    <w:p>
      <w:r>
        <w:t>2</w:t>
      </w:r>
    </w:p>
    <w:p>
      <w:r>
        <w:t>Chỉ thị số 03/CT-UBND ngày 30/01/2021 của UBND tỉnh về việc phòng chống dịch bệnh viêm đường hô hấp cấp do chủng mới của vi rút Corona gây ra.</w:t>
      </w:r>
    </w:p>
    <w:p>
      <w:r>
        <w:t>3</w:t>
      </w:r>
    </w:p>
    <w:p>
      <w:r>
        <w:t>Chỉ thị số 15/CT-UBND ngày 13/10/2021 của Chủ tịch UBND tỉnh về Phát động Phong trào thi đua đặc biệt “Lai Châu đoàn kết, chung sức, đồng lòng thi đua phòng, chống và chiến thắng đại dịch Covid-19".</w:t>
      </w:r>
    </w:p>
    <w:p>
      <w:r>
        <w:t>II. Công điện</w:t>
      </w:r>
    </w:p>
    <w:p>
      <w:r>
        <w:t>1</w:t>
      </w:r>
    </w:p>
    <w:p>
      <w:r>
        <w:t>Công điện số 18/CĐ-UBND ngày 29/9/2020 của Chủ tịch UBND tỉnh về việc phòng, chống dịch bệnh Covid-19.</w:t>
      </w:r>
    </w:p>
    <w:p>
      <w:r>
        <w:t>2</w:t>
      </w:r>
    </w:p>
    <w:p>
      <w:r>
        <w:t>Công điện số 19/CĐ-UBND ngày 07/12/2020 của Chủ tịch UBND tỉnh về việc tăng cường thực hiện phòng, chống dịch bệnh Covid-19.</w:t>
      </w:r>
    </w:p>
    <w:p>
      <w:r>
        <w:t>3</w:t>
      </w:r>
    </w:p>
    <w:p>
      <w:r>
        <w:t>Công điện số 17/CĐ-UBND ngày 21/5/2021 của Chủ tịch UBND tỉnh về Thực hiện một số nhiệm vụ cấp bách phòng, chống dịch COVID-19 trên địa bàn tỉnh.</w:t>
      </w:r>
    </w:p>
    <w:p>
      <w:r>
        <w:t>4</w:t>
      </w:r>
    </w:p>
    <w:p>
      <w:r>
        <w:t>Công điện số 18/CĐ-UBND ngày 27/5/2021 của Chủ tịch UBND tỉnh về việc đẩy mạnh công tác phòng, chống dịch Covid-19.</w:t>
      </w:r>
    </w:p>
    <w:p>
      <w:r>
        <w:t>5</w:t>
      </w:r>
    </w:p>
    <w:p>
      <w:r>
        <w:t>Công điện số 20/CĐ-UBND ngày 22/7/2021 của Chủ tịch UBND tỉnh về việc triển khai các biện pháp cấp bách phòng, chống dịch Covid-19</w:t>
      </w:r>
    </w:p>
    <w:p>
      <w:r>
        <w:t>6</w:t>
      </w:r>
    </w:p>
    <w:p>
      <w:r>
        <w:t>Công điện số 21/CĐ-UBND ngày 01/9/2021 của Chủ tịch UBND tỉnh về việc tăng cường thực hiện phòng, chống dịch Covid-19 trong kỳ nghỉ lễ 02/9.</w:t>
      </w:r>
    </w:p>
    <w:p>
      <w:r>
        <w:t>7</w:t>
      </w:r>
    </w:p>
    <w:p>
      <w:r>
        <w:t>Công điện số 08/CĐ-UBND ngày 30/8/2022 của UBND tỉnh về việc đẩy mạnh triển khai các biện pháp phòng, chống dịch COVI-19;</w:t>
      </w:r>
    </w:p>
    <w:p>
      <w:r>
        <w:t>III. Kế hoạch</w:t>
      </w:r>
    </w:p>
    <w:p>
      <w:r>
        <w:t>1</w:t>
      </w:r>
    </w:p>
    <w:p>
      <w:r>
        <w:t>Kế hoạch số 1251/KH-UBND ngày 23/6/2020 của UBND tỉnh về thực hiện Nghị quyết số 84/NQ-CP ngày 29/5/2020 của Chính phủ về các nhiệm vụ giải pháp tiếp tục tháo gỡ khó khăn vướng mắc cho sản xuất kinh doanh, thúc đẩy giải ngân vốn đầu tư công và đảm bảo trật tự an toàn xã hội trong bối cảnh đại dịch Covid-19.</w:t>
      </w:r>
    </w:p>
    <w:p>
      <w:r>
        <w:t>2</w:t>
      </w:r>
    </w:p>
    <w:p>
      <w:r>
        <w:t>Kế hoạch số 203/KH-BCĐ ngày 25/8/2021 của Ban chỉ đạo phòng chống dịch Covid-19 tỉnh về triển khai thí điểm cách ly y tế F1 tại nhà để phòng, chống dịch bệnh COVID-19 trên địa bàn tỉnh Lai Châu.</w:t>
      </w:r>
    </w:p>
    <w:p>
      <w:r>
        <w:t>3</w:t>
      </w:r>
    </w:p>
    <w:p>
      <w:r>
        <w:t>Kế hoạch số 1172/KH-UBND ngày 13/4/2022 của UBND tỉnh về Thực hiện Nghị quyết số 38/NQ-CP ngày 17/3/2022 của Chính phủ ban hành Chương trình phòng, chống dịch COVID-19.</w:t>
      </w:r>
    </w:p>
    <w:p>
      <w:r>
        <w:t>4</w:t>
      </w:r>
    </w:p>
    <w:p>
      <w:r>
        <w:t>Kế hoạch số 4041/KH-UBND ngày 01/12/2022 của UBND tỉnh về thích ứng an toàn, linh hoạt, kiểm soát hiệu quả dịch COVID-19 trên địa bàn tỉnh Lai Châu.</w:t>
      </w:r>
    </w:p>
    <w:p>
      <w:r>
        <w:t>IV. Quyết định</w:t>
      </w:r>
    </w:p>
    <w:p>
      <w:r>
        <w:t>1</w:t>
      </w:r>
    </w:p>
    <w:p>
      <w:r>
        <w:t>Quyết định số 85/QĐ-BCĐ ngày 31/01/2020 của Chủ tịch UBND tỉnh về việc thành lập ban chỉ đạo phòng chống dịch bệnh viêm đường hô hấp cấp do chủng mới của Vi rút Corona tỉnh Lai Châu.</w:t>
      </w:r>
    </w:p>
    <w:p>
      <w:r>
        <w:t>2</w:t>
      </w:r>
    </w:p>
    <w:p>
      <w:r>
        <w:t>Quyết định số 05/QĐ-BCĐ ngày 31/01/2020 của Ban chỉ đạo phòng chống dịch tỉnh về việc thành lập Tổ tham mưu, giúp việc Ban Chỉ đạo phòng, chống dịch bệnh viêm đường hô hấp cấp do chủng mới của Vi rút Corona tỉnh Lai Châu.</w:t>
      </w:r>
    </w:p>
    <w:p>
      <w:r>
        <w:t>3</w:t>
      </w:r>
    </w:p>
    <w:p>
      <w:r>
        <w:t>Quyết định số 90/QĐ-UBND ngày 03/02/2020 của UBND tỉnh Lai Châu về việc Thành lập cơ sở cách ly tập trung của tỉnh Lai Châu để phòng, chống dịch bệnh nCoV;</w:t>
      </w:r>
    </w:p>
    <w:p>
      <w:r>
        <w:t>4</w:t>
      </w:r>
    </w:p>
    <w:p>
      <w:r>
        <w:t>Quyết định số 133/QĐ-UBND ngày 14/02/2020 của UBND tỉnh Lai Châu về việc Thành lập cơ sở cách ly tập trung tại thành phố Lai Châu để phòng, chống dịch bệnh Covid-19;</w:t>
      </w:r>
    </w:p>
    <w:p>
      <w:r>
        <w:t>5</w:t>
      </w:r>
    </w:p>
    <w:p>
      <w:r>
        <w:t>Quyết định số 06/QĐ-BCĐ ngày 14/02/2020 của Ban chỉ đạo phòng chống dịch Covid-19 tỉnh về thành lập các Tiểu ban phòng, chống dịch bệnh Covid-19</w:t>
      </w:r>
    </w:p>
    <w:p>
      <w:r>
        <w:t>6</w:t>
      </w:r>
    </w:p>
    <w:p>
      <w:r>
        <w:t>Quyết định số 07/QĐ-BCĐ ngày 15/02/2020 của Ban chỉ đạo phòng chống dịch Covid-19 tỉnh về việc thành lập các đội chuyên môn thuộc các đơn vị để đáp ứng công tác phòng, chống dịch bệnh Covid-19 trên địa bàn tỉnh Lai Châu</w:t>
      </w:r>
    </w:p>
    <w:p>
      <w:r>
        <w:t>7</w:t>
      </w:r>
    </w:p>
    <w:p>
      <w:r>
        <w:t>Quyết định số 152/QĐ-UBND ngày 21/02/2020 của UBND tỉnh về việc bổ sung thành viên Ban chỉ đạo phòng chống dịch tỉnh Lai Châu.</w:t>
      </w:r>
    </w:p>
    <w:p>
      <w:r>
        <w:t>8</w:t>
      </w:r>
    </w:p>
    <w:p>
      <w:r>
        <w:t>Quyết định số 52/QĐ-BCĐ ngày 24/02/2020 của Ban chỉ đạo phòng chống dịch Covid-19 tỉnh Ban hành Quy chế hoạt động trang fanpage “Ban chỉ đạo phòng, chống Covid-19 tỉnh Lai Châu” trên mạng xã hội Facebook</w:t>
      </w:r>
    </w:p>
    <w:p>
      <w:r>
        <w:t>9</w:t>
      </w:r>
    </w:p>
    <w:p>
      <w:r>
        <w:t>Quyết định số 54/QĐ-BCĐ ngày 24/02/2020 của Ban chỉ đạo phòng chống dịch Covid-19 tỉnh về uỷ quyền ban hành văn bản trong công tác phòng chống dịch Covid-19</w:t>
      </w:r>
    </w:p>
    <w:p>
      <w:r>
        <w:t>10</w:t>
      </w:r>
    </w:p>
    <w:p>
      <w:r>
        <w:t>Quyết định số 182/QĐ-UBND ngày 27/02/2020 của UBND tỉnh Lai Châu về việc Thành lập cơ sở cách ly tập trung phòng, chống dịch bệnh Covid-19 huyện Tam Đường, tỉnh Lai Châu;</w:t>
      </w:r>
    </w:p>
    <w:p>
      <w:r>
        <w:t>11</w:t>
      </w:r>
    </w:p>
    <w:p>
      <w:r>
        <w:t>Quyết định số 211/QĐ-UBND ngày 05/3/2020 của UBND tỉnh Lai Châu về việc Thành lập cơ sở cách ly tập trung phòng, chống dịch bệnh Covid-19 huyện Than Uyên, tỉnh Lai Châu;</w:t>
      </w:r>
    </w:p>
    <w:p>
      <w:r>
        <w:t>12</w:t>
      </w:r>
    </w:p>
    <w:p>
      <w:r>
        <w:t>Quyết định số 238/QĐ-UBND ngày 12/3/2020 của UBND tỉnh Lai Châu về việc Thành lập cơ sở cách ly tập trung phòng, chống dịch bệnh Covid-19 tại huyện Mường Tè, tỉnh Lai Châu;</w:t>
      </w:r>
    </w:p>
    <w:p>
      <w:r>
        <w:t>13</w:t>
      </w:r>
    </w:p>
    <w:p>
      <w:r>
        <w:t>Quyết định số 304/QĐ-UBND ngày 22/3/2020 của UBND tỉnh Lai Châu về việc Thành lập cơ sở cách ly tập trung phòng, chống dịch bệnh Covid-19 huyện Nậm Nhùn, tỉnh Lai Châu.</w:t>
      </w:r>
    </w:p>
    <w:p>
      <w:r>
        <w:t>14</w:t>
      </w:r>
    </w:p>
    <w:p>
      <w:r>
        <w:t>Quyết định số 72/QĐ-BCĐ ngày 29/3/2020 của Ban chỉ đạo phòng chống dịch Covid-19 tỉnh về việc Thành lập đội điều tra, xác minh các trường hợp tiếp xúc với người nghi ngờ nhiễm, người xác định nhiễm Covid-19 tỉnh Lai Châu.</w:t>
      </w:r>
    </w:p>
    <w:p>
      <w:r>
        <w:t>15</w:t>
      </w:r>
    </w:p>
    <w:p>
      <w:r>
        <w:t>Quyết định số 180/QĐ-BCĐ ngày 25/5/2020 của Ban chỉ đạo phòng chống dịch Covid-19 tỉnh về việc thành lập Tổ thu thập, tổng hợp thông tin, dữ liệu liên quan đến phòng, chống dịch COVID-19 trên địa bàn tỉnh Lai Châu.</w:t>
      </w:r>
    </w:p>
    <w:p>
      <w:r>
        <w:t>16</w:t>
      </w:r>
    </w:p>
    <w:p>
      <w:r>
        <w:t>Quyết định số 213/QĐ-BCĐ ngày 17/8/2020 của Ban chỉ đạo phòng chống dịch Covid-19 tỉnh về việc thành lập tổ xử lý thi hài người tử vong do nhiễm SAR-COV-2 tại cộng đồng, tỉnh Lai Châu.</w:t>
      </w:r>
    </w:p>
    <w:p>
      <w:r>
        <w:t>17</w:t>
      </w:r>
    </w:p>
    <w:p>
      <w:r>
        <w:t>Quyết định số 205/QĐ-BCĐ ngày 07/8/2020 của Ban chỉ đạo phòng chống dịch Covid-19 tỉnh về kiện toàn các Đội chuyên môn thuộc các đơn vị để đáp ứng công tác phòng, chống dịch bệnh Covid-19 trên địa bàn tỉnh Lai Châu</w:t>
      </w:r>
    </w:p>
    <w:p>
      <w:r>
        <w:t>18</w:t>
      </w:r>
    </w:p>
    <w:p>
      <w:r>
        <w:t>Quyết định số 33/QĐ-BCĐ ngày 04/01/2021 của Ban chỉ đạo phòng chống dịch Covid-19 tỉnh về việc thành lập tổ tổng hợp và xử lý số liệu phòng chống dịch Covid-19 cấp tỉnh</w:t>
      </w:r>
    </w:p>
    <w:p>
      <w:r>
        <w:t>19</w:t>
      </w:r>
    </w:p>
    <w:p>
      <w:r>
        <w:t>Quyết định số 13/QĐ-BCĐ ngày 29/01/2021 của Ban chỉ đạo phòng chống dịch Covid-19 tỉnh về kiện toàn lực lượng tham gia 12 đội điều tra, xác minh của tỉnh</w:t>
      </w:r>
    </w:p>
    <w:p>
      <w:r>
        <w:t>20</w:t>
      </w:r>
    </w:p>
    <w:p>
      <w:r>
        <w:t>Quyết định số 21/QĐ-BCĐ ngày 15/3/2021 của Ban chỉ đạo phòng chống dịch Covid-19 tỉnh về việc thành lập chốt kiểm soát liên ngành tạm thời để phòng chống dịch bệnh Covid-19 trên địa bàn tỉnh Lai Châu</w:t>
      </w:r>
    </w:p>
    <w:p>
      <w:r>
        <w:t>21</w:t>
      </w:r>
    </w:p>
    <w:p>
      <w:r>
        <w:t>Quyết định số 27/QĐ-BCĐ ngày 15/3/2021 của Ban chỉ đạo phòng chống dịch Covid-19 tỉnh về việc ban hành quy chế hoạt động và phân công nhiệm vụ của các Chốt kiểm soát dịch bệnh Covid-19.</w:t>
      </w:r>
    </w:p>
    <w:p>
      <w:r>
        <w:t>22</w:t>
      </w:r>
    </w:p>
    <w:p>
      <w:r>
        <w:t>Quyết định số 30/QĐ-BCĐ ngày 19/3/2021 của Ban chỉ đạo phòng chống dịch Covid-19 tỉnh về việc thành lập bổ sung chốt kiểm soát liên ngành tạm thời để phòng chống dịch bệnh Covid-19 trên địa bàn tỉnh Lai Châu</w:t>
      </w:r>
    </w:p>
    <w:p>
      <w:r>
        <w:t>23</w:t>
      </w:r>
    </w:p>
    <w:p>
      <w:r>
        <w:t>Quyết định số 31/QĐ-BCĐ ngày 19/3/2021 của Ban chỉ đạo phòng chống dịch Covid-19 tỉnh về việc ban hành quy chế hoạt động và phân công nhiệm vụ của các Chốt kiểm soát dịch bệnh Covid-19 số 03, 04.</w:t>
      </w:r>
    </w:p>
    <w:p>
      <w:r>
        <w:t>24</w:t>
      </w:r>
    </w:p>
    <w:p>
      <w:r>
        <w:t>Quyết định số 44/QĐ-BCĐ ngày 23/3/2021 của Ban chỉ đạo phòng chống dịch Covid-19 tỉnh ban hành quy trình thực hiện kiểm soát dịch bệnh Covid-19 tại các Chốt Kiểm soát dịch bệnh Covid-19.</w:t>
      </w:r>
    </w:p>
    <w:p>
      <w:r>
        <w:t>25</w:t>
      </w:r>
    </w:p>
    <w:p>
      <w:r>
        <w:t>Quyết định số 58/QĐ-BCĐ ngày 25/3/2021 của Ban chỉ đạo phòng chống dịch Covid-19 tỉnh về việc thành lập Tổ kiểm tra, giám sát hoạt động tại các Chốt kiểm soát liên ngành tạm thời để phòng, chống dịch bệnh Covid-19 trên địa bàn tỉnh Lai Châu.</w:t>
      </w:r>
    </w:p>
    <w:p>
      <w:r>
        <w:t>26</w:t>
      </w:r>
    </w:p>
    <w:p>
      <w:r>
        <w:t>Quyết định số 33/QĐ-BCĐ ngày 01/4/2021 của Ban chỉ đạo phòng chống dịch Covid-19 tỉnh về việc thành lập tổ Tổng hợp, xử lý số liệu cấp tỉnh về phòng, chống dịch Covid-19 tỉnh Lai Châu.</w:t>
      </w:r>
    </w:p>
    <w:p>
      <w:r>
        <w:t>27</w:t>
      </w:r>
    </w:p>
    <w:p>
      <w:r>
        <w:t>Quyết định số 420/QĐ-UBND ngày 20/4/2021 của UBND tỉnh về việc bổ sung thành viên Ban Chỉ đạo phòng, chống dịch bệnh Covid-19 tỉnh Lai Châu.</w:t>
      </w:r>
    </w:p>
    <w:p>
      <w:r>
        <w:t>28</w:t>
      </w:r>
    </w:p>
    <w:p>
      <w:r>
        <w:t>Quyết định số 578/QĐ-UBND ngày 21/5/2021 của UBND tỉnh về việc điều chỉnh, bổ sung thành viên Ban Chỉ đạo phòng, chống dịch bệnh Covid-19 tỉnh Lai Châu.</w:t>
      </w:r>
    </w:p>
    <w:p>
      <w:r>
        <w:t>29</w:t>
      </w:r>
    </w:p>
    <w:p>
      <w:r>
        <w:t>Quyết định 607/QĐ-UBND ngày 27/5/2021 của UBND tỉnh Ban hành Quy chế hoạt động Fanpage “UBND tỉnh Lai Châu” trên mạng xã hội Facebook.</w:t>
      </w:r>
    </w:p>
    <w:p>
      <w:r>
        <w:t>30</w:t>
      </w:r>
    </w:p>
    <w:p>
      <w:r>
        <w:t>Quyết định 97/QĐ-BCĐ ngày 25/6/2021 của Ban chỉ đạo phòng chống dịch bệnh Covid-19 tỉnh về việc Kiện toàn Tổ Tham mưu, giúp việc Ban Chỉ đạo phòng, chống dịch bệnh Covid-19 tỉnh Lai Châu.</w:t>
      </w:r>
    </w:p>
    <w:p>
      <w:r>
        <w:t>31</w:t>
      </w:r>
    </w:p>
    <w:p>
      <w:r>
        <w:t>Quyết định 840/QĐ-UBND ngày 13/7/2021 của UBND tỉnh về việc bổ sung thành viên Ban Chỉ đạo phòng, chống dịch bệnh Covid-19 tỉnh Lai Châu.</w:t>
      </w:r>
    </w:p>
    <w:p>
      <w:r>
        <w:t>32</w:t>
      </w:r>
    </w:p>
    <w:p>
      <w:r>
        <w:t>Quyết định số 846/QĐ-BCĐ ngày 14/7/2021 của UBND tỉnh Lai Châu về việc thành lập Ban chỉ đạo triển khai Chiến dịch tiêm chủng vắc xin phòng Covid-19 tỉnh Lai Châu.</w:t>
      </w:r>
    </w:p>
    <w:p>
      <w:r>
        <w:t>33</w:t>
      </w:r>
    </w:p>
    <w:p>
      <w:r>
        <w:t>Quyết định 145/QĐ-BCĐ ngày 29/7/2021 của Ban chỉ đạo phòng chống dịch tỉnh về việc phân công nhiệm vụ, phụ trách địa bàn phòng, chống dịch Covid-19.</w:t>
      </w:r>
    </w:p>
    <w:p>
      <w:r>
        <w:t>34</w:t>
      </w:r>
    </w:p>
    <w:p>
      <w:r>
        <w:t>Quyết định 161/QĐ-BCĐ ngày 06/8/2021 của BCĐ về Ban hành Quy chế hoạt động Tổ trực chỉ huy phòng, chống dịch COVID-19 của Ban Chỉ đạo tỉnh</w:t>
      </w:r>
    </w:p>
    <w:p>
      <w:r>
        <w:t>35</w:t>
      </w:r>
    </w:p>
    <w:p>
      <w:r>
        <w:t>Quyết định 187/QĐ-BCĐ ngày 18/8/2021 của Ban chỉ đạo phòng, chống dịch tỉnh về Thành lập Tổ Công nghệ hỗ trợ phòng, chống dịch Covid-19 tỉnh Lai Châu.</w:t>
      </w:r>
    </w:p>
    <w:p>
      <w:r>
        <w:t>36</w:t>
      </w:r>
    </w:p>
    <w:p>
      <w:r>
        <w:t>Quyết định 1155a/QĐ-UBND ngày 01/9/2021 của UBND tỉnh về việc thành lập trung tâm chỉ huy phòng chống dịch Covid-19 tỉnh Lai Châu.</w:t>
      </w:r>
    </w:p>
    <w:p>
      <w:r>
        <w:t>37</w:t>
      </w:r>
    </w:p>
    <w:p>
      <w:r>
        <w:t>Quyết định 297/QĐ-TTCH ngày 08/10/2021 của Trung tâm chỉ huy phòng, chống dịch tỉnh về Ban hành Quy chế hoạt động và phân công nhiệm vụ của Trung tâm Chỉ huy phòng, chống dịch COVID-19 tỉnh Lai Châu</w:t>
      </w:r>
    </w:p>
    <w:p>
      <w:r>
        <w:t>38</w:t>
      </w:r>
    </w:p>
    <w:p>
      <w:r>
        <w:t>Quyết định 1392/QĐ-UBND ngày 21/10/2021 của UBND tỉnh Lai Châu ban hành Quy định về việc thành lập, quản lý và sử dụng các nhóm Zalo cộng đồng trong phòng, chống dịch Covid-19 trên địa bàn tỉnh Lai Châu.</w:t>
      </w:r>
    </w:p>
    <w:p>
      <w:r>
        <w:t>39</w:t>
      </w:r>
    </w:p>
    <w:p>
      <w:r>
        <w:t>Quyết định 1502/QĐ-UBND ngày 16/11/2021 của UBND tỉnh Lai Châu về việc Thành lập Tổ Tư vấn độc lập của Chủ tịch UBND tỉnh về công tác phòng, chống dịch Covid-19.</w:t>
      </w:r>
    </w:p>
    <w:p>
      <w:r>
        <w:t>40</w:t>
      </w:r>
    </w:p>
    <w:p>
      <w:r>
        <w:t>Quyết định 409/QĐ-TTCH ngày 16/11/2021 của Trung tâm chỉ huy phòng, chống dịch tỉnh về Ban hành Quy chế hoạt động Tổ trực Chỉ huy phòng, chống dịch COVID-19 thuộc Trung tâm Chỉ huy tỉnh.</w:t>
      </w:r>
    </w:p>
    <w:p>
      <w:r>
        <w:t>41</w:t>
      </w:r>
    </w:p>
    <w:p>
      <w:r>
        <w:t>Quyết định 05/QĐ-BCĐ ngày 23/11/2021 của Ban chỉ đạo phòng, chống dịch tỉnh về Kiện toàn Tổ xử lý thi hài người tử vong do nhiễm hoặc nghi ngờ nhiễm vi rút SARS-CoV-2 tại cộng đồng trên địa bàn tỉnh Lai Châu.</w:t>
      </w:r>
    </w:p>
    <w:p>
      <w:r>
        <w:t>42</w:t>
      </w:r>
    </w:p>
    <w:p>
      <w:r>
        <w:t>Quyết định 1779/QĐ-UBND ngày 29/12/2021 của UBND tỉnh Lai Châu về việc Ban hành danh sách các địa bàn cấp huyện trên địa bàn tỉnh chịu tác động của dịch Covid-19 năm 2021.</w:t>
      </w:r>
    </w:p>
    <w:p>
      <w:r>
        <w:t>43</w:t>
      </w:r>
    </w:p>
    <w:p>
      <w:r>
        <w:t>Quyết định 64/QĐ-UBND ngày 20/01/2022 của UBND tỉnh Lai Châu về việc thành lập Bệnh viện điều trị Covid-19 tại Bệnh viện Phổi.</w:t>
      </w:r>
    </w:p>
    <w:p>
      <w:r>
        <w:t>44</w:t>
      </w:r>
    </w:p>
    <w:p>
      <w:r>
        <w:t>Quyết định 65/QĐ-UBND ngày 20/01/2022 của UBND tỉnh Lai Châu về việc về việc sử dụng nguyên trạng Khoa Nội và một số khoa liên quan tại Bệnh viện Y học cổ truyền tỉnh để thành lập Cơ sở thu dung, điều trị Covid-19 nhẹ và không có triệu chứng.</w:t>
      </w:r>
    </w:p>
    <w:p>
      <w:r>
        <w:t>45</w:t>
      </w:r>
    </w:p>
    <w:p>
      <w:r>
        <w:t>Quyết định 66/QĐ-UBND ngày 20/01/2022 của UBND tỉnh Lai Châu về việc sử dụng nguyên trạng Khoa Truyền nhiễm và một số khoa liên quan tại Trung tâm Y tế các huyện, thành phố để thành lập Cơ sở thu dung, điều trị Covid-19 nhẹ và không có triệu chứng.</w:t>
      </w:r>
    </w:p>
    <w:p>
      <w:r>
        <w:t>46</w:t>
      </w:r>
    </w:p>
    <w:p>
      <w:r>
        <w:t>Quyết định 191/QĐ-UBND ngày 09/02/2022 của UBND tỉnh Lai Châu về việc sử dụng nguyên trạng Trung tâm Giáo dục nghề nghiệp - Giáo dục thường xuyên huyện Nậm Nhùn để mở rộng Cơ sở thu dung, điều trị Covid-19 nhẹ và không có triệu chứng.</w:t>
      </w:r>
    </w:p>
    <w:p>
      <w:r>
        <w:t>47</w:t>
      </w:r>
    </w:p>
    <w:p>
      <w:r>
        <w:t>Quyết định 192/QĐ-UBND ngày 09/02/2022 của UBND tỉnh Lai Châu về việc sử dụng nguyên trạng Trung tâm Giáo dục nghề nghiệp - Giáo dục thường xuyên huyện Phong Thổ để mở rộng Cơ sở thu dung, điều trị COVID-19 nhẹ và không có triệu chứng.</w:t>
      </w:r>
    </w:p>
    <w:p>
      <w:r>
        <w:t>V. Công văn</w:t>
      </w:r>
    </w:p>
    <w:p>
      <w:r>
        <w:t>1</w:t>
      </w:r>
    </w:p>
    <w:p>
      <w:r>
        <w:t>Công văn số 20/CV-BCĐ ngày 24/02/2020 của Ban chỉ đạo phòng chống dịch Covid-19 tỉnh về việc hướng dẫn xử lý các trường hợp bị sốt, ho, khó thở tại trường học theo văn bản số 1244/BYT-MT</w:t>
      </w:r>
    </w:p>
    <w:p>
      <w:r>
        <w:t>2</w:t>
      </w:r>
    </w:p>
    <w:p>
      <w:r>
        <w:t>Công văn số 34/HD-BCĐ ngày 24/02/2020 của Ban chỉ đạo phòng chống dịch Covid-19 tỉnh về Hướng dẫn khoanh vùng kiểm soát ra, vào vùng có dịch bệnh Covid-19 trên địa bàn tỉnh Lai Châu</w:t>
      </w:r>
    </w:p>
    <w:p>
      <w:r>
        <w:t>3</w:t>
      </w:r>
    </w:p>
    <w:p>
      <w:r>
        <w:t>Công văn số 41/CV-BCĐ ngày 24/02/2020 của Ban chỉ đạo phòng chống dịch Covid-19 tỉnh về việc thực hiện tổ chức cách ly y tế đối với các trường hợp áp dụng biện pháp cách ly y tế, cưỡng chế cách ly y tế</w:t>
      </w:r>
    </w:p>
    <w:p>
      <w:r>
        <w:t>4</w:t>
      </w:r>
    </w:p>
    <w:p>
      <w:r>
        <w:t>Công văn số 95/CV-BCĐ ngày 24/02/2020 của Ban chỉ đạo phòng chống dịch Covid-19 tỉnh về việc rà soát, kết thúc cách ly tại cơ sở y tế và chuyển về tiếp tục cách ly y tế tại nhà/nơi cư trú đối với các trường hợp tiếp xúc gần với ca bệnh xác định.</w:t>
      </w:r>
    </w:p>
    <w:p>
      <w:r>
        <w:t>5</w:t>
      </w:r>
    </w:p>
    <w:p>
      <w:r>
        <w:t>Công văn số 620/UBND-VX ngày 26/3/2020 của UBND tỉnh Lai Châu về việc thực hiện Công văn số 1545/CV-BCĐ của Ban chỉ đạo Quốc gia hướng dẫn cách ly, theo dõi sức khoẻ hành khách trên các chuyến bay có trường hợp mắc Covid-19.</w:t>
      </w:r>
    </w:p>
    <w:p>
      <w:r>
        <w:t>6</w:t>
      </w:r>
    </w:p>
    <w:p>
      <w:r>
        <w:t>Công văn số 645/UBND-TH ngày 31/3/2020 của UBND tỉnh Lai Châu về việc thực hiện các biện pháp cấp bách phòng, chống dịch bệnh Covid-19.</w:t>
      </w:r>
    </w:p>
    <w:p>
      <w:r>
        <w:t>7</w:t>
      </w:r>
    </w:p>
    <w:p>
      <w:r>
        <w:t>Công văn số 118/CV-BCĐ ngày 14/4/2020 của Ban chỉ đạo phòng chống dịch Covid-19 tỉnh về việc phân luồng, khử khuẩn khi có người lao động được xác định mắc Covid-19 tại nơi làm việc</w:t>
      </w:r>
    </w:p>
    <w:p>
      <w:r>
        <w:t>8</w:t>
      </w:r>
    </w:p>
    <w:p>
      <w:r>
        <w:t>Công văn số 123/CV-BCĐ ngày 16/4/2020 của Ban chỉ đạo phòng chống dịch Covid-19 tỉnh về việc tiếp tục thực hiện rà soát và quản lý người có nguy cơ cao với dịch Covid-19</w:t>
      </w:r>
    </w:p>
    <w:p>
      <w:r>
        <w:t>9</w:t>
      </w:r>
    </w:p>
    <w:p>
      <w:r>
        <w:t>Công văn số 125/CV-BCĐ ngày 17/4/2020 của Ban chỉ đạo phòng chống dịch Covid-19 tỉnh Tăng cường phòng chống dịch Covid-19 đối với người cao tuổi, người có bệnh mạn tính, bệnh lý nền và khai báo y tế điện tử</w:t>
      </w:r>
    </w:p>
    <w:p>
      <w:r>
        <w:t>10</w:t>
      </w:r>
    </w:p>
    <w:p>
      <w:r>
        <w:t>Công văn số 135/CV-BCĐ ngày 19/4/2020 của Ban chỉ đạo phòng chống dịch Covid-19 tỉnh về việc tổ chức thực hiện "Sổ tay hướng dẫn một số biện pháp phòng, chống dịch viêm đường hô hấp cấp do SARS- COV-2 của Bộ Y tế đối với người khuyết tật tại cộng đồng".</w:t>
      </w:r>
    </w:p>
    <w:p>
      <w:r>
        <w:t>11</w:t>
      </w:r>
    </w:p>
    <w:p>
      <w:r>
        <w:t>Công văn số 137/CV-BCĐ ngày 21/4/2020 của Ban chỉ đạo phòng chống dịch Covid-19 tỉnh về việc triển khai phòng chống dịch Covid-19 trong các cơ sở giáo dục.</w:t>
      </w:r>
    </w:p>
    <w:p>
      <w:r>
        <w:t>12</w:t>
      </w:r>
    </w:p>
    <w:p>
      <w:r>
        <w:t>Công văn số 144/CV-BCĐ ngày 22/4/2020 của Ban chỉ đạo phòng chống dịch Covid-19 tỉnh về việc hướng dẫn tạm thời quy trình tổ chức giám sát phòng, chống dịch bệnh Covid-19.</w:t>
      </w:r>
    </w:p>
    <w:p>
      <w:r>
        <w:t>13</w:t>
      </w:r>
    </w:p>
    <w:p>
      <w:r>
        <w:t>Công văn số 176/CV-BCĐ ngày 15/5/2020 của Ban chỉ đạo phòng chống dịch Covid-19 tỉnh về việc thực hiện chế độ họp và báo cáo của Ban chỉ đạo phòng, chống dịch Covid-19 tỉnh.</w:t>
      </w:r>
    </w:p>
    <w:p>
      <w:r>
        <w:t>14</w:t>
      </w:r>
    </w:p>
    <w:p>
      <w:r>
        <w:t>Công văn số 184/CV-BCĐ ngày 26/5/2020 của Ban chỉ đạo phòng chống dịch Covid-19 tỉnh về triển khai thực hiện phòng, chống và đánh giá nguy cơ lây nhiễm COVID-19 tại khu dịch vụ và tại lễ tang.</w:t>
      </w:r>
    </w:p>
    <w:p>
      <w:r>
        <w:t>15</w:t>
      </w:r>
    </w:p>
    <w:p>
      <w:r>
        <w:t>Công văn số 1098/UBND-VX ngày 03/6/2020 của UBND tỉnh về việc thực hiện hướng dẫn xử lý thi hài người tử vong do mắc bệnh viêm đường hô hấp cấp do vi rút SARS-COV-2 tại cộng đồng.</w:t>
      </w:r>
    </w:p>
    <w:p>
      <w:r>
        <w:t>16</w:t>
      </w:r>
    </w:p>
    <w:p>
      <w:r>
        <w:t>Công văn số 1073/UBND-VX ngày 12/6/2020 của UBND tỉnh Lai Châu về thực hiện hướng dẫn phòng, chống và đánh giá nguy cơ lây nhiễm dịch Covid-19 tại hộ gia đình.</w:t>
      </w:r>
    </w:p>
    <w:p>
      <w:r>
        <w:t>17</w:t>
      </w:r>
    </w:p>
    <w:p>
      <w:r>
        <w:t>Công văn số 194/CV-BCĐ ngày 19/6/2020 của Ban chỉ đạo phòng chống dịch Covid-19 tỉnh Ban hành tạm thời "Quy trình phòng chống dịch bệnh Covid-19 đối với chuyên gia, người lao động tay nghề cao, nhà quản lý là người nước ngoài nhập cảnh vào Việt Nam làm việc tại tỉnh Lai Châu"</w:t>
      </w:r>
    </w:p>
    <w:p>
      <w:r>
        <w:t>18</w:t>
      </w:r>
    </w:p>
    <w:p>
      <w:r>
        <w:t>Công văn số 1368/UBND-VX ngày 07/7/2020 của UBND tỉnh về tổ chức hoạt động của các cơ sở cách ly y tế tập trung phòng chống dịch Covid-19.</w:t>
      </w:r>
    </w:p>
    <w:p>
      <w:r>
        <w:t>19</w:t>
      </w:r>
    </w:p>
    <w:p>
      <w:r>
        <w:t>Công văn số 1419/UBND-VX ngày 14/7/2020 của UBND tỉnh về việc tiếp tục thực hiện các biện pháp phòng và kiểm soát lây nhiễm SARS-CoV-2 trong tình hình mới.</w:t>
      </w:r>
    </w:p>
    <w:p>
      <w:r>
        <w:t>20</w:t>
      </w:r>
    </w:p>
    <w:p>
      <w:r>
        <w:t>Công văn số 197/CV-BCĐ ngày 26/7/2020 của Ban chỉ đạo phòng chống dịch Covid-19 tỉnh tăng cường thực hiện các biện pháp phòng, chống dịch Covid-19 và quản lý, cách ly đối với người đến/về từ nơi có dịch bệnh.</w:t>
      </w:r>
    </w:p>
    <w:p>
      <w:r>
        <w:t>21</w:t>
      </w:r>
    </w:p>
    <w:p>
      <w:r>
        <w:t>Công văn số 273-CV/BCSĐ ngày 04/8/2020 của Ban cán sự đảng UBND tỉnh về việc tăng cường chỉ đạo công tác phòng, chống dịch Covid-19 theo chỉ đạo của Tỉnh ủy.</w:t>
      </w:r>
    </w:p>
    <w:p>
      <w:r>
        <w:t>22</w:t>
      </w:r>
    </w:p>
    <w:p>
      <w:r>
        <w:t>Công văn số 1569/UBND-VX ngày 04/8/2020 của UBND tỉnh về việc việc triển khai cài đặt ứng dụng Bluezone trên điện thoại thông minh để phục vụ công tác phòng, chống dịch bệnh Covid-19.</w:t>
      </w:r>
    </w:p>
    <w:p>
      <w:r>
        <w:t>23</w:t>
      </w:r>
    </w:p>
    <w:p>
      <w:r>
        <w:t>Công văn số 1586/UBND-VX ngày 05/8/2020 của UBND tỉnh về việc tăng cường thực hiện các công điện và văn bản chỉ đạo của Bộ Y tế về phòng chống dịch Covid-19.</w:t>
      </w:r>
    </w:p>
    <w:p>
      <w:r>
        <w:t>24</w:t>
      </w:r>
    </w:p>
    <w:p>
      <w:r>
        <w:t>Công văn số 1604/UBND-VX ngày 07/8/2020 của UBND tỉnh về việc thực hiện hướng dẫn quản lý chất thải và vệ sinh trong phòng, chống dịch Covid-19.</w:t>
      </w:r>
    </w:p>
    <w:p>
      <w:r>
        <w:t>25</w:t>
      </w:r>
    </w:p>
    <w:p>
      <w:r>
        <w:t>Công văn số 1661/UBND-VX ngày 13/8/2020 của UBND tỉnh về việc đẩy mạnh cài đặt ứng dụng Bluezone để phòng, chống dịch Covid-19.</w:t>
      </w:r>
    </w:p>
    <w:p>
      <w:r>
        <w:t>26</w:t>
      </w:r>
    </w:p>
    <w:p>
      <w:r>
        <w:t>Công văn số 1820/UBND-VX ngày 31/8/2020 của UBND tỉnh về tăng cường thực hiện các nhiệm vụ về phòng, chống dịch Covid-19.</w:t>
      </w:r>
    </w:p>
    <w:p>
      <w:r>
        <w:t>27</w:t>
      </w:r>
    </w:p>
    <w:p>
      <w:r>
        <w:t>Công văn số 2730/UBND-VX ngày 26/11/2020 của UBND tỉnh về thực hiện các biện pháp kiểm soát đối với thực phẩm nhập khẩu từ các nước đang có dịch bệnh Covid-19.</w:t>
      </w:r>
    </w:p>
    <w:p>
      <w:r>
        <w:t>28</w:t>
      </w:r>
    </w:p>
    <w:p>
      <w:r>
        <w:t>Công văn số 2820/UBND-VX ngày 03/12/2020 của UBND tỉnh về tăng cường thực hiện công tác phòng, chống dịch Covid-19.</w:t>
      </w:r>
    </w:p>
    <w:p>
      <w:r>
        <w:t>29</w:t>
      </w:r>
    </w:p>
    <w:p>
      <w:r>
        <w:t>Công văn số 3036/UBND-VX ngày 25/12/2020 của UBND tỉnh về  giao nhiệm vụ tham mưu chỉ đạo thực hiện lấy mẫu bề mặt bao bì thực phẩm đông lạnh nhập khẩu để xét nghiệm vi rút Sars-CoV-2.</w:t>
      </w:r>
    </w:p>
    <w:p>
      <w:r>
        <w:t>30</w:t>
      </w:r>
    </w:p>
    <w:p>
      <w:r>
        <w:t>Công văn số 240/CV-BCĐ ngày 31/12/2020 của Ban chỉ đạo phòng chống dịch Covid-19 tỉnh về việc thực hiện biện pháp phòng chống dịch Covid-19 tại công sở công lập.</w:t>
      </w:r>
    </w:p>
    <w:p>
      <w:r>
        <w:t>31</w:t>
      </w:r>
    </w:p>
    <w:p>
      <w:r>
        <w:t>Công văn số 3102/UBND-VX ngày 31/12/2020 của UBND tỉnh về tổ chức thực hiện lấy mẫu bề mặt bao bì thực phẩm đông lạnh nhập khẩu để xét nghiệm Vi rút SARS-CoV-2.</w:t>
      </w:r>
    </w:p>
    <w:p>
      <w:r>
        <w:t>32</w:t>
      </w:r>
    </w:p>
    <w:p>
      <w:r>
        <w:t>Công văn số 29/UBND-VX ngày 06/01/2021 của UBND tỉnh về triển khai các biện pháp an toàn phòng, chống dịch Covid-19 trong lĩnh vực văn hóa, thể thao, du lịch.</w:t>
      </w:r>
    </w:p>
    <w:p>
      <w:r>
        <w:t>33</w:t>
      </w:r>
    </w:p>
    <w:p>
      <w:r>
        <w:t>Công văn số 230/UBND-VX và Văn bản số 260/UBND-VX ngày 29/01/2021 của UBND tỉnh về  thực hiện các biện pháp cấp bách phòng, chống dịch Covid-19.</w:t>
      </w:r>
    </w:p>
    <w:p>
      <w:r>
        <w:t>34</w:t>
      </w:r>
    </w:p>
    <w:p>
      <w:r>
        <w:t>Công văn số 20/CV-BCĐ ngày 02/02/2021 của Ban chỉ đạo phòng chống dịch Covid-19 tỉnh về việc Tổ chức thực hiện cách ly y tế trẻ dưới 15 tuổi.</w:t>
      </w:r>
    </w:p>
    <w:p>
      <w:r>
        <w:t>35</w:t>
      </w:r>
    </w:p>
    <w:p>
      <w:r>
        <w:t>Công văn số 17/CV-BCĐ ngày 02/02/2021 của Ban chỉ đạo phòng chống dịch Covid-19 tỉnh về việc uỷ quyền ban hành Quyết định kiện toàn các tổ, đội phòng chống dịch Covid-19.</w:t>
      </w:r>
    </w:p>
    <w:p>
      <w:r>
        <w:t>36</w:t>
      </w:r>
    </w:p>
    <w:p>
      <w:r>
        <w:t>Công văn số 327/UBND-VX ngày 05/02/2021 của UBND tỉnh về tăng cường các biện pháp phòng, chống dịch Covid-19 cho trẻ em và đảm bảo an toàn cho trẻ em trong đại dịch.</w:t>
      </w:r>
    </w:p>
    <w:p>
      <w:r>
        <w:t>37</w:t>
      </w:r>
    </w:p>
    <w:p>
      <w:r>
        <w:t>Công văn số 330/UBND-VX ngày 05/02/2021 của UBND tỉnh về thực hiện một số biện pháp cấp bách phòng, chống dịch Covid-19 trong các cơ sở tôn giáo, tín ngưỡng.</w:t>
      </w:r>
    </w:p>
    <w:p>
      <w:r>
        <w:t>38</w:t>
      </w:r>
    </w:p>
    <w:p>
      <w:r>
        <w:t>Công văn số 324/UBND-VX ngày 08/02/2021 của UBND tỉnh về đảm bảo công tác phòng, chống dịch COVID-19 khi tổ chức dạy, học trực tiếp.</w:t>
      </w:r>
    </w:p>
    <w:p>
      <w:r>
        <w:t>39</w:t>
      </w:r>
    </w:p>
    <w:p>
      <w:r>
        <w:t>Công văn số 21/CV-BCĐ ngày 09/02/2021 của Ban chỉ đạo phòng chống dịch Covid-19 tỉnh về Hướng dẫn phòng, chống dịch COVID-19 trong vận chuyển hàng hóa.</w:t>
      </w:r>
    </w:p>
    <w:p>
      <w:r>
        <w:t>40</w:t>
      </w:r>
    </w:p>
    <w:p>
      <w:r>
        <w:t>Công văn số 346/UBND-VX ngày 09/02/2021 của UBND tỉnh về đeo khẩu trang phòng, chống dịch Covid-19 tại nơi công cộng.</w:t>
      </w:r>
    </w:p>
    <w:p>
      <w:r>
        <w:t>41</w:t>
      </w:r>
    </w:p>
    <w:p>
      <w:r>
        <w:t>Công văn số 30/CV-BCĐ ngày 09/02/2021của Ban chỉ đạo phòng chống dịch Covid-19 tỉnh Tăng cường công tác phòng chống dịch COVID-19 tại nơi làm việc và ký túc xá cho người lao động.</w:t>
      </w:r>
    </w:p>
    <w:p>
      <w:r>
        <w:t>42</w:t>
      </w:r>
    </w:p>
    <w:p>
      <w:r>
        <w:t>Công văn số 360/UBND-VX ngày 12/02/2021 của UBND tỉnh về thực hiện chi phí cách ly y tế, khám chữa bệnh và một số chế độ đặc thù trong phòng, chống dịch Covid-19</w:t>
      </w:r>
    </w:p>
    <w:p>
      <w:r>
        <w:t>43</w:t>
      </w:r>
    </w:p>
    <w:p>
      <w:r>
        <w:t>Công văn số 25/UBND-VX ngày 20/02/2021 của UBND tỉnh về thực hiện công tác phòng chống dịch bệnh COVID-19 trong trường học, ký túc xá.</w:t>
      </w:r>
    </w:p>
    <w:p>
      <w:r>
        <w:t>44</w:t>
      </w:r>
    </w:p>
    <w:p>
      <w:r>
        <w:t>Công văn số 30/CV-BCĐ ngày 01/3/2021 của Ban chỉ đạo phòng chống dịch Covid-19 tỉnh về tăng cường công tác phòng, chống dịch Covid-19 tại nơi làm việc và ký túc xá cho người lao động.</w:t>
      </w:r>
    </w:p>
    <w:p>
      <w:r>
        <w:t>45</w:t>
      </w:r>
    </w:p>
    <w:p>
      <w:r>
        <w:t>Công văn số 1092/UBND-VX ngày 26/4/2021 của UBND tỉnh về tăng cường thực hiện phòng, chống dịch Covid-19 theo các Công điện chỉ đạo của Thủ tướng Chính phủ.</w:t>
      </w:r>
    </w:p>
    <w:p>
      <w:r>
        <w:t>46</w:t>
      </w:r>
    </w:p>
    <w:p>
      <w:r>
        <w:t>Công văn số 1128/UBND-VX ngày 29/4/2021 của UBND tỉnh về thực hiện nghiêm công tác quản lý đối với các trường hợp đề nghị nhập cảnh để phòng chống dịch Covid-19.</w:t>
      </w:r>
    </w:p>
    <w:p>
      <w:r>
        <w:t>47</w:t>
      </w:r>
    </w:p>
    <w:p>
      <w:r>
        <w:t>Công văn số 1174/UBND-VX ngày 06/5/2021 của UBND tỉnh về tăng cường thực hiện nghiêm các quy định về cách ly tập trung và quản lý sau khi kết thúc cách ly tập trung phòng chống dịch Covid-19.</w:t>
      </w:r>
    </w:p>
    <w:p>
      <w:r>
        <w:t>48</w:t>
      </w:r>
    </w:p>
    <w:p>
      <w:r>
        <w:t>Công văn số 1228/UBND-VX ngày 11/5/2021 của UBND tỉnh về tăng cường phòng chống dịch Covid-19 tại cơ sở sản xuất kinh doanh theo Công văn số 3836/CV-BCĐ của Ban chỉ đạo Quốc gia.</w:t>
      </w:r>
    </w:p>
    <w:p>
      <w:r>
        <w:t>49</w:t>
      </w:r>
    </w:p>
    <w:p>
      <w:r>
        <w:t>Công văn số 40/CV-BCĐ ngày 11/5/2021 của Ban chỉ đạo phòng chống dịch Covid-19 tỉnh về việc đẩy mạnh triển khai quyết liệt các biện pháp phòng dịch Covid-19 theo chỉ đạo.</w:t>
      </w:r>
    </w:p>
    <w:p>
      <w:r>
        <w:t>50</w:t>
      </w:r>
    </w:p>
    <w:p>
      <w:r>
        <w:t>Công văn số 42/CV-BCĐ ngày 17/5/2021 của Ban chỉ đạo phòng chống dịch Covid-19 tỉnh chuyển địa điểm đặt Chốt kiểm soát dịch Covid-19 số 01 và số 02</w:t>
      </w:r>
    </w:p>
    <w:p>
      <w:r>
        <w:t>51</w:t>
      </w:r>
    </w:p>
    <w:p>
      <w:r>
        <w:t>Công văn số 48/CV-BCĐ ngày 18/5/2021 của Ban chỉ đạo phòng chống dịch tỉnh Hướng dẫn công tác đảm bảo an toàn thực phẩm tại các cơ sở cách ly tập trung</w:t>
      </w:r>
    </w:p>
    <w:p>
      <w:r>
        <w:t>52</w:t>
      </w:r>
    </w:p>
    <w:p>
      <w:r>
        <w:t>Công văn 1410/UBND-VX ngày 24/5/2021 của UBND tỉnh về ăng cường kiểm tra, kiểm soát, xử lý nghiêm các hành vi vi phạm về phòng, chống dịch Covid-19.</w:t>
      </w:r>
    </w:p>
    <w:p>
      <w:r>
        <w:t>53</w:t>
      </w:r>
    </w:p>
    <w:p>
      <w:r>
        <w:t>Công văn số 54/CV-BCĐ ngày 21/5/2021 của Ban chỉ đạo phòng chống dịch Covid-19 tỉnh về Phương án PC bệnh COVID-19 tại các cơ sở Sản xuất Kinh doanh, nơi làm việc ...</w:t>
      </w:r>
    </w:p>
    <w:p>
      <w:r>
        <w:t>54</w:t>
      </w:r>
    </w:p>
    <w:p>
      <w:r>
        <w:t>Công văn số 78/CV-BCĐ ngày 25/5/2021 của Ban chỉ đạo phòng chống dịch Covid-19 tỉnh thực hiện phòng chống dịch Covid-19 về tổ chức hội nghị, hội thảo, hội họp.</w:t>
      </w:r>
    </w:p>
    <w:p>
      <w:r>
        <w:t>55</w:t>
      </w:r>
    </w:p>
    <w:p>
      <w:r>
        <w:t>Công văn số 1447/UBND-VX ngày 27/5/2021 của UBND tỉnh về mở rộng đối tượng khai báo y tế điện tử phục vụ phòng, chống dịch Covid-19.</w:t>
      </w:r>
    </w:p>
    <w:p>
      <w:r>
        <w:t>56</w:t>
      </w:r>
    </w:p>
    <w:p>
      <w:r>
        <w:t>Công văn số 1501/UBND-VX ngày 01/6/2021 của UBND tỉnh về tăng cường công tác phòng chống dịch Covid-19 trong hoạt động tín ngưỡng, tôn giáo trên địa bàn tỉnh Lai Châu.</w:t>
      </w:r>
    </w:p>
    <w:p>
      <w:r>
        <w:t>57</w:t>
      </w:r>
    </w:p>
    <w:p>
      <w:r>
        <w:t>Công văn số 71/CV-BCĐ ngày 05/6/2021 của Ban chỉ đạo phòng chống dịch Covid-19 tỉnh về tăng cường giám sát, xét nghiệm phòng chống dịch bệnh Covid-19 tại cơ sở sản xuất kinh doanh, cơ sở y tế, phòng khám và nhà thuốc.</w:t>
      </w:r>
    </w:p>
    <w:p>
      <w:r>
        <w:t>58</w:t>
      </w:r>
    </w:p>
    <w:p>
      <w:r>
        <w:t>Công văn số 1612/UBND-VX ngày 08/6/2021 của UBND tỉnh về thực hiện Công điện số 789/CĐ-TTg của Thủ tướng Chính phủ về phòng, chống dịch Covid-19.</w:t>
      </w:r>
    </w:p>
    <w:p>
      <w:r>
        <w:t>59</w:t>
      </w:r>
    </w:p>
    <w:p>
      <w:r>
        <w:t>Công văn số 1758/UBND-VX ngày 21/6/2021 của UBND tỉnh về thực hiện các biện pháp phòng, chống dịch Covid-19 trong tình hình mới.</w:t>
      </w:r>
    </w:p>
    <w:p>
      <w:r>
        <w:t>60</w:t>
      </w:r>
    </w:p>
    <w:p>
      <w:r>
        <w:t>Công văn số 1773/UBND-VX ngày 22/6/2021 của UBND tỉnh về thực hiện phương án phòng, chống dịch khi có trường hợp mắc Covid-19 tại cơ sở sản xuất kinh doanh.</w:t>
      </w:r>
    </w:p>
    <w:p>
      <w:r>
        <w:t>61</w:t>
      </w:r>
    </w:p>
    <w:p>
      <w:r>
        <w:t>Công văn số 1174/UBND-VX ngày 22/6/2021 của UBND tỉnh về cử đầu mối và tổng hợp danh sách cán bộ tiếp nhận tài khoản truy cập hệ thống kết nối tập trung camera giám sát phục vụ phòng, chống dịch Covid-19</w:t>
      </w:r>
    </w:p>
    <w:p>
      <w:r>
        <w:t>62</w:t>
      </w:r>
    </w:p>
    <w:p>
      <w:r>
        <w:t>Công văn số 94/CV-BCĐ ngày 23/6/2021 của Ban chỉ đạo phòng chống dịch Covid-19 tỉnh về phân loại đánh giá nguy cơ để áp dụng các biện pháp hành chính trong phòng chống dịch.</w:t>
      </w:r>
    </w:p>
    <w:p>
      <w:r>
        <w:t>63</w:t>
      </w:r>
    </w:p>
    <w:p>
      <w:r>
        <w:t>Công văn số 1942/UBND-VX ngày 08/7/2021 của UBND tỉnh về quán triệt đẩy mạnh triển khai việc quét mã QR để quản lý thông tin người ra vào cơ quan, tổ chức, cơ sở, địa điểm phục vụ phòng chống dịch bệnh Covid-19.</w:t>
      </w:r>
    </w:p>
    <w:p>
      <w:r>
        <w:t>64</w:t>
      </w:r>
    </w:p>
    <w:p>
      <w:r>
        <w:t>Công văn số 1943/UBND-VX ngày 08/7/2021 của UBND tỉnh về thực hiện Công điện số 914/CĐ-TTg và Thông báo kết luận số 177/TB-VPCP của Thủ tướng Chính phủ về phòng, chống dịch Covid-19.</w:t>
      </w:r>
    </w:p>
    <w:p>
      <w:r>
        <w:t>65</w:t>
      </w:r>
    </w:p>
    <w:p>
      <w:r>
        <w:t>Công văn số 1947/UBND-VX ngày 09/7/2021 của UBND tỉnh về thực hiện Công điện số 973/CĐ-BYT của Bộ Y tế về phòng, chống lây nhiễm Sars-CoV-2 cho người điều khiển, người đi trên phương tiện vận tải hành khách liên tỉnh.</w:t>
      </w:r>
    </w:p>
    <w:p>
      <w:r>
        <w:t>66</w:t>
      </w:r>
    </w:p>
    <w:p>
      <w:r>
        <w:t>Công văn số 2029/UBND-VX ngày 16/7/2021 của UBND tỉnh về triển khai mẫu kế hoạch, mẫu cam kết phòng, chống dịch Covid-19 cho các doanh nghiệp,cơ sở sản xuất, kinh doanh.</w:t>
      </w:r>
    </w:p>
    <w:p>
      <w:r>
        <w:t>67</w:t>
      </w:r>
    </w:p>
    <w:p>
      <w:r>
        <w:t>Công văn số 2030/UBND-VX ngày 16/7/2021 của UBND tỉnh về thực hiện Công văn số 5599/ BYT-MT của Bộ Y tế về giảm thời gian cách ly, thí điểm cách ly y tế F1 tại nhà, quản lý điều trị bệnh nhân Covid- 19.</w:t>
      </w:r>
    </w:p>
    <w:p>
      <w:r>
        <w:t>68</w:t>
      </w:r>
    </w:p>
    <w:p>
      <w:r>
        <w:t>Công văn số 2164/UBND-VX ngày 26/7/2021 của UBND tỉnh về thực hiện xét nghiệm và vận chuyển hàng hóa phòng chống dịch Covid-19.</w:t>
      </w:r>
    </w:p>
    <w:p>
      <w:r>
        <w:t>69</w:t>
      </w:r>
    </w:p>
    <w:p>
      <w:r>
        <w:t>Công văn số 2166/UBND-VX ngày 26/7/2021 của UBND tỉnh về triển khai hướng dẫn phòng chống dịch tại chợ đầu mối, chợ bán lẻ.</w:t>
      </w:r>
    </w:p>
    <w:p>
      <w:r>
        <w:t>70</w:t>
      </w:r>
    </w:p>
    <w:p>
      <w:r>
        <w:t>Công văn số 2291/UBND-VX ngày 03/8/2021 của UBND tỉnh về thực hiện Công điện số 1063/CĐ TTg của Thủ tướng Chính phủ về phòng, chống dịch Covid-19.</w:t>
      </w:r>
    </w:p>
    <w:p>
      <w:r>
        <w:t>71</w:t>
      </w:r>
    </w:p>
    <w:p>
      <w:r>
        <w:t>Công văn số 2352/UBND-VX ngày 06/8/2021 của UBND tỉnh về việc thực hiện các Văn bản số 6212/BYT-MT, số 6289/BYT KCB của Bộ Y tế về công bố thông tin và vệ sinh khử khuẩn phòng, chống dịch bệnh Covid-19.</w:t>
      </w:r>
    </w:p>
    <w:p>
      <w:r>
        <w:t>72</w:t>
      </w:r>
    </w:p>
    <w:p>
      <w:r>
        <w:t>Công văn số 2353/UBND-VX ngày 06/8/2021 của UBND tỉnh về thực hiện Công điện số 1068/CĐ TTg của Thủ tướng Chính phủ về tăng cường thực hiện các biện pháp phòng, chống dịch Covid-19.</w:t>
      </w:r>
    </w:p>
    <w:p>
      <w:r>
        <w:t>73</w:t>
      </w:r>
    </w:p>
    <w:p>
      <w:r>
        <w:t>Công văn số 2355/UBND-VX ngày 06/8/2021 của UBND tỉnh về thực hiện giảm thời gian cách ly y tế tập trung đối với người nhập cảnh đã tiêm đủ liều vắc xin phòng Covid-19.</w:t>
      </w:r>
    </w:p>
    <w:p>
      <w:r>
        <w:t>74</w:t>
      </w:r>
    </w:p>
    <w:p>
      <w:r>
        <w:t>Công văn số 1604/UBND-VX ngày 07/8/2021 và 2673/UBND -VX ngày 30/8/2021 của UBND tỉnh về thực hiện hướng dẫn quản lý chất thải và vệ sinh trong phòng, chống dịch Covid-19.</w:t>
      </w:r>
    </w:p>
    <w:p>
      <w:r>
        <w:t>75</w:t>
      </w:r>
    </w:p>
    <w:p>
      <w:r>
        <w:t>Công văn số 183/CV-BCĐ ngày 16/8/2021 của Ban chỉ đạo phòng chống dịch tỉnh về thực hiện công tác điều tra, truy vết phòng chống dịch bệnh Covid-19.</w:t>
      </w:r>
    </w:p>
    <w:p>
      <w:r>
        <w:t>76</w:t>
      </w:r>
    </w:p>
    <w:p>
      <w:r>
        <w:t>Công văn số 185/CV-BCĐ ngày 16/8/2021 của Ban chỉ đạo phòng chống dịch tỉnh về việc thực hiện các biện pháp phòng chống dịch đối với người đi công tác thực thi công vụ theo quyết định của cơ quan có thẩm quyền.</w:t>
      </w:r>
    </w:p>
    <w:p>
      <w:r>
        <w:t>77</w:t>
      </w:r>
    </w:p>
    <w:p>
      <w:r>
        <w:t>Công văn số 2474/UBND-VX ngày 16/8/2021 của UBND tỉnh về thực hiện phòng, chống dịch Covid-19 tại cơ sở lao động sản xuất kinh doanh.</w:t>
      </w:r>
    </w:p>
    <w:p>
      <w:r>
        <w:t>78</w:t>
      </w:r>
    </w:p>
    <w:p>
      <w:r>
        <w:t>Công văn số 2525/UBND-VX ngày 18/8/2021 của UBND tỉnh về thực hiện hướng dẫn phòng, chống dịch Covid-19 tại cơ quan, đơn vị</w:t>
      </w:r>
    </w:p>
    <w:p>
      <w:r>
        <w:t>79</w:t>
      </w:r>
    </w:p>
    <w:p>
      <w:r>
        <w:t>Công văn số 188/CV-BCĐ ngày 19/8/2021 của Ban chỉ đạo phòng chống dịch Covid-19 tỉnh về thực hiện công tác điều tra, truy vết phòng, chống dịch bệnh Covid-19.</w:t>
      </w:r>
    </w:p>
    <w:p>
      <w:r>
        <w:t>80</w:t>
      </w:r>
    </w:p>
    <w:p>
      <w:r>
        <w:t>Công văn số 214/CV-BCĐ ngày 31/8/2021 của Ban chỉ đạo phòng chống dịch tỉnh về áp dụng các biện pháp phòng chống dịch đối với phạm nhân được đặc xá từ các tỉnh về địa bàn tỉnh.</w:t>
      </w:r>
    </w:p>
    <w:p>
      <w:r>
        <w:t>81</w:t>
      </w:r>
    </w:p>
    <w:p>
      <w:r>
        <w:t>Công văn số 2738/UBND-VX ngày 05/9/2021 của UBND tỉnh về thực hiện Thông báo số 226/TB-VPCP về kết luận của của Thủ tướng Chính phủ về phòng, chống dịch Covid-19.</w:t>
      </w:r>
    </w:p>
    <w:p>
      <w:r>
        <w:t>82</w:t>
      </w:r>
    </w:p>
    <w:p>
      <w:r>
        <w:t>Công văn số 2869/UBND-VX ngày 14/9/2021 của UBND tỉnh về triển khai thực hiện Công điện 1356/CĐ-BYT, Công điện1305/CĐ-BYT của Bộ Y tế về phòng, chống dịch Covid-19.</w:t>
      </w:r>
    </w:p>
    <w:p>
      <w:r>
        <w:t>83</w:t>
      </w:r>
    </w:p>
    <w:p>
      <w:r>
        <w:t>Công văn số 2878/UBND-VX ngày 15/9/2021 của UBND tỉnh về thực hiện thông báo số 237/TB VPCP ngày 09/9/2021 của Văn phòng Chính phủ về công tác phòng, chống dịch Covid-19.</w:t>
      </w:r>
    </w:p>
    <w:p>
      <w:r>
        <w:t>84</w:t>
      </w:r>
    </w:p>
    <w:p>
      <w:r>
        <w:t>Công văn số 2909/UBND-VX ngày 17/9/2021 của UBND tỉnh về thực hiện thông báo số 241/TB-VPCP kết luận của Thủ tướng Chính phủ về phòng, chống dịch COVID-19.</w:t>
      </w:r>
    </w:p>
    <w:p>
      <w:r>
        <w:t>85</w:t>
      </w:r>
    </w:p>
    <w:p>
      <w:r>
        <w:t>Công văn số 3004/UBND-VX ngày 24/9/2021 của UBND tỉnh về thực hiện Công điện số 6741/CĐ- VPCP của Văn phòng Chính phủ về nâng cao hiệu quả công tác phòng, chống dịch Covid-19.</w:t>
      </w:r>
    </w:p>
    <w:p>
      <w:r>
        <w:t>86</w:t>
      </w:r>
    </w:p>
    <w:p>
      <w:r>
        <w:t>Công văn số 244/CV-BCĐ ngày 13/9/2021 của Ban chỉ đạo phòng chống dịch Covid-19 tỉnh hướng dẫn thực hiện nhiệm vụ Tổ Covid-19 cộng đồng trên địa bàn.</w:t>
      </w:r>
    </w:p>
    <w:p>
      <w:r>
        <w:t>87</w:t>
      </w:r>
    </w:p>
    <w:p>
      <w:r>
        <w:t>Công văn số 258/CV-BCĐ ngày 17/9/2021 của Ban chỉ đạo phòng chống dịch Covid-19 tỉnh hướng dẫn công tác phòng, chống dịch Covid-19 đối với Nhà quản lý doanh nghiệp, chuyên gia trong nước vào làm việc trên địa bàn tỉnh.</w:t>
      </w:r>
    </w:p>
    <w:p>
      <w:r>
        <w:t>88</w:t>
      </w:r>
    </w:p>
    <w:p>
      <w:r>
        <w:t>Công văn số 267/CV-BCĐ ngày 22/9/2021 của Ban chỉ đạo phòng chống dịch Covid-19 tỉnh thực hiện biện pháp phòng, chống dịch đối với người về từ khu vực có dịch Covid-19.</w:t>
      </w:r>
    </w:p>
    <w:p>
      <w:r>
        <w:t>89</w:t>
      </w:r>
    </w:p>
    <w:p>
      <w:r>
        <w:t>Công văn số 279/CV-BCĐ ngày 25/9/2021 của Ban chỉ đạo phòng chống dịch Covid-19 tỉnh quy định tạm thời biện pháp phòng, chống dịch COVID-19 đối với người, phương tiện đi qua địa bàn tỉnh Lai Châu.</w:t>
      </w:r>
    </w:p>
    <w:p>
      <w:r>
        <w:t>90</w:t>
      </w:r>
    </w:p>
    <w:p>
      <w:r>
        <w:t>Công văn số 283/CV-BCĐ ngày 27/9/2021 của Ban chỉ đạo phòng chống dịch Covid-19 tỉnh điều chỉnh, bổ sung hướng dẫn phòng, chống dịch COVID-19 đối với Nhà quản lý doanh nghiệp, chuyên gia trong nước vào làm việc trên địa bàn tỉnh.</w:t>
      </w:r>
    </w:p>
    <w:p>
      <w:r>
        <w:t>91</w:t>
      </w:r>
    </w:p>
    <w:p>
      <w:r>
        <w:t>Công văn số 3126/UBND-VX ngày 01/10/2021 của UBND tỉnh về triển khai thực hiện Công điện 1265/CĐ-TTg, Công điện 7036/CĐ-VPCP về phòng, chống dịch Covid-19.</w:t>
      </w:r>
    </w:p>
    <w:p>
      <w:r>
        <w:t>92</w:t>
      </w:r>
    </w:p>
    <w:p>
      <w:r>
        <w:t>Công văn số 3205/UBND-VX ngày 08/10/2021 của UBND tỉnh về việc thực hiện xét nghiệm SARS-CoV-2 đối với cơ sở sản xuất, kinh doanh.</w:t>
      </w:r>
    </w:p>
    <w:p>
      <w:r>
        <w:t>93</w:t>
      </w:r>
    </w:p>
    <w:p>
      <w:r>
        <w:t>Công văn số 3232/UBND-VX ngày 11/10/2021 của UBND tỉnh về việc triển khai thực hiện Công điện số 1314/CĐ-TTg của Thủ tướng Chính phủ.</w:t>
      </w:r>
    </w:p>
    <w:p>
      <w:r>
        <w:t>94</w:t>
      </w:r>
    </w:p>
    <w:p>
      <w:r>
        <w:t>Công văn số 315/CV-TTCH ngày 12/10/2021 của Trung tâm chỉ huy phòng chống dịch Covid-19 tỉnh về việc đảm bảo phương tiện vận chuyển, cách ly, điều trị phòng, chống dịch Covid-19</w:t>
      </w:r>
    </w:p>
    <w:p>
      <w:r>
        <w:t>95</w:t>
      </w:r>
    </w:p>
    <w:p>
      <w:r>
        <w:t>Công văn số 3282/UBND-VX ngày 13/10/2021 của UBND tỉnh về việc thực hiện Thông báo số 264/TB- VPCP về kết luận của Thủ tướng Chính phủ tại cuộc họp về công tác phòng, chống dịch Covid-19.</w:t>
      </w:r>
    </w:p>
    <w:p>
      <w:r>
        <w:t>96</w:t>
      </w:r>
    </w:p>
    <w:p>
      <w:r>
        <w:t>Công văn số 3375/UBND-VX ngày 19/10/2021 của UBND tỉnh về việc hướng dẫn thực hiện các biện pháp thích ứng an toàn, linh hoạt, kiểm soát hiệu quả dịch Covid-19.</w:t>
      </w:r>
    </w:p>
    <w:p>
      <w:r>
        <w:t>97</w:t>
      </w:r>
    </w:p>
    <w:p>
      <w:r>
        <w:t>Công văn số 3445/UBND-VX ngày 25/10/2021 của UBND tỉnh về việc triển khai thực hiện Công điện 7668/CĐ-VPCP của Văn phòng Chính phủ.</w:t>
      </w:r>
    </w:p>
    <w:p>
      <w:r>
        <w:t>98</w:t>
      </w:r>
    </w:p>
    <w:p>
      <w:r>
        <w:t>Công văn số 3503/UBND-VX ngày 28/10/2021 của UBND tỉnh về việc triển khai thực hiện Công điện 1695/CĐ-BYT, Công điện 1700/CĐ-BYT của Bộ Y tế về phòng, chống dịch Covid-19.</w:t>
      </w:r>
    </w:p>
    <w:p>
      <w:r>
        <w:t>99</w:t>
      </w:r>
    </w:p>
    <w:p>
      <w:r>
        <w:t>Công văn số 3525/UBND-VX ngày 29/10/2021 của UBND tỉnh về việc thực hiện Thông báo số 285/TB-VPCP về kết luận của Thủ tướng Chính phủ về công tác phòng, chống dịch COVID-19.</w:t>
      </w:r>
    </w:p>
    <w:p>
      <w:r>
        <w:t>100</w:t>
      </w:r>
    </w:p>
    <w:p>
      <w:r>
        <w:t>Công văn số 3600/UBND-VX ngày 05/11/2021 của UBND tỉnh về tăng cường các biện pháp phòng, chống dịch trong hoạt động cộng đồng tập trung đông người nhằm phục hồi du lịch và phát triển kinh tế xã hội.</w:t>
      </w:r>
    </w:p>
    <w:p>
      <w:r>
        <w:t>101</w:t>
      </w:r>
    </w:p>
    <w:p>
      <w:r>
        <w:t>Công văn số 3692/UBND-VX ngày 10/11/2021 của UBND tỉnh về triển khai các hoạt động thích ứng an toàn, linh hoạt, kiểm soát hiệu quả dịch COVID-19 tại các cơ sở y tế ngoài công lập.</w:t>
      </w:r>
    </w:p>
    <w:p>
      <w:r>
        <w:t>102</w:t>
      </w:r>
    </w:p>
    <w:p>
      <w:r>
        <w:t>Công văn số 3741/UBND-VX ngày 12/11/2021 của UBND tỉnh về triển khai thực hiện Công điện số 8149/CĐ-VPCP của Văn phòng Chính phủ.</w:t>
      </w:r>
    </w:p>
    <w:p>
      <w:r>
        <w:t>103</w:t>
      </w:r>
    </w:p>
    <w:p>
      <w:r>
        <w:t>Công văn số 3886/UBND-VX ngày 22/11/2021 của UBND tỉnh về tiếp tục thực hiện nghiêm, hiệu quả các biện pháp phòng, chống dịch Covid-19.</w:t>
      </w:r>
    </w:p>
    <w:p>
      <w:r>
        <w:t>104</w:t>
      </w:r>
    </w:p>
    <w:p>
      <w:r>
        <w:t>Công văn số 3897/UBND-VX ngày 22/11/2021 của UBND tỉnh về thực hiện Công văn số 9472/BYT-MT của Bộ Y tế về triển khai Nghị quyết 128/NQ-CP ngày 11/10/2021 của Chính phủ.</w:t>
      </w:r>
    </w:p>
    <w:p>
      <w:r>
        <w:t>105</w:t>
      </w:r>
    </w:p>
    <w:p>
      <w:r>
        <w:t>Công văn số 28/CV-TTCH ngày 29/11/2021 của Trung tâm chỉ huy phòng chống dịch Covid-19 tỉnh về việc Hướng dẫn phòng chống dịch tại trung tâm thương mại, chợ, nhà hàng.</w:t>
      </w:r>
    </w:p>
    <w:p>
      <w:r>
        <w:t>106</w:t>
      </w:r>
    </w:p>
    <w:p>
      <w:r>
        <w:t>Công văn số 4054/UBND-VX ngày 03/12/2021 của UBND tỉnh về triển khai Kế hoạch truyền thông chống dịch Covid-19 với thông điệp“Cảnh giác, chủ động để bảo vệ thành quả phòng, chống dịch"</w:t>
      </w:r>
    </w:p>
    <w:p>
      <w:r>
        <w:t>107</w:t>
      </w:r>
    </w:p>
    <w:p>
      <w:r>
        <w:t>Công văn số 4232/UBND-VX ngày 16/12/2021 của UBND tỉnh về triển khai Kế hoạch truyền thông phòng, chống dịch COVID-19 với thông điệp “Phát huy trách nhiệm người đứng đầu, quyết tâm hoàn thành các mục tiêu phòng, chống dịch năm 2021"</w:t>
      </w:r>
    </w:p>
    <w:p>
      <w:r>
        <w:t>108</w:t>
      </w:r>
    </w:p>
    <w:p>
      <w:r>
        <w:t>Công văn số 4068/UBND-VX ngày 06/12/2021 của UBND tỉnh về triển khai thực hiện Công điện số 1662/CĐ-TTg của Thủ tướng Chính phủ về phòng, chống dịch Covid-19.</w:t>
      </w:r>
    </w:p>
    <w:p>
      <w:r>
        <w:t>109</w:t>
      </w:r>
    </w:p>
    <w:p>
      <w:r>
        <w:t>Công văn số 4096/UBND-VX ngày 07/12/2021 của UBND tỉnh về triển khai thực hiện Công điện số 1677/CĐ-TTg của Thủ tướng Chính phủ.</w:t>
      </w:r>
    </w:p>
    <w:p>
      <w:r>
        <w:t>110</w:t>
      </w:r>
    </w:p>
    <w:p>
      <w:r>
        <w:t>Công văn số 4110/UBND-VX ngày 08/12/2021 của UBND tỉnh về triển khai thực hiện Công điện số 1988/CĐ-BYT của Bộ Y tế.</w:t>
      </w:r>
    </w:p>
    <w:p>
      <w:r>
        <w:t>111</w:t>
      </w:r>
    </w:p>
    <w:p>
      <w:r>
        <w:t>Công văn số 4131/UBND-VX ngày 09/12/2021 của UBND tỉnh về triển khai thực hiện kết luận của Thủ tướng Chính phủ về vắc xin, thuốc điều trị Covid-19.</w:t>
      </w:r>
    </w:p>
    <w:p>
      <w:r>
        <w:t>112</w:t>
      </w:r>
    </w:p>
    <w:p>
      <w:r>
        <w:t>Công văn số 4184/UBND-VX ngày 13/12/2021 của UBND tỉnh về triển khai thực hiện Hướng dẫn phòng, chống và đánh giá nguy cơ lây nhiễm dịch Covid-19 tại trung tâm thương mại, siêu thị, chợ, nhà hàng.</w:t>
      </w:r>
    </w:p>
    <w:p>
      <w:r>
        <w:t>113</w:t>
      </w:r>
    </w:p>
    <w:p>
      <w:r>
        <w:t>Công văn số 4278/UBND-VX ngày 20/12/2021 của UBND tỉnh về cách ly y tế cho trường hợp F1 đã tiêm đủ liều vắc xin hoặc đã khỏi bệnh Covid-19 theo Văn bản số 10696/BYT-MT của Bộ Y tế.</w:t>
      </w:r>
    </w:p>
    <w:p>
      <w:r>
        <w:t>114</w:t>
      </w:r>
    </w:p>
    <w:p>
      <w:r>
        <w:t>Công văn số 4292/UBND-VX ngày 21/12/2021 của UBND tỉnh về triển khai thực hiện Công điện số 1745/CĐ-TTg của Thủ tướng Chính phủ về tăng cường phòng, chống dịch Covid-19 và kiểm soát biến chủng Omicron.</w:t>
      </w:r>
    </w:p>
    <w:p>
      <w:r>
        <w:t>115</w:t>
      </w:r>
    </w:p>
    <w:p>
      <w:r>
        <w:t>Công văn số 4336/UBND-VX ngày 23/12/2021 của UBND tỉnh về tiếp tục đẩy mạnh triển khai sử dụng ứng dụng PC-Covid khai báo y tế, quét mã QR địa điểm phục vụ phòng chống dịch bệnh Covid-19.</w:t>
      </w:r>
    </w:p>
    <w:p>
      <w:r>
        <w:t>116</w:t>
      </w:r>
    </w:p>
    <w:p>
      <w:r>
        <w:t>Công văn số 4366/UBND-VX ngày 27/12/2021 của UBND tỉnh về phòng chống dịch Covid-19 đối với người nhập cảnh theo nội dung Văn bản số 10688/BYT-MT ngày 16/12/2021 của Bộ Y tế.</w:t>
      </w:r>
    </w:p>
    <w:p>
      <w:r>
        <w:t>117</w:t>
      </w:r>
    </w:p>
    <w:p>
      <w:r>
        <w:t>Công văn số 4368/UBND-VX ngày 27/12/2021 của UBND tỉnh về triển khai thực hiện Thông báo số 347/TB-VPCP và Công điện số 9406/CĐ-VPCP của Văn phòng Chính phủ.</w:t>
      </w:r>
    </w:p>
    <w:p>
      <w:r>
        <w:t>118</w:t>
      </w:r>
    </w:p>
    <w:p>
      <w:r>
        <w:t>Công văn số 4378/UBND-VX ngày 28/12/2021 của UBND tỉnh về tăng cường công tác quản lý chất thải y tế theo Công văn số 10869/BYT-MT của Bộ Y tế.</w:t>
      </w:r>
    </w:p>
    <w:p>
      <w:r>
        <w:t>119</w:t>
      </w:r>
    </w:p>
    <w:p>
      <w:r>
        <w:t>Công văn số 4404/UBND-VX ngày 29/12/2021 của UBND tỉnh về tăng cường kiểm tra công tác phòng, chống dịch Covid-19.</w:t>
      </w:r>
    </w:p>
    <w:p>
      <w:r>
        <w:t>120</w:t>
      </w:r>
    </w:p>
    <w:p>
      <w:r>
        <w:t>Văn bản số 40/CV-TTCH ngày 31/12/2021 của Trung tâm chỉ huy phòng chống dịch Covid-19 tỉnh về việc hướng dẫn cách ly y tế an toàn, linh hoạt.</w:t>
      </w:r>
    </w:p>
    <w:p>
      <w:r>
        <w:t>121</w:t>
      </w:r>
    </w:p>
    <w:p>
      <w:r>
        <w:t>Công văn số 4458/UBND-VX ngày 31/12/2021 của UBND tỉnh về triển khai thực hiện Hướng dẫn y tế phòng, chống dịch Covid-19 đối với người được phép nhập cảnh vào Việt Nam làm việc ngắn ngày (dưới 14 ngày).</w:t>
      </w:r>
    </w:p>
    <w:p>
      <w:r>
        <w:t>122</w:t>
      </w:r>
    </w:p>
    <w:p>
      <w:r>
        <w:t>Công văn số 42/UBND-VX ngày 07/01/2022 của UBND tỉnh về việc ban hành các văn bản hướng dẫn thực hiện các biện pháp phòng chống dịch Covid-19.</w:t>
      </w:r>
    </w:p>
    <w:p>
      <w:r>
        <w:t>123</w:t>
      </w:r>
    </w:p>
    <w:p>
      <w:r>
        <w:t>Công văn số 92/UBND-VX ngày 11/01/2022 của UBND tỉnh về việc triển khai thực hiện Công điện số 22/CĐ-BYT của Bộ Y tế về tăng cường thực hiện các biện pháp phòng, chống dịch Covid-19 trước biến thể (Omicron) của vi rút SARS-CoV-2</w:t>
      </w:r>
    </w:p>
    <w:p>
      <w:r>
        <w:t>124</w:t>
      </w:r>
    </w:p>
    <w:p>
      <w:r>
        <w:t>Công văn số 108/UBND-VX ngày 13/01/2022 của UBND tỉnh về việc thực hiện Công điện số 28/CĐ- TTg của Thủ tưởng Chính phủ về việc thần tốc tiêm vắc xin và đẩy mạnh thực hiện các biện pháp phòng chống dịch Covid-19.</w:t>
      </w:r>
    </w:p>
    <w:p>
      <w:r>
        <w:t>125</w:t>
      </w:r>
    </w:p>
    <w:p>
      <w:r>
        <w:t>Công văn số 125/CV-TTCH ngày 18/01/2022 của Trung tâm chỉ huy phòng chống dịch tỉnh về việc thành lập nhóm zalo quản lý, hỗ trợ, tư vấn cho các trường hợp F0, F1 đang được điều trị và cách ly tại nhà.</w:t>
      </w:r>
    </w:p>
    <w:p>
      <w:r>
        <w:t>126</w:t>
      </w:r>
    </w:p>
    <w:p>
      <w:r>
        <w:t>Công văn số 193/UBND-VX ngày 18/01/2022 của UBND tỉnh về việc sửa đổi, bổ sung một số nội dung Văn bản số 3375/UBND-VX ngày 19/10/2021 của UBND tỉnh.</w:t>
      </w:r>
    </w:p>
    <w:p>
      <w:r>
        <w:t>127</w:t>
      </w:r>
    </w:p>
    <w:p>
      <w:r>
        <w:t>Công văn số 525/UBND-VX ngày 25/02/2022 của UBND tỉnh về việc triển khai thực hiện Công điện số 170/CĐ-TTg của Thủ tướng Chính phủ về việc tiêm vắc xin và một số biện pháp đẩy mạnh phòng, chống dịch COVID-19.</w:t>
      </w:r>
    </w:p>
    <w:p>
      <w:r>
        <w:t>128</w:t>
      </w:r>
    </w:p>
    <w:p>
      <w:r>
        <w:t>Công văn số 575/UBND-VX ngày 01/3/2022 của UBND tỉnh về việc tăng cường quản lý chất thải đối với các trường hợp mắc Covid-19 quản lý tại nhà.</w:t>
      </w:r>
    </w:p>
    <w:p>
      <w:r>
        <w:t>129</w:t>
      </w:r>
    </w:p>
    <w:p>
      <w:r>
        <w:t>Công văn số 617/UBND-KTN ngày 04/3/2022 của UBND tỉnh về việc tổ chức hoạt động vận tải đảm bảo thích ứng an toàn, linh hoạt, kiểm soát hiệu quả dịch Covid-19.</w:t>
      </w:r>
    </w:p>
    <w:p>
      <w:r>
        <w:t>130</w:t>
      </w:r>
    </w:p>
    <w:p>
      <w:r>
        <w:t>Công văn số 777/UBND-VX ngày 16/3/2022 của UBND tỉnh về việc tăng cường tiêm chủng vắc xin phòng Covid-19.</w:t>
      </w:r>
    </w:p>
    <w:p>
      <w:r>
        <w:t>131</w:t>
      </w:r>
    </w:p>
    <w:p>
      <w:r>
        <w:t>Công văn số 780/UBND-VX ngày 16/3/2022 của UBND tỉnh về việc triển khai thực hiện Hướng dẫn quản lý tại nhà đối với người mắc Covid-19.</w:t>
      </w:r>
    </w:p>
    <w:p>
      <w:r>
        <w:t>132</w:t>
      </w:r>
    </w:p>
    <w:p>
      <w:r>
        <w:t>Công văn số 796/UBND-VX ngày 17/3/2022 của UBND tỉnh về việc thực hiện các biện pháp phòng, chống dịch COVID-19 đối với người nhập cảnh.</w:t>
      </w:r>
    </w:p>
    <w:p>
      <w:r>
        <w:t>133</w:t>
      </w:r>
    </w:p>
    <w:p>
      <w:r>
        <w:t>Công văn số 828/UBND-VX ngày 21/3/2022 của UBND tỉnh về việc xử lý thi hài người nhiễm, nghi nhiễm COVID-19 tại cơ sở khám bệnh, chữa bệnh và cộng đồng.</w:t>
      </w:r>
    </w:p>
    <w:p>
      <w:r>
        <w:t>134</w:t>
      </w:r>
    </w:p>
    <w:p>
      <w:r>
        <w:t>Công văn số 1331/UBND-VX ngày 25/4/2022 của UBND tỉnh về việc triển khai thực hiện Thông báo số 114/TB-VPCP về kết luận của Thủ tướng Chính phủ về công tác phòng, chống dịch Covid-19.</w:t>
      </w:r>
    </w:p>
    <w:p>
      <w:r>
        <w:t>135</w:t>
      </w:r>
    </w:p>
    <w:p>
      <w:r>
        <w:t>Công văn số 1468/UBND-VX ngày 06/5/2022 của UBND tỉnh về việc tạm dừng áp dụng khai báo y tế nội địa và “làm sạch” dữ liệu tiêm chủng Covid-19.</w:t>
      </w:r>
    </w:p>
    <w:p>
      <w:r>
        <w:t>136</w:t>
      </w:r>
    </w:p>
    <w:p>
      <w:r>
        <w:t>Công văn số 1817/UBND-VX ngày 31/5/2022 của UBND tỉnh về việc tiếp tục tăng cường công tác tiêm chủng vắc xin phòng COVID-19.</w:t>
      </w:r>
    </w:p>
    <w:p>
      <w:r>
        <w:t>137</w:t>
      </w:r>
    </w:p>
    <w:p>
      <w:r>
        <w:t>Công văn số 2165/UBND-VX ngày 24/6/2022 của UBND tỉnh về việc triển khai thực hiện Kết luận của Phó Thủ tướng Vũ Đức Đam tại cuộc họp về công tác y tế và phòng, chống dịch bệnh.</w:t>
      </w:r>
    </w:p>
    <w:p>
      <w:r>
        <w:t>138</w:t>
      </w:r>
    </w:p>
    <w:p>
      <w:r>
        <w:t>Công văn số 2546/UBND-VX ngày 21/7/2022 của UBND tỉnh về việc việc triển khai thực hiện Thông báo số 205/TB-VPCP Kết luận của Ban Chỉ đạo quốc gia về công tác phòng, chống dịch Covid-19.</w:t>
      </w:r>
    </w:p>
    <w:p>
      <w:r>
        <w:t>139</w:t>
      </w:r>
    </w:p>
    <w:p>
      <w:r>
        <w:t>Công văn số 3299/UBND-VX ngày 08/9/2022 của UBND tỉnh về triển khai thực hiện hướng dẫn sử dụng khẩu trang phòng, chống dịch Covid-19 tại nơi công cộng.</w:t>
      </w:r>
    </w:p>
    <w:p>
      <w:r>
        <w:t>140</w:t>
      </w:r>
    </w:p>
    <w:p>
      <w:r>
        <w:t>Công văn số 3443/UBND-VX ngày 16/9/2022 của UBND tỉnh về tăng cường công tác tiêm chủng vắc xin phòng Covid-19 và phòng, chống bệnh truyền nhiễm.</w:t>
      </w:r>
    </w:p>
    <w:p>
      <w:r>
        <w:t>141</w:t>
      </w:r>
    </w:p>
    <w:p>
      <w:r>
        <w:t>Công văn số 3542/UBND-VX ngày 23/9/2022 của UBND tỉnh về thực hiện kết luận của Ban Chỉ đạo Quốc gia phòng, chống dịch Covid-19 Phiên họp thứ 17.</w:t>
      </w:r>
    </w:p>
    <w:p>
      <w:r>
        <w:t>142</w:t>
      </w:r>
    </w:p>
    <w:p>
      <w:r>
        <w:t>Công văn số 3569/UBND-VX ngày 26/9/2022 của UBND tỉnh về triển khai thực hiện Chỉ thị số 16/CT- TTg của Thủ tướng Chính phủ về nâng cao công tác chăm sóc sức khỏe nhân dân; chủ động thích ứng linh hoạt, góp phần phục hồi nhanh, phát triển bền vững.</w:t>
      </w:r>
    </w:p>
    <w:p>
      <w:r>
        <w:t>143</w:t>
      </w:r>
    </w:p>
    <w:p>
      <w:r>
        <w:t>Công văn số 4762/UBND-VX ngày 22/12/2022 của UBND tỉnh về tăng cường công tác phòng, chống dịch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