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định chức năng, nhiệm vụ, quyền hạn và cơ cấu tổ chức của Ban Quản lý các khu công nghiệp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27/2024/QĐ-UBND</w:t>
      </w:r>
    </w:p>
    <w:p>
      <w:r>
        <w:t>Sóc Trăng, ngày 07 tháng 8 năm 2024</w:t>
      </w:r>
    </w:p>
    <w:p>
      <w:r>
        <w:t>QUYẾT ĐỊNH</w:t>
      </w:r>
    </w:p>
    <w:p>
      <w:r>
        <w:t>BAN HÀNH QUY ĐỊNH CHỨC NĂNG, NHIỆM VỤ, QUYỀN HẠN VÀ CƠ CẤU TỔ CHỨC CỦA BAN QUẢN LÝ CÁC KHU CÔNG NGHIỆP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Căn cứ Quyết định số 179/2005/QĐ-TTg ngày 15 tháng 7 năm 2005 của Thủ tướng Chính phủ về thành lập Ban Quản lý các khu công nghiệp tỉnh Sóc Trăng;</w:t>
      </w:r>
    </w:p>
    <w:p>
      <w:r>
        <w:t>Căn cứ Nghị định số 70/2023/NĐ-CP ngày 18 tháng 9 năm 2023 của Chính phủ về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Xét đề nghị của Trưởng Ban Quản lý các khu công nghiệp tỉnh Sóc Trăng.</w:t>
      </w:r>
    </w:p>
    <w:p>
      <w:r>
        <w:t>QUYẾT ĐỊNH:</w:t>
      </w:r>
    </w:p>
    <w:p>
      <w:r>
        <w:t>Điều 1.  Ban hành kèm theo Quyết định này Quy định chức năng, nhiệm vụ, quyền hạn và cơ cấu tổ chức của Ban Quản lý các khu công nghiệp tỉnh Sóc Trăng.</w:t>
      </w:r>
    </w:p>
    <w:p>
      <w:r>
        <w:t>Điều 2.  Quyết định này có hiệu lực thi hành kể từ ngày 30 tháng 8 năm 2024 và thay thế Quyết định số 15/2021/QĐ-UBND ngày 25 tháng 6 năm 2021 của Ủy ban nhân dân tỉnh Sóc Trăng ban hành Quy định chức năng, nhiệm vụ, quyền hạn và cơ cấu tổ chức của Ban Quản lý các khu công nghiệp tỉnh Sóc Trăng.</w:t>
      </w:r>
    </w:p>
    <w:p>
      <w:r>
        <w:t>Điều 3.  Chánh Văn phòng Ủy ban nhân dân tỉnh, Trưởng Ban Quản lý các khu công nghiệp, Giám đốc các Sở: Nội vụ, Tài chính, Kế hoạch và Đầu tư, Công Thương, Tài nguyên và Môi trường, Lao động - Thương binh và Xã hội, Xây dựng, Thủ trưởng các cơ quan, đơn vị có liên quan và Chủ tịch Ủy ban nhân dân các huyện, thị xã, thành phố, tỉnh Sóc Trăng căn cứ Quyết định thi hành./.</w:t>
      </w:r>
    </w:p>
    <w:p>
      <w:r>
        <w:t>Nơi nhận:</w:t>
      </w:r>
    </w:p>
    <w:p>
      <w:r>
        <w:t>- Như Điều 3;</w:t>
      </w:r>
    </w:p>
    <w:p>
      <w:r>
        <w:t>- Văn phòng chính phủ;</w:t>
      </w:r>
    </w:p>
    <w:p>
      <w:r>
        <w:t>- Bộ Nội vụ;</w:t>
      </w:r>
    </w:p>
    <w:p>
      <w:r>
        <w:t>- Bộ Kế hoạch và Đầu tư;</w:t>
      </w:r>
    </w:p>
    <w:p>
      <w:r>
        <w:t>- Cục Kiểm tra văn bản QPPL (Bộ Tư pháp);</w:t>
      </w:r>
    </w:p>
    <w:p>
      <w:r>
        <w:t>- TT. Tỉnh ủy, HĐND tỉnh;</w:t>
      </w:r>
    </w:p>
    <w:p>
      <w:r>
        <w:t>- CT, các PCT UBND tỉnh;</w:t>
      </w:r>
    </w:p>
    <w:p>
      <w:r>
        <w:t>- Cổng thông tin điện tử tỉnh;</w:t>
      </w:r>
    </w:p>
    <w:p>
      <w:r>
        <w:t>- Công báo;</w:t>
      </w:r>
    </w:p>
    <w:p>
      <w:r>
        <w:t>- HTĐT: sotp@soctrang.gov.vn;</w:t>
      </w:r>
    </w:p>
    <w:p>
      <w:r>
        <w:t>- Lưu: TH, VT.</w:t>
      </w:r>
    </w:p>
    <w:p>
      <w:r>
        <w:t>TM. ỦY BAN NHÂN DÂN</w:t>
      </w:r>
    </w:p>
    <w:p>
      <w:r>
        <w:t>KT. CHỦ TỊCH</w:t>
      </w:r>
    </w:p>
    <w:p>
      <w:r>
        <w:t>PHÓ CHỦ TỊCH</w:t>
      </w:r>
    </w:p>
    <w:p>
      <w:r>
        <w:t>Vương Quốc Nam</w:t>
      </w:r>
    </w:p>
    <w:p>
      <w:r>
        <w:t>QUY ĐỊNH</w:t>
      </w:r>
    </w:p>
    <w:p>
      <w:r>
        <w:t>CHỨC NĂNG, NHIỆM VỤ, QUYỀN HẠN VÀ CƠ CẤU TỔ CHỨC CỦA BAN QUẢN LÝ CÁC KHU CÔNG NGHIỆP TỈNH SÓC TRĂNG</w:t>
      </w:r>
    </w:p>
    <w:p>
      <w:r>
        <w:t>(Kèm theo Quyết định số: 27/2024/QĐ-UBND ngày 07 tháng 8 năm 2024 của Ủy ban nhân dân tỉnh Sóc Trăng)</w:t>
      </w:r>
    </w:p>
    <w:p>
      <w:r>
        <w:t>Điều 1. Vị trí và chức năng</w:t>
      </w:r>
    </w:p>
    <w:p>
      <w:r>
        <w:t>1. Ban Quản lý các khu công nghiệp tỉnh Sóc Trăng (sau đây gọi là Ban Quản lý các khu công nghiệp tỉnh) là cơ quan trực thuộc Ủy ban nhân dân tỉnh Sóc Trăng thực hiện chức năng quản lý nhà nước trực tiếp đối với các khu công nghiệp trên địa bàn tỉnh Sóc Trăng theo quy định của pháp luật; quản lý và tổ chức thực hiện chức năng cung ứng dịch vụ hành chính công và dịch vụ hỗ trợ khác có liên quan đến hoạt động đầu tư và sản xuất, kinh doanh cho doanh nghiệp trong khu công nghiệp.</w:t>
      </w:r>
    </w:p>
    <w:p>
      <w:r>
        <w:t>Ban Quản lý các khu công nghiệp tỉnh thực hiện nhiệm vụ và quyền hạn theo phân cấp, ủy quyền của cơ quan nhà nước có thẩm quyền quy định tại Nghị định số 35/2022/NĐ-CP ngày 28 tháng 5 năm 2022 của Chính phủ quy định về quản lý khu công nghiệp và khu kinh tế, quy định khác của pháp luật có liên quan.</w:t>
      </w:r>
    </w:p>
    <w:p>
      <w:r>
        <w:t>2. Ban Quản lý các khu công nghiệp tỉnh do Thủ tướng Chính phủ quyết định thành lập, chịu sự chỉ đạo và quản lý về tổ chức, biên chế, chương trình kế hoạch công tác và kinh phí hoạt động của Ủy ban nhân dân tỉnh Sóc Trăng;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Sóc Trăng trong công tác quản lý khu công nghiệp; làm nhiệm vụ của cơ quan chuyên môn của Ủy ban nhân dân tỉnh Sóc Trăng khi được phân cấp, ủy quyền; thực hiện nhiệm vụ, quyền hạn của cơ quan chuyên môn thuộc Ủy ban nhân dân tỉnh Sóc Trăng theo quy định tại Nghị định số 35/2022/NĐ-CP và quy định khác của pháp luật có liên quan.</w:t>
      </w:r>
    </w:p>
    <w:p>
      <w:r>
        <w:t>3. Ban Quản lý các khu công nghiệp tỉnh có tư cách pháp nhân; tài khoản tại Kho bạc Nhà nước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Điều 2. Nhiệm vụ và quyền hạn</w:t>
      </w:r>
    </w:p>
    <w:p>
      <w:r>
        <w:t>Ban Quản lý các khu công nghiệp tỉnh thực hiện nhiệm vụ, quyền hạn theo quy định tại Điều 68 Nghị định số 35/2022/NĐ-CP, cụ thể như sau:</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hăng năm và nguồn kinh phí khác (nếu có) của Ban Quản lý các khu công nghiệp tỉnh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các khu công nghiệp tỉnh thực hiện các nhiệm vụ sau:</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Ban Quản lý các khu công nghiệp tỉnh theo quy định của pháp luật về đầu tư đối với dự án đầu tư trong khu công nghiệp thuộc thẩm quyền của Ban Quản lý các khu công nghiệp tỉnh;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trách nhiệm về bảo vệ môi trường của Ban Quản lý các khu công nghiệp tỉnh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thuộc thẩm quyền quản lý;</w:t>
      </w:r>
    </w:p>
    <w:p>
      <w:r>
        <w:t>n)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w:t>
      </w:r>
    </w:p>
    <w:p>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các khu công nghiệp tỉnh;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 các khu công nghiệp tỉnh;</w:t>
      </w:r>
    </w:p>
    <w:p>
      <w:r>
        <w:t>s) Thực hiện nhiệm vụ đầu mối tham mưu giúp Ủy ban nhân dân tỉnh xây dựng kế hoạch, quản lý, hỗ trợ chuyển đổi, phát triển loại hình khu công nghiệp mới;</w:t>
      </w:r>
    </w:p>
    <w:p>
      <w:r>
        <w:t>t) Thực hiện các nhiệm vụ, quyền hạn khác theo quy định tại Nghị định số 35/2022/NĐ-CP, quy định khác của pháp luật có liên quan và do Ủy ban nhân dân tỉnh giao.</w:t>
      </w:r>
    </w:p>
    <w:p>
      <w:r>
        <w:t>3. Thực hiện các nhiệm vụ khi được các bộ, cơ quan ngang bộ, Ủy ban nhân dân tỉnh và cơ quan có thẩm quyền phân cấp, ủy quyền cho Ban Quản lý các khu công nghiệp tỉnh:</w:t>
      </w:r>
    </w:p>
    <w:p>
      <w:r>
        <w:t>a) Cấp các loại Giấy chứng nhận xuất xứ hàng hóa cho hàng hóa sản xuất tại khu công nghiệp và các giấy phép, chứng chỉ, chứng nhận khác trong khu công nghiệp;</w:t>
      </w:r>
    </w:p>
    <w:p>
      <w:r>
        <w:t>b) Điều chỉnh cục bộ quy hoạch xây dựng khu công nghiệp đã được phê duyệt;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
        <w:t>c) Nhận báo cáo về việc cho thôi việc nhiều người lao động;</w:t>
      </w:r>
    </w:p>
    <w:p>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
        <w:t>4. Ban quản lý các khu công nghiệp là cơ quan đầu mối quản lý hoạt động đầu tư trong các khu công nghiệp trên địa bàn. Các bộ, cơ quan ngang bộ, cơ quan quản lý nhà nước ở địa phương khi triển khai các nhiệm vụ chuyên môn tại các khu công nghiệp có trách nhiệm phối hợp và lấy ý kiến tham gia của Ban quản lý các khu công nghiệp, đảm bảo cho hoạt động quản lý nhà nước đối với khu công nghiệp thống nhất, tránh chồng chéo và tạo điều kiện thuận lợi cho doanh nghiệp hoạt động theo quy định của pháp luật.</w:t>
      </w:r>
    </w:p>
    <w:p>
      <w:r>
        <w:t>Điều 3. Cơ cấu tổ chức</w:t>
      </w:r>
    </w:p>
    <w:p>
      <w:r>
        <w:t>1. Người đứng đầu và cấp Phó của người đứng đầu Ban Quản lý các khu công nghiệp tỉnh:</w:t>
      </w:r>
    </w:p>
    <w:p>
      <w:r>
        <w:t>a) Ban Quản lý các khu công nghiệp tỉnh gồm có Trưởng Ban và 03 (ba) Phó Trưởng Ban;</w:t>
      </w:r>
    </w:p>
    <w:p>
      <w:r>
        <w:t>b) Trưởng ban do Chủ tịch Ủy ban nhân dân tỉnh bổ nhiệm, miễn nhiệm. Phó Trưởng ban do Chủ tịch Ủy ban nhân dân tỉnh bổ nhiệm, miễn nhiệm theo đề nghị của Trưởng ban;</w:t>
      </w:r>
    </w:p>
    <w:p>
      <w:r>
        <w:t>c) Trưởng ban có trách nhiệm điều hành mọi hoạt động của Ban Quản lý các khu công nghiệp tỉnh, chịu trách nhiệm trước Ủy ban nhân dân tỉnh, Chủ tịch Ủy ban nhân dân tỉnh và pháp luật về hoạt động của khu công nghiệp;</w:t>
      </w:r>
    </w:p>
    <w:p>
      <w:r>
        <w:t>d) Phó Trưởng Ban Quản lý các khu công nghiệp tỉnh là người giúp việc cho Trưởng ban, chịu trách nhiệm trước Trưởng ban và pháp luật về các nhiệm vụ được phân công; Khi Trưởng ban vắng mặt, một Phó Trưởng ban được Trưởng ban ủy quyền điều hành các hoạt động của Ban Quản lý các khu công nghiệp tỉnh.</w:t>
      </w:r>
    </w:p>
    <w:p>
      <w:r>
        <w:t>2. Bộ máy giúp việc của Ban Quản lý các khu công nghiệp tỉnh:</w:t>
      </w:r>
    </w:p>
    <w:p>
      <w:r>
        <w:t>a) Văn phòng;</w:t>
      </w:r>
    </w:p>
    <w:p>
      <w:r>
        <w:t>b) Phòng Kế hoạch tổng hợp;</w:t>
      </w:r>
    </w:p>
    <w:p>
      <w:r>
        <w:t>c) Phòng Quản lý quy hoạch, xây dựng và môi trường;</w:t>
      </w:r>
    </w:p>
    <w:p>
      <w:r>
        <w:t>d) Đại diện Ban Quản lý tại khu công nghiệp: Văn phòng đại diện tại các khu công nghiệp trên địa bàn tỉnh Sóc Trăng.</w:t>
      </w:r>
    </w:p>
    <w:p>
      <w:r>
        <w:t>3. Đơn vị sự nghiệp trực thuộc: Trung tâm Hạ tầng và Dịch vụ Khu công nghiệp Sóc Trăng.</w:t>
      </w:r>
    </w:p>
    <w:p>
      <w:r>
        <w:t>Điều 4. Biên chế</w:t>
      </w:r>
    </w:p>
    <w:p>
      <w:r>
        <w:t>Biên chế công chức, số lượng người làm việc trong đơn vị sự nghiệp công lập của Ban Quản lý các khu công nghiệp tỉnh được cấp có thẩm quyền giao hoặc phê duyệt trên cơ sở vị trí việc làm gắn với chức năng, nhiệm vụ và phạm vi hoạt động.</w:t>
      </w:r>
    </w:p>
    <w:p>
      <w:r>
        <w:t>Điều 5. Tổ chức thực hiện</w:t>
      </w:r>
    </w:p>
    <w:p>
      <w:r>
        <w:t>1. Trưởng Ban Quản lý các khu công nghiệp tỉnh có trách nhiệm triển khai thực hiện các nội dung theo quy định này.</w:t>
      </w:r>
    </w:p>
    <w:p>
      <w:r>
        <w:t>2. Trong quá trình thực hiện, nếu có khó khăn, vướng mắc hoặc cần sửa đổi, bổ sung, Trưởng Ban Quản lý các khu công nghiệp tỉnh phối hợp với Giám đốc Sở Nội vụ báo cáo Ủy ban nhân dân tỉnh để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