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27/2024/QĐ-UBND về Định mức kinh tế - kỹ thuật đào tạo trình độ cao đẳng, trung cấp trong lĩnh vực giáo dục nghề nghiệp trên địa bàn tỉnh An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AN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27/2024/QĐ-UBND</w:t>
      </w:r>
    </w:p>
    <w:p>
      <w:r>
        <w:t>An Giang, ngày 01 tháng 8 năm 2024</w:t>
      </w:r>
    </w:p>
    <w:p>
      <w:r>
        <w:t>QUYẾT ĐỊNH</w:t>
      </w:r>
    </w:p>
    <w:p>
      <w:r>
        <w:t>BAN HÀNH ĐỊNH MỨC KINH TẾ - KỸ THUẬT ĐÀO TẠO TRÌNH ĐỘ CAO ĐẲNG, TRUNG CẤP TRONG LĨNH VỰC GIÁO DỤC NGHỀ NGHIỆP  TRÊN ĐỊA BÀN TỈNH AN GIANG</w:t>
      </w:r>
    </w:p>
    <w:p>
      <w:r>
        <w:t>ỦY BAN NHÂN DÂN TỈNH AN GIANG</w:t>
      </w:r>
    </w:p>
    <w:p>
      <w:r>
        <w:t>Căn cứ Luật Tổ chức chính quyền địa phương ngày 19 tháng 6 năm 2015; 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    Luật Sửa đổi, bổ sung một số điều của Luật Ban hành văn bản quy phạm pháp luật ngày 18 tháng 6 năm 2020;</w:t>
      </w:r>
    </w:p>
    <w:p>
      <w:r>
        <w:t>Căn cứ Luật Giáo dục nghề nghiệp ngày 27  tháng 11 năm  2014;</w:t>
      </w:r>
    </w:p>
    <w:p>
      <w:r>
        <w:t>Căn cứ Thông tư số 08/2018/TT-BLĐTBXH ngày 14 tháng 8 năm 2018 của  Bộ trưởng Bộ Lao động - Thương binh và Xã hội quy định  định mức kinh tế - kỹ thuật về đào tạo trình độ trung cấp, trình độ cao đẳng cho các nghề: Điện công nghiệp; Kỹ thuật máy lạnh và điều hòa không khí; Vận hành máy thi công nền; Vận hành cần, cầu trục; Kỹ thuật xây dựng; Bảo vệ thực vật; Chế biến và bảo quản thủy sản; Quản trị mạng máy tính; Quản trị kinh doanh xăng dầu và gas;</w:t>
      </w:r>
    </w:p>
    <w:p>
      <w:r>
        <w:t>Căn cứ Thông tư số 24/2019/TT-BLĐTBXH ngày 24 tháng 12 năm 2019 của  Bộ trưởng Bộ Lao động - Thương binh và Xã hội  ban hành định mức kinh tế - kỹ thuật về đào tạo trình độ trung cấp, trình độ cao đẳng cho một số nghề thuộc nhóm nghề công nghệ, kỹ thuật; nông nghiệp, lâm nghiệp, thủy sản;</w:t>
      </w:r>
    </w:p>
    <w:p>
      <w:r>
        <w:t>Căn cứ Thông tư số 25/2019/TT-BLĐTBXH ngày 24 tháng 12 năm 2019 của  Bộ trưởng Bộ Lao động - Thương binh và Xã hội  ban hành định mức kinh tế - kỹ thuật về đào tạo trình độ trung cấp, trình độ cao đẳng cho một số nghề thuộc nhóm nghề điện, điện tử, công nghệ thông tin; xây dựng, kiến trúc và dịch vụ;</w:t>
      </w:r>
    </w:p>
    <w:p>
      <w:r>
        <w:t>Căn cứ Thông tư số 07/2020/TT-BLĐTBXH ngày 12 tháng 10 năm 2020 của Bộ trưởng Bộ Lao động - Thương binh và Xã hội quy định việc xây dựng, thẩm định và ban hành định mức kinh tế - kỹ thuật về đào tạo áp dụng trong lĩnh vực giáo dục nghề nghiệp;</w:t>
      </w:r>
    </w:p>
    <w:p>
      <w:r>
        <w:t>Căn cứ Thông tư số 16/2020/TT-BLĐTBXH ngày 28 tháng 12 năm 2020 của  Bộ trưởng Bộ Lao động - Thương binh và Xã hội  ban hành định mức kinh tế - kỹ thuật về đào tạo trình độ trung cấp, trình độ cao đẳng cho 46 ngành, nghề;</w:t>
      </w:r>
    </w:p>
    <w:p>
      <w:r>
        <w:t>Căn cứ Thông tư số 10/2021/TT-BLĐTBXH ngày 10 tháng 9 năm 2021 của  Bộ trưởng Bộ Lao động - Thương binh và Xã hội  ban hành 116 định mức kinh tế - kỹ thuật cho các ngành, nghề về đào tạo trình độ trung cấp, trình độ cao đẳng;</w:t>
      </w:r>
    </w:p>
    <w:p>
      <w:r>
        <w:t>Căn cứ Thông tư số 13/2023/TT-BLĐTBXH ngày 29 tháng 12 năm 2023 của  Bộ trưởng Bộ Lao động - Thương binh và Xã hội  ban hành định mức kinh tế - kỹ thuật về đào tạo trình độ trung cấp, trình độ cao đẳng cho 20 ngành, nghề;</w:t>
      </w:r>
    </w:p>
    <w:p>
      <w:r>
        <w:t>Theo đề nghị của  Giám đốc  Sở Lao động - Thương binh và Xã hội tại Tờ trình số 2081TTr-SLĐTBXH ngà y 24  thán g 6  năm 202 4 .</w:t>
      </w:r>
    </w:p>
    <w:p>
      <w:r>
        <w:t>QUYẾT ĐỊNH:</w:t>
      </w:r>
    </w:p>
    <w:p>
      <w:r>
        <w:t>Điều  1 .   Ban hành đ ịnh mức kinh tế - kỹ thuật đào tạo trình độ  cao đẳng, trung cấp  trong lĩnh vực giáo dục nghề nghiệp trên địa bàn tỉnh  An Giang      (kèm theo Phụ lục)   gồm:</w:t>
      </w:r>
    </w:p>
    <w:p>
      <w:r>
        <w:t>TT</w:t>
      </w:r>
    </w:p>
    <w:p>
      <w:r>
        <w:t>Tên ngành, nghề</w:t>
      </w:r>
    </w:p>
    <w:p>
      <w:r>
        <w:t>Trình độ đào tạo</w:t>
      </w:r>
    </w:p>
    <w:p>
      <w:r>
        <w:t>Trung cấp</w:t>
      </w:r>
    </w:p>
    <w:p>
      <w:r>
        <w:t>Cao đẳng</w:t>
      </w:r>
    </w:p>
    <w:p>
      <w:r>
        <w:t>1</w:t>
      </w:r>
    </w:p>
    <w:p>
      <w:r>
        <w:t>Điện công nghiệp</w:t>
      </w:r>
    </w:p>
    <w:p>
      <w:r>
        <w:t>Phụ lục  1a</w:t>
      </w:r>
    </w:p>
    <w:p>
      <w:r>
        <w:t>Phụ lục  1b</w:t>
      </w:r>
    </w:p>
    <w:p>
      <w:r>
        <w:t>2</w:t>
      </w:r>
    </w:p>
    <w:p>
      <w:r>
        <w:t>Kỹ thuật máy lạnh và điều hòa không khí</w:t>
      </w:r>
    </w:p>
    <w:p>
      <w:r>
        <w:t>Phụ lục  2a</w:t>
      </w:r>
    </w:p>
    <w:p>
      <w:r>
        <w:t>Phụ lục  2b</w:t>
      </w:r>
    </w:p>
    <w:p>
      <w:r>
        <w:t>3</w:t>
      </w:r>
    </w:p>
    <w:p>
      <w:r>
        <w:t>Kỹ thuật xây dựng</w:t>
      </w:r>
    </w:p>
    <w:p>
      <w:r>
        <w:t>Phụ lục  3a</w:t>
      </w:r>
    </w:p>
    <w:p>
      <w:r>
        <w:t>Phụ lục  3b</w:t>
      </w:r>
    </w:p>
    <w:p>
      <w:r>
        <w:t>4</w:t>
      </w:r>
    </w:p>
    <w:p>
      <w:r>
        <w:t>Công nghệ ô tô</w:t>
      </w:r>
    </w:p>
    <w:p>
      <w:r>
        <w:t>Phụ lục  4a</w:t>
      </w:r>
    </w:p>
    <w:p>
      <w:r>
        <w:t>Phụ lục  4b</w:t>
      </w:r>
    </w:p>
    <w:p>
      <w:r>
        <w:t>5</w:t>
      </w:r>
    </w:p>
    <w:p>
      <w:r>
        <w:t>Điện tử công nghiệp</w:t>
      </w:r>
    </w:p>
    <w:p>
      <w:r>
        <w:t>Phụ lục  5a</w:t>
      </w:r>
    </w:p>
    <w:p>
      <w:r>
        <w:t>Phụ lục  5b</w:t>
      </w:r>
    </w:p>
    <w:p>
      <w:r>
        <w:t>6</w:t>
      </w:r>
    </w:p>
    <w:p>
      <w:r>
        <w:t>Cắt gọt kim loại</w:t>
      </w:r>
    </w:p>
    <w:p>
      <w:r>
        <w:t>Phụ lục  6a</w:t>
      </w:r>
    </w:p>
    <w:p>
      <w:r>
        <w:t>Phụ lục  6b</w:t>
      </w:r>
    </w:p>
    <w:p>
      <w:r>
        <w:t>7</w:t>
      </w:r>
    </w:p>
    <w:p>
      <w:r>
        <w:t>Hàn</w:t>
      </w:r>
    </w:p>
    <w:p>
      <w:r>
        <w:t>Phụ lục  7a</w:t>
      </w:r>
    </w:p>
    <w:p>
      <w:r>
        <w:t>Phụ lục  7b</w:t>
      </w:r>
    </w:p>
    <w:p>
      <w:r>
        <w:t>8</w:t>
      </w:r>
    </w:p>
    <w:p>
      <w:r>
        <w:t>May thời trang</w:t>
      </w:r>
    </w:p>
    <w:p>
      <w:r>
        <w:t>Phụ lục  8a</w:t>
      </w:r>
    </w:p>
    <w:p>
      <w:r>
        <w:t>Phụ lục  8b</w:t>
      </w:r>
    </w:p>
    <w:p>
      <w:r>
        <w:t>9</w:t>
      </w:r>
    </w:p>
    <w:p>
      <w:r>
        <w:t>Quản trị mạng máy tính</w:t>
      </w:r>
    </w:p>
    <w:p>
      <w:r>
        <w:t>Phụ lục  9a</w:t>
      </w:r>
    </w:p>
    <w:p>
      <w:r>
        <w:t>Phụ lục  9b</w:t>
      </w:r>
    </w:p>
    <w:p>
      <w:r>
        <w:t>10</w:t>
      </w:r>
    </w:p>
    <w:p>
      <w:r>
        <w:t>Lắp đặt thiết bị cơ khí</w:t>
      </w:r>
    </w:p>
    <w:p>
      <w:r>
        <w:t>Phụ lục  10a</w:t>
      </w:r>
    </w:p>
    <w:p>
      <w:r>
        <w:t>Phụ lục  10b</w:t>
      </w:r>
    </w:p>
    <w:p>
      <w:r>
        <w:t>11</w:t>
      </w:r>
    </w:p>
    <w:p>
      <w:r>
        <w:t>Cơ điện tử</w:t>
      </w:r>
    </w:p>
    <w:p>
      <w:r>
        <w:t>Phụ lục  11a</w:t>
      </w:r>
    </w:p>
    <w:p>
      <w:r>
        <w:t>Phụ lục  11b</w:t>
      </w:r>
    </w:p>
    <w:p>
      <w:r>
        <w:t>12</w:t>
      </w:r>
    </w:p>
    <w:p>
      <w:r>
        <w:t>Kỹ thuật sửa chữa, lắp ráp máy tính</w:t>
      </w:r>
    </w:p>
    <w:p>
      <w:r>
        <w:t>Phụ lục  12a</w:t>
      </w:r>
    </w:p>
    <w:p>
      <w:r>
        <w:t>Phụ lục  12b</w:t>
      </w:r>
    </w:p>
    <w:p>
      <w:r>
        <w:t>13</w:t>
      </w:r>
    </w:p>
    <w:p>
      <w:r>
        <w:t>Kế toán doanh nghiệp</w:t>
      </w:r>
    </w:p>
    <w:p>
      <w:r>
        <w:t>Phụ lục  13a</w:t>
      </w:r>
    </w:p>
    <w:p>
      <w:r>
        <w:t>Phụ lục  13b</w:t>
      </w:r>
    </w:p>
    <w:p>
      <w:r>
        <w:t>14</w:t>
      </w:r>
    </w:p>
    <w:p>
      <w:r>
        <w:t>Hộ sinh</w:t>
      </w:r>
    </w:p>
    <w:p>
      <w:r>
        <w:t>Phụ lục  14a</w:t>
      </w:r>
    </w:p>
    <w:p>
      <w:r>
        <w:t>Phụ lục  14b</w:t>
      </w:r>
    </w:p>
    <w:p>
      <w:r>
        <w:t>15</w:t>
      </w:r>
    </w:p>
    <w:p>
      <w:r>
        <w:t>Dược</w:t>
      </w:r>
    </w:p>
    <w:p>
      <w:r>
        <w:t>Phụ lục  15a</w:t>
      </w:r>
    </w:p>
    <w:p>
      <w:r>
        <w:t>Phụ lục  15b</w:t>
      </w:r>
    </w:p>
    <w:p>
      <w:r>
        <w:t>16</w:t>
      </w:r>
    </w:p>
    <w:p>
      <w:r>
        <w:t>Điều dưỡng</w:t>
      </w:r>
    </w:p>
    <w:p>
      <w:r>
        <w:t>Phụ lục  16a</w:t>
      </w:r>
    </w:p>
    <w:p>
      <w:r>
        <w:t>Phụ lục  16b</w:t>
      </w:r>
    </w:p>
    <w:p>
      <w:r>
        <w:t>17</w:t>
      </w:r>
    </w:p>
    <w:p>
      <w:r>
        <w:t>Nghiệp vụ nhà hàng</w:t>
      </w:r>
    </w:p>
    <w:p>
      <w:r>
        <w:t>Phụ lục  17</w:t>
      </w:r>
    </w:p>
    <w:p>
      <w:r>
        <w:t>18</w:t>
      </w:r>
    </w:p>
    <w:p>
      <w:r>
        <w:t>Quản trị khách sạn</w:t>
      </w:r>
    </w:p>
    <w:p>
      <w:r>
        <w:t>Phụ lục  18</w:t>
      </w:r>
    </w:p>
    <w:p>
      <w:r>
        <w:t>19</w:t>
      </w:r>
    </w:p>
    <w:p>
      <w:r>
        <w:t>Thiết kế đồ họa</w:t>
      </w:r>
    </w:p>
    <w:p>
      <w:r>
        <w:t>Phụ lục  19</w:t>
      </w:r>
    </w:p>
    <w:p>
      <w:r>
        <w:t>20</w:t>
      </w:r>
    </w:p>
    <w:p>
      <w:r>
        <w:t>Tin học ứng dụng</w:t>
      </w:r>
    </w:p>
    <w:p>
      <w:r>
        <w:t>Phụ lục  20</w:t>
      </w:r>
    </w:p>
    <w:p>
      <w:r>
        <w:t>21</w:t>
      </w:r>
    </w:p>
    <w:p>
      <w:r>
        <w:t>Cơ điện nông thôn</w:t>
      </w:r>
    </w:p>
    <w:p>
      <w:r>
        <w:t>Phụ lục  21</w:t>
      </w:r>
    </w:p>
    <w:p>
      <w:r>
        <w:t>22</w:t>
      </w:r>
    </w:p>
    <w:p>
      <w:r>
        <w:t>Thương mại điện tử</w:t>
      </w:r>
    </w:p>
    <w:p>
      <w:r>
        <w:t>Phụ lục  22</w:t>
      </w:r>
    </w:p>
    <w:p>
      <w:r>
        <w:t>23</w:t>
      </w:r>
    </w:p>
    <w:p>
      <w:r>
        <w:t>Hướng dẫn du lịch</w:t>
      </w:r>
    </w:p>
    <w:p>
      <w:r>
        <w:t>Phụ lục  23</w:t>
      </w:r>
    </w:p>
    <w:p>
      <w:r>
        <w:t>24</w:t>
      </w:r>
    </w:p>
    <w:p>
      <w:r>
        <w:t>Trồng trọt</w:t>
      </w:r>
    </w:p>
    <w:p>
      <w:r>
        <w:t>Phụ lục  24</w:t>
      </w:r>
    </w:p>
    <w:p>
      <w:r>
        <w:t>25</w:t>
      </w:r>
    </w:p>
    <w:p>
      <w:r>
        <w:t>Nuôi trồng thủy sản nước ngọt</w:t>
      </w:r>
    </w:p>
    <w:p>
      <w:r>
        <w:t>Phụ lục  25</w:t>
      </w:r>
    </w:p>
    <w:p>
      <w:r>
        <w:t>26</w:t>
      </w:r>
    </w:p>
    <w:p>
      <w:r>
        <w:t>Chế biến và bảo quản thủy sản</w:t>
      </w:r>
    </w:p>
    <w:p>
      <w:r>
        <w:t>Phụ lục  26</w:t>
      </w:r>
    </w:p>
    <w:p>
      <w:r>
        <w:t>27</w:t>
      </w:r>
    </w:p>
    <w:p>
      <w:r>
        <w:t>Bảo vệ thực vật</w:t>
      </w:r>
    </w:p>
    <w:p>
      <w:r>
        <w:t>Phụ lục  27</w:t>
      </w:r>
    </w:p>
    <w:p>
      <w:r>
        <w:t>28</w:t>
      </w:r>
    </w:p>
    <w:p>
      <w:r>
        <w:t>Gia công và thiết kế sản phẩm mộc</w:t>
      </w:r>
    </w:p>
    <w:p>
      <w:r>
        <w:t>Phụ lục  28</w:t>
      </w:r>
    </w:p>
    <w:p>
      <w:r>
        <w:t>29</w:t>
      </w:r>
    </w:p>
    <w:p>
      <w:r>
        <w:t>Lập trình máy tính</w:t>
      </w:r>
    </w:p>
    <w:p>
      <w:r>
        <w:t>Phụ lục  29</w:t>
      </w:r>
    </w:p>
    <w:p>
      <w:r>
        <w:t>30</w:t>
      </w:r>
    </w:p>
    <w:p>
      <w:r>
        <w:t>Quản trị nhà hàng</w:t>
      </w:r>
    </w:p>
    <w:p>
      <w:r>
        <w:t>Phụ lục  30</w:t>
      </w:r>
    </w:p>
    <w:p>
      <w:r>
        <w:t>31</w:t>
      </w:r>
    </w:p>
    <w:p>
      <w:r>
        <w:t>Công nghệ kỹ thuật điều khiển và tự động hóa</w:t>
      </w:r>
    </w:p>
    <w:p>
      <w:r>
        <w:t>Phụ lục  31</w:t>
      </w:r>
    </w:p>
    <w:p>
      <w:r>
        <w:t>Điều  2:     Quyết định này có hiệu lực thi hành từ ngày  15  tháng  8  năm 202 4 .</w:t>
      </w:r>
    </w:p>
    <w:p>
      <w:r>
        <w:t>Điều  3  :   Chánh Văn phòng Ủy ban nhân dân tỉnh, Giám đốc Sở Lao động - Thương binh và Xã hội, Giám đốc Sở Tài chính ,  các cơ sở giáo dục nghề nghiệp và các  đơn vị, tổ  chức có liên quan chịu trách nhiệm thi hành Quyết định này ./.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Lê Văn Phước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