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quy định số lượng Tổ bảo vệ an ninh, trật tự; số lượng thành viên Tổ bảo vệ an ninh, trật tự tại thôn, tổ dân phố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15/09/2024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27/2024/QĐ-UBND</w:t>
      </w:r>
    </w:p>
    <w:p>
      <w:r>
        <w:t>Quảng Ngãi, ngày 29 tháng 8 năm 2024</w:t>
      </w:r>
    </w:p>
    <w:p>
      <w:r>
        <w:t>QUYẾT ĐỊNH</w:t>
      </w:r>
    </w:p>
    <w:p>
      <w:r>
        <w:t>QUY ĐỊNH SỐ LƯỢNG TỔ BẢO VỆ AN NINH, TRẬT TỰ; SỐ LƯỢNG THÀNH VIÊN TỔ BẢO VỆ AN NINH, TRẬT TỰ TẠI THÔN, TỔ DÂN PHỐ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Lực lượng tham gia bảo vệ an ninh, trật tự ở cơ sở ngày 28 tháng 11 năm 2023;</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một số điều của Luật Lực lượng tham gia bảo vệ an ninh, trật tự ở cơ sở;</w:t>
      </w:r>
    </w:p>
    <w:p>
      <w:r>
        <w:t>Căn cứ Nghị quyết số 12/2024/NQ-HĐND ngày 18 tháng 6 năm 2024 của Hội đồng nhân dân tỉnh quy định tiêu chí thành lập Tổ bảo vệ an ninh, trật tự; tiêu chí về số lượng thành viên Tổ bảo vệ an ninh, trật tự; mức hỗ trợ, bồi dưỡng, trợ cấp và các mức chi khác bảo đảm điều kiện hoạt động đối với lực lượng tham gia bảo vệ an ninh, trật tự ở cơ sở trên địa bàn tỉnh Quảng Ngãi;</w:t>
      </w:r>
    </w:p>
    <w:p>
      <w:r>
        <w:t>Theo đề nghị, giải trình của Giám đốc Công an tỉnh tại Tờ trình số 4470/TTr-CAT-TM(PC) ngày 07 tháng 8 năm 2024 và Công văn số 4817/CAT-TM(PC) ngày 23 tháng 8 năm 2024; ý kiến thẩm định của Giám đốc Sở Tư pháp tại Báo cáo số 181/BC-STP ngày 02 tháng 8 năm 2024 và ý kiến thống nhất của thành viên UBND tỉnh.</w:t>
      </w:r>
    </w:p>
    <w:p>
      <w:r>
        <w:t>QUYẾT ĐỊNH:</w:t>
      </w:r>
    </w:p>
    <w:p>
      <w:r>
        <w:t>Điều 1. Phạm vi điều chỉnh</w:t>
      </w:r>
    </w:p>
    <w:p>
      <w:r>
        <w:t>Quyết định này quy định số lượng Tổ bảo vệ an ninh, trật tự; số lượng thành viên Tổ bảo vệ an ninh, trật tự tại thôn, tổ dân phố trên địa bàn tỉnh Quảng Ngãi.</w:t>
      </w:r>
    </w:p>
    <w:p>
      <w:r>
        <w:t>Điều 2. Đối tượng áp dụng</w:t>
      </w:r>
    </w:p>
    <w:p>
      <w:r>
        <w:t>1. Tổ bảo vệ an ninh, trật tự; thành viên Tổ bảo vệ an ninh, trật tự tại thôn, tổ dân phố.</w:t>
      </w:r>
    </w:p>
    <w:p>
      <w:r>
        <w:t>2. Ủy ban nhân dân các huyện, thị xã, thành phố; Ủy ban nhân dân các xã, phường, thị trấn.</w:t>
      </w:r>
    </w:p>
    <w:p>
      <w:r>
        <w:t>3. Các cơ quan, tổ chức, cá nhân có liên quan.</w:t>
      </w:r>
    </w:p>
    <w:p>
      <w:r>
        <w:t>Điều 3. Số lượng Tổ bảo vệ an ninh, trật tự; số lượng thành viên Tổ bảo vệ an ninh, trật tự tại thôn, tổ dân phố</w:t>
      </w:r>
    </w:p>
    <w:p>
      <w:r>
        <w:t>1. Số lượng Tổ bảo vệ an ninh, trật tự cần thành lập tại thôn, tổ dân phố trên địa bàn tỉnh Quảng Ngãi là 954 tổ theo Phụ lục ban hành kèm theo Quyết định này.</w:t>
      </w:r>
    </w:p>
    <w:p>
      <w:r>
        <w:t>2. Số lượng thành viên Tổ bảo vệ an ninh, trật tự tại thôn, tổ dân phố trên địa bàn tỉnh Quảng Ngãi được bố trí theo Phụ lục ban hành kèm theo Quyết định này.</w:t>
      </w:r>
    </w:p>
    <w:p>
      <w:r>
        <w:t>Điều 4. Điều khoản thi hành</w:t>
      </w:r>
    </w:p>
    <w:p>
      <w:r>
        <w:t>1. Quyết định này có hiệu lực thi hành từ ngày 15 tháng 9 năm 2024.</w:t>
      </w:r>
    </w:p>
    <w:p>
      <w:r>
        <w:t>2. Bãi bỏ Quyết định số 21/2007/QĐ-UBND ngày 30 tháng 7 năm 2007 của Ủy ban nhân dân tỉnh Quảng Ngãi về việc quy định số lượng chức danh và mức phụ cấp đối với lực lượng Bảo vệ dân phố ở phường, thị trấn nơi có bố trí lực lượng công an chính quy.</w:t>
      </w:r>
    </w:p>
    <w:p>
      <w:r>
        <w:t>Điều 5. Tổ chức thực hiện</w:t>
      </w:r>
    </w:p>
    <w:p>
      <w:r>
        <w:t>Chánh Văn phòng Ủy ban nhân dân tỉnh; Giám đốc Công an tỉnh, Giám đốc các Sở: Tài chính, Nội vụ, Lao động - Thương binh và Xã hội; Chủ tịch Ủy ban nhân dân các huyện, thị xã, thành phố; Chủ tịch Ủy ban nhân dân các xã, phường, thị trấn; Thủ trưởng các cơ quan, đơn vị và các tổ chức, cá nhân có liên quan chịu trách nhiệm thi hành Quyết định này./.</w:t>
      </w:r>
    </w:p>
    <w:p>
      <w:r>
        <w:t>Nơi nhận:</w:t>
      </w:r>
    </w:p>
    <w:p>
      <w:r>
        <w:t>- Như Điều 5;</w:t>
      </w:r>
    </w:p>
    <w:p>
      <w:r>
        <w:t>- Văn phòng Quốc hội;</w:t>
      </w:r>
    </w:p>
    <w:p>
      <w:r>
        <w:t>- Văn phòng Chính phủ;</w:t>
      </w:r>
    </w:p>
    <w:p>
      <w:r>
        <w:t>- Bộ Công an;</w:t>
      </w:r>
    </w:p>
    <w:p>
      <w:r>
        <w:t>- Bộ Tư pháp;</w:t>
      </w:r>
    </w:p>
    <w:p>
      <w:r>
        <w:t>- Thường trực Tỉnh ủy,</w:t>
      </w:r>
    </w:p>
    <w:p>
      <w:r>
        <w:t>- Thường trực HĐND tỉnh;</w:t>
      </w:r>
    </w:p>
    <w:p>
      <w:r>
        <w:t>- CT, PCT UBND tỉnh;</w:t>
      </w:r>
    </w:p>
    <w:p>
      <w:r>
        <w:t>- Đoàn Đại biểu Quốc hội tỉnh;</w:t>
      </w:r>
    </w:p>
    <w:p>
      <w:r>
        <w:t>- Ủy ban MTTQVN, các Hội, đoàn thể tỉnh;</w:t>
      </w:r>
    </w:p>
    <w:p>
      <w:r>
        <w:t>- Văn phòng Tỉnh ủy;</w:t>
      </w:r>
    </w:p>
    <w:p>
      <w:r>
        <w:t>- Văn phòng Đoàn ĐBQH và HĐND tỉnh;</w:t>
      </w:r>
    </w:p>
    <w:p>
      <w:r>
        <w:t>- TT HĐND các huyện, thị xã, thành phố;</w:t>
      </w:r>
    </w:p>
    <w:p>
      <w:r>
        <w:t>- Báo Quảng Ngãi, Đài PT-TH Quảng Ngãi;</w:t>
      </w:r>
    </w:p>
    <w:p>
      <w:r>
        <w:t>- VPUB: PCVP, các Phòng Nghiên cứu;</w:t>
      </w:r>
    </w:p>
    <w:p>
      <w:r>
        <w:t>- Cổng Thông tin điện tử tỉnh;</w:t>
      </w:r>
    </w:p>
    <w:p>
      <w:r>
        <w:t>- Lưu: VT, NC (lnphong445)</w:t>
      </w:r>
    </w:p>
    <w:p>
      <w:r>
        <w:t>TM. ỦY BAN NHÂN DÂN</w:t>
      </w:r>
    </w:p>
    <w:p>
      <w:r>
        <w:t>CHỦ TỊCH</w:t>
      </w:r>
    </w:p>
    <w:p>
      <w:r>
        <w:t>Nguyễn Hoàng Giang</w:t>
      </w:r>
    </w:p>
    <w:p>
      <w:r>
        <w:t>PHỤ LỤC</w:t>
      </w:r>
    </w:p>
    <w:p>
      <w:r>
        <w:t>SỐ LƯỢNG TỔ BẢO VỆ AN NINH, TRẬT TỰ; SỐ LƯỢNG THÀNH VIÊN TỔ BẢO VỆ AN NINH, TRẬT TỰ ĐƯỢC BỐ TRÍ Ở THÔN, TỔ DÂN PHỐ TRÊN ĐỊA BÀN TỈNH QUẢNG NGÃI</w:t>
      </w:r>
    </w:p>
    <w:p>
      <w:r>
        <w:t>(Ban hành kèm theo Quyết định số 27/2024/QĐ-UBND ngày 29/8/2024 của UBND tỉnh Quảng Ngãi)</w:t>
      </w:r>
    </w:p>
    <w:p>
      <w:r>
        <w:t>TT</w:t>
      </w:r>
    </w:p>
    <w:p>
      <w:r>
        <w:t>Địa phương</w:t>
      </w:r>
    </w:p>
    <w:p>
      <w:r>
        <w:t>Số lượng Tổ bảo vệ an ninh, trật tự</w:t>
      </w:r>
    </w:p>
    <w:p>
      <w:r>
        <w:t>Số lượng thành viên Tổ bảo vệ an ninh, trật tự</w:t>
      </w:r>
    </w:p>
    <w:p>
      <w:r>
        <w:t>Tổ bảo vệ an ninh, trật tự được bố trí ở thôn</w:t>
      </w:r>
    </w:p>
    <w:p>
      <w:r>
        <w:t>Tổ bảo vệ an ninh, trật tự được bố trí ở Tổ dân phố</w:t>
      </w:r>
    </w:p>
    <w:p>
      <w:r>
        <w:t>Dưới 350 hộ</w:t>
      </w:r>
    </w:p>
    <w:p>
      <w:r>
        <w:t>Từ 350 đến dưới 500 hộ</w:t>
      </w:r>
    </w:p>
    <w:p>
      <w:r>
        <w:t>Trên 500 hộ</w:t>
      </w:r>
    </w:p>
    <w:p>
      <w:r>
        <w:t>Số lượng Tổ bảo vệ an ninh, trật tự</w:t>
      </w:r>
    </w:p>
    <w:p>
      <w:r>
        <w:t>Số lượng thành viên Tổ bảo vệ an ninh, trật tự  (03 thành viên/tổ)</w:t>
      </w:r>
    </w:p>
    <w:p>
      <w:r>
        <w:t>Số lượng Tổ bảo vệ an ninh, trật tự</w:t>
      </w:r>
    </w:p>
    <w:p>
      <w:r>
        <w:t>Số lượng thành viên Tổ bảo vệ an ninh, trật tự  (03 thành viên/tổ)</w:t>
      </w:r>
    </w:p>
    <w:p>
      <w:r>
        <w:t>Số lượng Tổ bảo vệ an ninh, trật tự</w:t>
      </w:r>
    </w:p>
    <w:p>
      <w:r>
        <w:t>Số lượng thành viên Tổ bảo vệ an ninh, trật tự  (04 thành viên/tổ)</w:t>
      </w:r>
    </w:p>
    <w:p>
      <w:r>
        <w:t>Số lượng Tổ bảo vệ an ninh, trật tự</w:t>
      </w:r>
    </w:p>
    <w:p>
      <w:r>
        <w:t>Số lượng thành viên Tổ bảo vệ an ninh, trật tự  (05 thành viên/tổ)</w:t>
      </w:r>
    </w:p>
    <w:p>
      <w:r>
        <w:t>I</w:t>
      </w:r>
    </w:p>
    <w:p>
      <w:r>
        <w:t>Thành phố Quảng Ngãi</w:t>
      </w:r>
    </w:p>
    <w:p>
      <w:r>
        <w:t>139</w:t>
      </w:r>
    </w:p>
    <w:p>
      <w:r>
        <w:t>526</w:t>
      </w:r>
    </w:p>
    <w:p>
      <w:r>
        <w:t>68</w:t>
      </w:r>
    </w:p>
    <w:p>
      <w:r>
        <w:t>204</w:t>
      </w:r>
    </w:p>
    <w:p>
      <w:r>
        <w:t>4</w:t>
      </w:r>
    </w:p>
    <w:p>
      <w:r>
        <w:t>12</w:t>
      </w:r>
    </w:p>
    <w:p>
      <w:r>
        <w:t>25</w:t>
      </w:r>
    </w:p>
    <w:p>
      <w:r>
        <w:t>100</w:t>
      </w:r>
    </w:p>
    <w:p>
      <w:r>
        <w:t>42</w:t>
      </w:r>
    </w:p>
    <w:p>
      <w:r>
        <w:t>210</w:t>
      </w:r>
    </w:p>
    <w:p>
      <w:r>
        <w:t>1</w:t>
      </w:r>
    </w:p>
    <w:p>
      <w:r>
        <w:t>Phường Trần Phú</w:t>
      </w:r>
    </w:p>
    <w:p>
      <w:r>
        <w:t>10</w:t>
      </w:r>
    </w:p>
    <w:p>
      <w:r>
        <w:t>45</w:t>
      </w:r>
    </w:p>
    <w:p>
      <w:r>
        <w:t>5</w:t>
      </w:r>
    </w:p>
    <w:p>
      <w:r>
        <w:t>20</w:t>
      </w:r>
    </w:p>
    <w:p>
      <w:r>
        <w:t>5</w:t>
      </w:r>
    </w:p>
    <w:p>
      <w:r>
        <w:t>25</w:t>
      </w:r>
    </w:p>
    <w:p>
      <w:r>
        <w:t>2</w:t>
      </w:r>
    </w:p>
    <w:p>
      <w:r>
        <w:t>Phường Trần Hưng Đạo</w:t>
      </w:r>
    </w:p>
    <w:p>
      <w:r>
        <w:t>5</w:t>
      </w:r>
    </w:p>
    <w:p>
      <w:r>
        <w:t>24</w:t>
      </w:r>
    </w:p>
    <w:p>
      <w:r>
        <w:t>1</w:t>
      </w:r>
    </w:p>
    <w:p>
      <w:r>
        <w:t>4</w:t>
      </w:r>
    </w:p>
    <w:p>
      <w:r>
        <w:t>4</w:t>
      </w:r>
    </w:p>
    <w:p>
      <w:r>
        <w:t>20</w:t>
      </w:r>
    </w:p>
    <w:p>
      <w:r>
        <w:t>3</w:t>
      </w:r>
    </w:p>
    <w:p>
      <w:r>
        <w:t>Phường Quảng Phú</w:t>
      </w:r>
    </w:p>
    <w:p>
      <w:r>
        <w:t>10</w:t>
      </w:r>
    </w:p>
    <w:p>
      <w:r>
        <w:t>47</w:t>
      </w:r>
    </w:p>
    <w:p>
      <w:r>
        <w:t>3</w:t>
      </w:r>
    </w:p>
    <w:p>
      <w:r>
        <w:t>12</w:t>
      </w:r>
    </w:p>
    <w:p>
      <w:r>
        <w:t>7</w:t>
      </w:r>
    </w:p>
    <w:p>
      <w:r>
        <w:t>35</w:t>
      </w:r>
    </w:p>
    <w:p>
      <w:r>
        <w:t>4</w:t>
      </w:r>
    </w:p>
    <w:p>
      <w:r>
        <w:t>Phường Chánh Lộ</w:t>
      </w:r>
    </w:p>
    <w:p>
      <w:r>
        <w:t>8</w:t>
      </w:r>
    </w:p>
    <w:p>
      <w:r>
        <w:t>36</w:t>
      </w:r>
    </w:p>
    <w:p>
      <w:r>
        <w:t>1</w:t>
      </w:r>
    </w:p>
    <w:p>
      <w:r>
        <w:t>3</w:t>
      </w:r>
    </w:p>
    <w:p>
      <w:r>
        <w:t>2</w:t>
      </w:r>
    </w:p>
    <w:p>
      <w:r>
        <w:t>8</w:t>
      </w:r>
    </w:p>
    <w:p>
      <w:r>
        <w:t>5</w:t>
      </w:r>
    </w:p>
    <w:p>
      <w:r>
        <w:t>25</w:t>
      </w:r>
    </w:p>
    <w:p>
      <w:r>
        <w:t>5</w:t>
      </w:r>
    </w:p>
    <w:p>
      <w:r>
        <w:t>Phường Lê Hồng Phong</w:t>
      </w:r>
    </w:p>
    <w:p>
      <w:r>
        <w:t>6</w:t>
      </w:r>
    </w:p>
    <w:p>
      <w:r>
        <w:t>26</w:t>
      </w:r>
    </w:p>
    <w:p>
      <w:r>
        <w:t>4</w:t>
      </w:r>
    </w:p>
    <w:p>
      <w:r>
        <w:t>16</w:t>
      </w:r>
    </w:p>
    <w:p>
      <w:r>
        <w:t>2</w:t>
      </w:r>
    </w:p>
    <w:p>
      <w:r>
        <w:t>10</w:t>
      </w:r>
    </w:p>
    <w:p>
      <w:r>
        <w:t>6</w:t>
      </w:r>
    </w:p>
    <w:p>
      <w:r>
        <w:t>Phường Nghĩa Chánh</w:t>
      </w:r>
    </w:p>
    <w:p>
      <w:r>
        <w:t>8</w:t>
      </w:r>
    </w:p>
    <w:p>
      <w:r>
        <w:t>37</w:t>
      </w:r>
    </w:p>
    <w:p>
      <w:r>
        <w:t>3</w:t>
      </w:r>
    </w:p>
    <w:p>
      <w:r>
        <w:t>12</w:t>
      </w:r>
    </w:p>
    <w:p>
      <w:r>
        <w:t>5</w:t>
      </w:r>
    </w:p>
    <w:p>
      <w:r>
        <w:t>25</w:t>
      </w:r>
    </w:p>
    <w:p>
      <w:r>
        <w:t>7</w:t>
      </w:r>
    </w:p>
    <w:p>
      <w:r>
        <w:t>Phường Nghĩa Lộ</w:t>
      </w:r>
    </w:p>
    <w:p>
      <w:r>
        <w:t>8</w:t>
      </w:r>
    </w:p>
    <w:p>
      <w:r>
        <w:t>40</w:t>
      </w:r>
    </w:p>
    <w:p>
      <w:r>
        <w:t>8</w:t>
      </w:r>
    </w:p>
    <w:p>
      <w:r>
        <w:t>40</w:t>
      </w:r>
    </w:p>
    <w:p>
      <w:r>
        <w:t>8</w:t>
      </w:r>
    </w:p>
    <w:p>
      <w:r>
        <w:t>Phường Nguyễn Nghiêm</w:t>
      </w:r>
    </w:p>
    <w:p>
      <w:r>
        <w:t>4</w:t>
      </w:r>
    </w:p>
    <w:p>
      <w:r>
        <w:t>20</w:t>
      </w:r>
    </w:p>
    <w:p>
      <w:r>
        <w:t>4</w:t>
      </w:r>
    </w:p>
    <w:p>
      <w:r>
        <w:t>20</w:t>
      </w:r>
    </w:p>
    <w:p>
      <w:r>
        <w:t>9</w:t>
      </w:r>
    </w:p>
    <w:p>
      <w:r>
        <w:t>Phường Trương Quang Trọng</w:t>
      </w:r>
    </w:p>
    <w:p>
      <w:r>
        <w:t>12</w:t>
      </w:r>
    </w:p>
    <w:p>
      <w:r>
        <w:t>47</w:t>
      </w:r>
    </w:p>
    <w:p>
      <w:r>
        <w:t>3</w:t>
      </w:r>
    </w:p>
    <w:p>
      <w:r>
        <w:t>9</w:t>
      </w:r>
    </w:p>
    <w:p>
      <w:r>
        <w:t>7</w:t>
      </w:r>
    </w:p>
    <w:p>
      <w:r>
        <w:t>28</w:t>
      </w:r>
    </w:p>
    <w:p>
      <w:r>
        <w:t>2</w:t>
      </w:r>
    </w:p>
    <w:p>
      <w:r>
        <w:t>10</w:t>
      </w:r>
    </w:p>
    <w:p>
      <w:r>
        <w:t>10</w:t>
      </w:r>
    </w:p>
    <w:p>
      <w:r>
        <w:t>Xã Nghĩa Hà</w:t>
      </w:r>
    </w:p>
    <w:p>
      <w:r>
        <w:t>11</w:t>
      </w:r>
    </w:p>
    <w:p>
      <w:r>
        <w:t>33</w:t>
      </w:r>
    </w:p>
    <w:p>
      <w:r>
        <w:t>11</w:t>
      </w:r>
    </w:p>
    <w:p>
      <w:r>
        <w:t>33</w:t>
      </w:r>
    </w:p>
    <w:p>
      <w:r>
        <w:t>11</w:t>
      </w:r>
    </w:p>
    <w:p>
      <w:r>
        <w:t>Xã Nghĩa Dũng</w:t>
      </w:r>
    </w:p>
    <w:p>
      <w:r>
        <w:t>6</w:t>
      </w:r>
    </w:p>
    <w:p>
      <w:r>
        <w:t>18</w:t>
      </w:r>
    </w:p>
    <w:p>
      <w:r>
        <w:t>6</w:t>
      </w:r>
    </w:p>
    <w:p>
      <w:r>
        <w:t>18</w:t>
      </w:r>
    </w:p>
    <w:p>
      <w:r>
        <w:t>12</w:t>
      </w:r>
    </w:p>
    <w:p>
      <w:r>
        <w:t>Xã Tịnh An</w:t>
      </w:r>
    </w:p>
    <w:p>
      <w:r>
        <w:t>4</w:t>
      </w:r>
    </w:p>
    <w:p>
      <w:r>
        <w:t>12</w:t>
      </w:r>
    </w:p>
    <w:p>
      <w:r>
        <w:t>4</w:t>
      </w:r>
    </w:p>
    <w:p>
      <w:r>
        <w:t>12</w:t>
      </w:r>
    </w:p>
    <w:p>
      <w:r>
        <w:t>13</w:t>
      </w:r>
    </w:p>
    <w:p>
      <w:r>
        <w:t>Xã Tịnh Ấn Đông</w:t>
      </w:r>
    </w:p>
    <w:p>
      <w:r>
        <w:t>6</w:t>
      </w:r>
    </w:p>
    <w:p>
      <w:r>
        <w:t>18</w:t>
      </w:r>
    </w:p>
    <w:p>
      <w:r>
        <w:t>6</w:t>
      </w:r>
    </w:p>
    <w:p>
      <w:r>
        <w:t>18</w:t>
      </w:r>
    </w:p>
    <w:p>
      <w:r>
        <w:t>14</w:t>
      </w:r>
    </w:p>
    <w:p>
      <w:r>
        <w:t>Xã Tịnh Châu</w:t>
      </w:r>
    </w:p>
    <w:p>
      <w:r>
        <w:t>3</w:t>
      </w:r>
    </w:p>
    <w:p>
      <w:r>
        <w:t>9</w:t>
      </w:r>
    </w:p>
    <w:p>
      <w:r>
        <w:t>3</w:t>
      </w:r>
    </w:p>
    <w:p>
      <w:r>
        <w:t>9</w:t>
      </w:r>
    </w:p>
    <w:p>
      <w:r>
        <w:t>15</w:t>
      </w:r>
    </w:p>
    <w:p>
      <w:r>
        <w:t>Xã Nghĩa Phú</w:t>
      </w:r>
    </w:p>
    <w:p>
      <w:r>
        <w:t>4</w:t>
      </w:r>
    </w:p>
    <w:p>
      <w:r>
        <w:t>12</w:t>
      </w:r>
    </w:p>
    <w:p>
      <w:r>
        <w:t>4</w:t>
      </w:r>
    </w:p>
    <w:p>
      <w:r>
        <w:t>12</w:t>
      </w:r>
    </w:p>
    <w:p>
      <w:r>
        <w:t>16</w:t>
      </w:r>
    </w:p>
    <w:p>
      <w:r>
        <w:t>Xã Tịnh Khê</w:t>
      </w:r>
    </w:p>
    <w:p>
      <w:r>
        <w:t>4</w:t>
      </w:r>
    </w:p>
    <w:p>
      <w:r>
        <w:t>12</w:t>
      </w:r>
    </w:p>
    <w:p>
      <w:r>
        <w:t>4</w:t>
      </w:r>
    </w:p>
    <w:p>
      <w:r>
        <w:t>12</w:t>
      </w:r>
    </w:p>
    <w:p>
      <w:r>
        <w:t>17</w:t>
      </w:r>
    </w:p>
    <w:p>
      <w:r>
        <w:t>Xã Tịnh Thiện</w:t>
      </w:r>
    </w:p>
    <w:p>
      <w:r>
        <w:t>4</w:t>
      </w:r>
    </w:p>
    <w:p>
      <w:r>
        <w:t>12</w:t>
      </w:r>
    </w:p>
    <w:p>
      <w:r>
        <w:t>4</w:t>
      </w:r>
    </w:p>
    <w:p>
      <w:r>
        <w:t>12</w:t>
      </w:r>
    </w:p>
    <w:p>
      <w:r>
        <w:t>18</w:t>
      </w:r>
    </w:p>
    <w:p>
      <w:r>
        <w:t>Xã Nghĩa Dõng</w:t>
      </w:r>
    </w:p>
    <w:p>
      <w:r>
        <w:t>4</w:t>
      </w:r>
    </w:p>
    <w:p>
      <w:r>
        <w:t>12</w:t>
      </w:r>
    </w:p>
    <w:p>
      <w:r>
        <w:t>4</w:t>
      </w:r>
    </w:p>
    <w:p>
      <w:r>
        <w:t>12</w:t>
      </w:r>
    </w:p>
    <w:p>
      <w:r>
        <w:t>19</w:t>
      </w:r>
    </w:p>
    <w:p>
      <w:r>
        <w:t>Xã Tịnh Ấn Tây</w:t>
      </w:r>
    </w:p>
    <w:p>
      <w:r>
        <w:t>4</w:t>
      </w:r>
    </w:p>
    <w:p>
      <w:r>
        <w:t>12</w:t>
      </w:r>
    </w:p>
    <w:p>
      <w:r>
        <w:t>4</w:t>
      </w:r>
    </w:p>
    <w:p>
      <w:r>
        <w:t>12</w:t>
      </w:r>
    </w:p>
    <w:p>
      <w:r>
        <w:t>20</w:t>
      </w:r>
    </w:p>
    <w:p>
      <w:r>
        <w:t>Xã Tịnh Hòa</w:t>
      </w:r>
    </w:p>
    <w:p>
      <w:r>
        <w:t>5</w:t>
      </w:r>
    </w:p>
    <w:p>
      <w:r>
        <w:t>15</w:t>
      </w:r>
    </w:p>
    <w:p>
      <w:r>
        <w:t>5</w:t>
      </w:r>
    </w:p>
    <w:p>
      <w:r>
        <w:t>15</w:t>
      </w:r>
    </w:p>
    <w:p>
      <w:r>
        <w:t>21</w:t>
      </w:r>
    </w:p>
    <w:p>
      <w:r>
        <w:t>Xã Tịnh Kỳ</w:t>
      </w:r>
    </w:p>
    <w:p>
      <w:r>
        <w:t>3</w:t>
      </w:r>
    </w:p>
    <w:p>
      <w:r>
        <w:t>9</w:t>
      </w:r>
    </w:p>
    <w:p>
      <w:r>
        <w:t>3</w:t>
      </w:r>
    </w:p>
    <w:p>
      <w:r>
        <w:t>9</w:t>
      </w:r>
    </w:p>
    <w:p>
      <w:r>
        <w:t>22</w:t>
      </w:r>
    </w:p>
    <w:p>
      <w:r>
        <w:t>Xã Tịnh Long</w:t>
      </w:r>
    </w:p>
    <w:p>
      <w:r>
        <w:t>4</w:t>
      </w:r>
    </w:p>
    <w:p>
      <w:r>
        <w:t>12</w:t>
      </w:r>
    </w:p>
    <w:p>
      <w:r>
        <w:t>4</w:t>
      </w:r>
    </w:p>
    <w:p>
      <w:r>
        <w:t>12</w:t>
      </w:r>
    </w:p>
    <w:p>
      <w:r>
        <w:t>23</w:t>
      </w:r>
    </w:p>
    <w:p>
      <w:r>
        <w:t>Xã Nghĩa An</w:t>
      </w:r>
    </w:p>
    <w:p>
      <w:r>
        <w:t>6</w:t>
      </w:r>
    </w:p>
    <w:p>
      <w:r>
        <w:t>18</w:t>
      </w:r>
    </w:p>
    <w:p>
      <w:r>
        <w:t>6</w:t>
      </w:r>
    </w:p>
    <w:p>
      <w:r>
        <w:t>18</w:t>
      </w:r>
    </w:p>
    <w:p>
      <w:r>
        <w:t>II</w:t>
      </w:r>
    </w:p>
    <w:p>
      <w:r>
        <w:t>Huyện Bình Sơn</w:t>
      </w:r>
    </w:p>
    <w:p>
      <w:r>
        <w:t>120</w:t>
      </w:r>
    </w:p>
    <w:p>
      <w:r>
        <w:t>372</w:t>
      </w:r>
    </w:p>
    <w:p>
      <w:r>
        <w:t>112</w:t>
      </w:r>
    </w:p>
    <w:p>
      <w:r>
        <w:t>336</w:t>
      </w:r>
    </w:p>
    <w:p>
      <w:r>
        <w:t>1</w:t>
      </w:r>
    </w:p>
    <w:p>
      <w:r>
        <w:t>3</w:t>
      </w:r>
    </w:p>
    <w:p>
      <w:r>
        <w:t>2</w:t>
      </w:r>
    </w:p>
    <w:p>
      <w:r>
        <w:t>8</w:t>
      </w:r>
    </w:p>
    <w:p>
      <w:r>
        <w:t>5</w:t>
      </w:r>
    </w:p>
    <w:p>
      <w:r>
        <w:t>25</w:t>
      </w:r>
    </w:p>
    <w:p>
      <w:r>
        <w:t>1</w:t>
      </w:r>
    </w:p>
    <w:p>
      <w:r>
        <w:t>Thị trấn Châu Ổ</w:t>
      </w:r>
    </w:p>
    <w:p>
      <w:r>
        <w:t>8</w:t>
      </w:r>
    </w:p>
    <w:p>
      <w:r>
        <w:t>36</w:t>
      </w:r>
    </w:p>
    <w:p>
      <w:r>
        <w:t>1</w:t>
      </w:r>
    </w:p>
    <w:p>
      <w:r>
        <w:t>3</w:t>
      </w:r>
    </w:p>
    <w:p>
      <w:r>
        <w:t>2</w:t>
      </w:r>
    </w:p>
    <w:p>
      <w:r>
        <w:t>8</w:t>
      </w:r>
    </w:p>
    <w:p>
      <w:r>
        <w:t>5</w:t>
      </w:r>
    </w:p>
    <w:p>
      <w:r>
        <w:t>25</w:t>
      </w:r>
    </w:p>
    <w:p>
      <w:r>
        <w:t>2</w:t>
      </w:r>
    </w:p>
    <w:p>
      <w:r>
        <w:t>Xã Bình An</w:t>
      </w:r>
    </w:p>
    <w:p>
      <w:r>
        <w:t>5</w:t>
      </w:r>
    </w:p>
    <w:p>
      <w:r>
        <w:t>15</w:t>
      </w:r>
    </w:p>
    <w:p>
      <w:r>
        <w:t>5</w:t>
      </w:r>
    </w:p>
    <w:p>
      <w:r>
        <w:t>15</w:t>
      </w:r>
    </w:p>
    <w:p>
      <w:r>
        <w:t>3</w:t>
      </w:r>
    </w:p>
    <w:p>
      <w:r>
        <w:t>Xã Bình Chánh</w:t>
      </w:r>
    </w:p>
    <w:p>
      <w:r>
        <w:t>5</w:t>
      </w:r>
    </w:p>
    <w:p>
      <w:r>
        <w:t>15</w:t>
      </w:r>
    </w:p>
    <w:p>
      <w:r>
        <w:t>5</w:t>
      </w:r>
    </w:p>
    <w:p>
      <w:r>
        <w:t>15</w:t>
      </w:r>
    </w:p>
    <w:p>
      <w:r>
        <w:t>4</w:t>
      </w:r>
    </w:p>
    <w:p>
      <w:r>
        <w:t>Xã Bình Châu</w:t>
      </w:r>
    </w:p>
    <w:p>
      <w:r>
        <w:t>9</w:t>
      </w:r>
    </w:p>
    <w:p>
      <w:r>
        <w:t>27</w:t>
      </w:r>
    </w:p>
    <w:p>
      <w:r>
        <w:t>9</w:t>
      </w:r>
    </w:p>
    <w:p>
      <w:r>
        <w:t>27</w:t>
      </w:r>
    </w:p>
    <w:p>
      <w:r>
        <w:t>5</w:t>
      </w:r>
    </w:p>
    <w:p>
      <w:r>
        <w:t>Xã Bình Chương</w:t>
      </w:r>
    </w:p>
    <w:p>
      <w:r>
        <w:t>4</w:t>
      </w:r>
    </w:p>
    <w:p>
      <w:r>
        <w:t>12</w:t>
      </w:r>
    </w:p>
    <w:p>
      <w:r>
        <w:t>4</w:t>
      </w:r>
    </w:p>
    <w:p>
      <w:r>
        <w:t>12</w:t>
      </w:r>
    </w:p>
    <w:p>
      <w:r>
        <w:t>6</w:t>
      </w:r>
    </w:p>
    <w:p>
      <w:r>
        <w:t>Xã Bình Dương</w:t>
      </w:r>
    </w:p>
    <w:p>
      <w:r>
        <w:t>5</w:t>
      </w:r>
    </w:p>
    <w:p>
      <w:r>
        <w:t>15</w:t>
      </w:r>
    </w:p>
    <w:p>
      <w:r>
        <w:t>5</w:t>
      </w:r>
    </w:p>
    <w:p>
      <w:r>
        <w:t>15</w:t>
      </w:r>
    </w:p>
    <w:p>
      <w:r>
        <w:t>7</w:t>
      </w:r>
    </w:p>
    <w:p>
      <w:r>
        <w:t>Xã Bình Đông</w:t>
      </w:r>
    </w:p>
    <w:p>
      <w:r>
        <w:t>4</w:t>
      </w:r>
    </w:p>
    <w:p>
      <w:r>
        <w:t>12</w:t>
      </w:r>
    </w:p>
    <w:p>
      <w:r>
        <w:t>4</w:t>
      </w:r>
    </w:p>
    <w:p>
      <w:r>
        <w:t>12</w:t>
      </w:r>
    </w:p>
    <w:p>
      <w:r>
        <w:t>8</w:t>
      </w:r>
    </w:p>
    <w:p>
      <w:r>
        <w:t>Xã Bình Hải</w:t>
      </w:r>
    </w:p>
    <w:p>
      <w:r>
        <w:t>6</w:t>
      </w:r>
    </w:p>
    <w:p>
      <w:r>
        <w:t>18</w:t>
      </w:r>
    </w:p>
    <w:p>
      <w:r>
        <w:t>6</w:t>
      </w:r>
    </w:p>
    <w:p>
      <w:r>
        <w:t>18</w:t>
      </w:r>
    </w:p>
    <w:p>
      <w:r>
        <w:t>9</w:t>
      </w:r>
    </w:p>
    <w:p>
      <w:r>
        <w:t>Xã Bình Hiệp</w:t>
      </w:r>
    </w:p>
    <w:p>
      <w:r>
        <w:t>6</w:t>
      </w:r>
    </w:p>
    <w:p>
      <w:r>
        <w:t>18</w:t>
      </w:r>
    </w:p>
    <w:p>
      <w:r>
        <w:t>6</w:t>
      </w:r>
    </w:p>
    <w:p>
      <w:r>
        <w:t>18</w:t>
      </w:r>
    </w:p>
    <w:p>
      <w:r>
        <w:t>10</w:t>
      </w:r>
    </w:p>
    <w:p>
      <w:r>
        <w:t>Xã Bình Hòa</w:t>
      </w:r>
    </w:p>
    <w:p>
      <w:r>
        <w:t>5</w:t>
      </w:r>
    </w:p>
    <w:p>
      <w:r>
        <w:t>15</w:t>
      </w:r>
    </w:p>
    <w:p>
      <w:r>
        <w:t>5</w:t>
      </w:r>
    </w:p>
    <w:p>
      <w:r>
        <w:t>15</w:t>
      </w:r>
    </w:p>
    <w:p>
      <w:r>
        <w:t>11</w:t>
      </w:r>
    </w:p>
    <w:p>
      <w:r>
        <w:t>Xã Bình Khương</w:t>
      </w:r>
    </w:p>
    <w:p>
      <w:r>
        <w:t>5</w:t>
      </w:r>
    </w:p>
    <w:p>
      <w:r>
        <w:t>15</w:t>
      </w:r>
    </w:p>
    <w:p>
      <w:r>
        <w:t>5</w:t>
      </w:r>
    </w:p>
    <w:p>
      <w:r>
        <w:t>15</w:t>
      </w:r>
    </w:p>
    <w:p>
      <w:r>
        <w:t>12</w:t>
      </w:r>
    </w:p>
    <w:p>
      <w:r>
        <w:t>Xã Bình Long</w:t>
      </w:r>
    </w:p>
    <w:p>
      <w:r>
        <w:t>6</w:t>
      </w:r>
    </w:p>
    <w:p>
      <w:r>
        <w:t>18</w:t>
      </w:r>
    </w:p>
    <w:p>
      <w:r>
        <w:t>6</w:t>
      </w:r>
    </w:p>
    <w:p>
      <w:r>
        <w:t>18</w:t>
      </w:r>
    </w:p>
    <w:p>
      <w:r>
        <w:t>13</w:t>
      </w:r>
    </w:p>
    <w:p>
      <w:r>
        <w:t>Xã Bình Minh</w:t>
      </w:r>
    </w:p>
    <w:p>
      <w:r>
        <w:t>5</w:t>
      </w:r>
    </w:p>
    <w:p>
      <w:r>
        <w:t>15</w:t>
      </w:r>
    </w:p>
    <w:p>
      <w:r>
        <w:t>5</w:t>
      </w:r>
    </w:p>
    <w:p>
      <w:r>
        <w:t>15</w:t>
      </w:r>
    </w:p>
    <w:p>
      <w:r>
        <w:t>14</w:t>
      </w:r>
    </w:p>
    <w:p>
      <w:r>
        <w:t>Xã Bình Mỹ</w:t>
      </w:r>
    </w:p>
    <w:p>
      <w:r>
        <w:t>3</w:t>
      </w:r>
    </w:p>
    <w:p>
      <w:r>
        <w:t>9</w:t>
      </w:r>
    </w:p>
    <w:p>
      <w:r>
        <w:t>3</w:t>
      </w:r>
    </w:p>
    <w:p>
      <w:r>
        <w:t>9</w:t>
      </w:r>
    </w:p>
    <w:p>
      <w:r>
        <w:t>15</w:t>
      </w:r>
    </w:p>
    <w:p>
      <w:r>
        <w:t>Xã Bình Nguyên</w:t>
      </w:r>
    </w:p>
    <w:p>
      <w:r>
        <w:t>5</w:t>
      </w:r>
    </w:p>
    <w:p>
      <w:r>
        <w:t>15</w:t>
      </w:r>
    </w:p>
    <w:p>
      <w:r>
        <w:t>5</w:t>
      </w:r>
    </w:p>
    <w:p>
      <w:r>
        <w:t>15</w:t>
      </w:r>
    </w:p>
    <w:p>
      <w:r>
        <w:t>16</w:t>
      </w:r>
    </w:p>
    <w:p>
      <w:r>
        <w:t>Xã Bình Phước</w:t>
      </w:r>
    </w:p>
    <w:p>
      <w:r>
        <w:t>5</w:t>
      </w:r>
    </w:p>
    <w:p>
      <w:r>
        <w:t>15</w:t>
      </w:r>
    </w:p>
    <w:p>
      <w:r>
        <w:t>5</w:t>
      </w:r>
    </w:p>
    <w:p>
      <w:r>
        <w:t>15</w:t>
      </w:r>
    </w:p>
    <w:p>
      <w:r>
        <w:t>17</w:t>
      </w:r>
    </w:p>
    <w:p>
      <w:r>
        <w:t>Xã Bình Tân Phú</w:t>
      </w:r>
    </w:p>
    <w:p>
      <w:r>
        <w:t>7</w:t>
      </w:r>
    </w:p>
    <w:p>
      <w:r>
        <w:t>21</w:t>
      </w:r>
    </w:p>
    <w:p>
      <w:r>
        <w:t>7</w:t>
      </w:r>
    </w:p>
    <w:p>
      <w:r>
        <w:t>21</w:t>
      </w:r>
    </w:p>
    <w:p>
      <w:r>
        <w:t>18</w:t>
      </w:r>
    </w:p>
    <w:p>
      <w:r>
        <w:t>Xã Bình Thanh</w:t>
      </w:r>
    </w:p>
    <w:p>
      <w:r>
        <w:t>6</w:t>
      </w:r>
    </w:p>
    <w:p>
      <w:r>
        <w:t>18</w:t>
      </w:r>
    </w:p>
    <w:p>
      <w:r>
        <w:t>6</w:t>
      </w:r>
    </w:p>
    <w:p>
      <w:r>
        <w:t>18</w:t>
      </w:r>
    </w:p>
    <w:p>
      <w:r>
        <w:t>19</w:t>
      </w:r>
    </w:p>
    <w:p>
      <w:r>
        <w:t>Xã Bình Thạnh</w:t>
      </w:r>
    </w:p>
    <w:p>
      <w:r>
        <w:t>5</w:t>
      </w:r>
    </w:p>
    <w:p>
      <w:r>
        <w:t>15</w:t>
      </w:r>
    </w:p>
    <w:p>
      <w:r>
        <w:t>5</w:t>
      </w:r>
    </w:p>
    <w:p>
      <w:r>
        <w:t>15</w:t>
      </w:r>
    </w:p>
    <w:p>
      <w:r>
        <w:t>20</w:t>
      </w:r>
    </w:p>
    <w:p>
      <w:r>
        <w:t>Xã Bình Thuận</w:t>
      </w:r>
    </w:p>
    <w:p>
      <w:r>
        <w:t>5</w:t>
      </w:r>
    </w:p>
    <w:p>
      <w:r>
        <w:t>15</w:t>
      </w:r>
    </w:p>
    <w:p>
      <w:r>
        <w:t>5</w:t>
      </w:r>
    </w:p>
    <w:p>
      <w:r>
        <w:t>15</w:t>
      </w:r>
    </w:p>
    <w:p>
      <w:r>
        <w:t>21</w:t>
      </w:r>
    </w:p>
    <w:p>
      <w:r>
        <w:t>Xã Bình Trị</w:t>
      </w:r>
    </w:p>
    <w:p>
      <w:r>
        <w:t>5</w:t>
      </w:r>
    </w:p>
    <w:p>
      <w:r>
        <w:t>15</w:t>
      </w:r>
    </w:p>
    <w:p>
      <w:r>
        <w:t>5</w:t>
      </w:r>
    </w:p>
    <w:p>
      <w:r>
        <w:t>15</w:t>
      </w:r>
    </w:p>
    <w:p>
      <w:r>
        <w:t>22</w:t>
      </w:r>
    </w:p>
    <w:p>
      <w:r>
        <w:t>Xã Bình Trung</w:t>
      </w:r>
    </w:p>
    <w:p>
      <w:r>
        <w:t>6</w:t>
      </w:r>
    </w:p>
    <w:p>
      <w:r>
        <w:t>18</w:t>
      </w:r>
    </w:p>
    <w:p>
      <w:r>
        <w:t>6</w:t>
      </w:r>
    </w:p>
    <w:p>
      <w:r>
        <w:t>18</w:t>
      </w:r>
    </w:p>
    <w:p>
      <w:r>
        <w:t>III</w:t>
      </w:r>
    </w:p>
    <w:p>
      <w:r>
        <w:t>Huyện Sơn Tịnh</w:t>
      </w:r>
    </w:p>
    <w:p>
      <w:r>
        <w:t>58</w:t>
      </w:r>
    </w:p>
    <w:p>
      <w:r>
        <w:t>174</w:t>
      </w:r>
    </w:p>
    <w:p>
      <w:r>
        <w:t>58</w:t>
      </w:r>
    </w:p>
    <w:p>
      <w:r>
        <w:t>174</w:t>
      </w:r>
    </w:p>
    <w:p>
      <w:r>
        <w:t>1</w:t>
      </w:r>
    </w:p>
    <w:p>
      <w:r>
        <w:t>Xã Tịnh Bắc</w:t>
      </w:r>
    </w:p>
    <w:p>
      <w:r>
        <w:t>3</w:t>
      </w:r>
    </w:p>
    <w:p>
      <w:r>
        <w:t>9</w:t>
      </w:r>
    </w:p>
    <w:p>
      <w:r>
        <w:t>3</w:t>
      </w:r>
    </w:p>
    <w:p>
      <w:r>
        <w:t>9</w:t>
      </w:r>
    </w:p>
    <w:p>
      <w:r>
        <w:t>2</w:t>
      </w:r>
    </w:p>
    <w:p>
      <w:r>
        <w:t>Xã Tịnh Bình</w:t>
      </w:r>
    </w:p>
    <w:p>
      <w:r>
        <w:t>3</w:t>
      </w:r>
    </w:p>
    <w:p>
      <w:r>
        <w:t>9</w:t>
      </w:r>
    </w:p>
    <w:p>
      <w:r>
        <w:t>3</w:t>
      </w:r>
    </w:p>
    <w:p>
      <w:r>
        <w:t>9</w:t>
      </w:r>
    </w:p>
    <w:p>
      <w:r>
        <w:t>3</w:t>
      </w:r>
    </w:p>
    <w:p>
      <w:r>
        <w:t>Xã Tịnh Đông</w:t>
      </w:r>
    </w:p>
    <w:p>
      <w:r>
        <w:t>7</w:t>
      </w:r>
    </w:p>
    <w:p>
      <w:r>
        <w:t>21</w:t>
      </w:r>
    </w:p>
    <w:p>
      <w:r>
        <w:t>7</w:t>
      </w:r>
    </w:p>
    <w:p>
      <w:r>
        <w:t>21</w:t>
      </w:r>
    </w:p>
    <w:p>
      <w:r>
        <w:t>4</w:t>
      </w:r>
    </w:p>
    <w:p>
      <w:r>
        <w:t>Xã Tịnh Giang</w:t>
      </w:r>
    </w:p>
    <w:p>
      <w:r>
        <w:t>5</w:t>
      </w:r>
    </w:p>
    <w:p>
      <w:r>
        <w:t>15</w:t>
      </w:r>
    </w:p>
    <w:p>
      <w:r>
        <w:t>5</w:t>
      </w:r>
    </w:p>
    <w:p>
      <w:r>
        <w:t>15</w:t>
      </w:r>
    </w:p>
    <w:p>
      <w:r>
        <w:t>5</w:t>
      </w:r>
    </w:p>
    <w:p>
      <w:r>
        <w:t>Xã Tịnh Hà</w:t>
      </w:r>
    </w:p>
    <w:p>
      <w:r>
        <w:t>11</w:t>
      </w:r>
    </w:p>
    <w:p>
      <w:r>
        <w:t>33</w:t>
      </w:r>
    </w:p>
    <w:p>
      <w:r>
        <w:t>11</w:t>
      </w:r>
    </w:p>
    <w:p>
      <w:r>
        <w:t>33</w:t>
      </w:r>
    </w:p>
    <w:p>
      <w:r>
        <w:t>6</w:t>
      </w:r>
    </w:p>
    <w:p>
      <w:r>
        <w:t>Xã Tịnh Hiệp</w:t>
      </w:r>
    </w:p>
    <w:p>
      <w:r>
        <w:t>5</w:t>
      </w:r>
    </w:p>
    <w:p>
      <w:r>
        <w:t>15</w:t>
      </w:r>
    </w:p>
    <w:p>
      <w:r>
        <w:t>5</w:t>
      </w:r>
    </w:p>
    <w:p>
      <w:r>
        <w:t>15</w:t>
      </w:r>
    </w:p>
    <w:p>
      <w:r>
        <w:t>7</w:t>
      </w:r>
    </w:p>
    <w:p>
      <w:r>
        <w:t>Xã Tịnh Minh</w:t>
      </w:r>
    </w:p>
    <w:p>
      <w:r>
        <w:t>4</w:t>
      </w:r>
    </w:p>
    <w:p>
      <w:r>
        <w:t>12</w:t>
      </w:r>
    </w:p>
    <w:p>
      <w:r>
        <w:t>4</w:t>
      </w:r>
    </w:p>
    <w:p>
      <w:r>
        <w:t>12</w:t>
      </w:r>
    </w:p>
    <w:p>
      <w:r>
        <w:t>8</w:t>
      </w:r>
    </w:p>
    <w:p>
      <w:r>
        <w:t>Xã Tịnh Sơn</w:t>
      </w:r>
    </w:p>
    <w:p>
      <w:r>
        <w:t>5</w:t>
      </w:r>
    </w:p>
    <w:p>
      <w:r>
        <w:t>15</w:t>
      </w:r>
    </w:p>
    <w:p>
      <w:r>
        <w:t>5</w:t>
      </w:r>
    </w:p>
    <w:p>
      <w:r>
        <w:t>15</w:t>
      </w:r>
    </w:p>
    <w:p>
      <w:r>
        <w:t>9</w:t>
      </w:r>
    </w:p>
    <w:p>
      <w:r>
        <w:t>Xã Tịnh Phong</w:t>
      </w:r>
    </w:p>
    <w:p>
      <w:r>
        <w:t>6</w:t>
      </w:r>
    </w:p>
    <w:p>
      <w:r>
        <w:t>18</w:t>
      </w:r>
    </w:p>
    <w:p>
      <w:r>
        <w:t>6</w:t>
      </w:r>
    </w:p>
    <w:p>
      <w:r>
        <w:t>18</w:t>
      </w:r>
    </w:p>
    <w:p>
      <w:r>
        <w:t>10</w:t>
      </w:r>
    </w:p>
    <w:p>
      <w:r>
        <w:t>Xã Tịnh Thọ</w:t>
      </w:r>
    </w:p>
    <w:p>
      <w:r>
        <w:t>5</w:t>
      </w:r>
    </w:p>
    <w:p>
      <w:r>
        <w:t>15</w:t>
      </w:r>
    </w:p>
    <w:p>
      <w:r>
        <w:t>5</w:t>
      </w:r>
    </w:p>
    <w:p>
      <w:r>
        <w:t>15</w:t>
      </w:r>
    </w:p>
    <w:p>
      <w:r>
        <w:t>11</w:t>
      </w:r>
    </w:p>
    <w:p>
      <w:r>
        <w:t>Xã Tịnh Trà</w:t>
      </w:r>
    </w:p>
    <w:p>
      <w:r>
        <w:t>4</w:t>
      </w:r>
    </w:p>
    <w:p>
      <w:r>
        <w:t>12</w:t>
      </w:r>
    </w:p>
    <w:p>
      <w:r>
        <w:t>4</w:t>
      </w:r>
    </w:p>
    <w:p>
      <w:r>
        <w:t>12</w:t>
      </w:r>
    </w:p>
    <w:p>
      <w:r>
        <w:t>IV</w:t>
      </w:r>
    </w:p>
    <w:p>
      <w:r>
        <w:t>Huyện Tư Nghĩa</w:t>
      </w:r>
    </w:p>
    <w:p>
      <w:r>
        <w:t>79</w:t>
      </w:r>
    </w:p>
    <w:p>
      <w:r>
        <w:t>250</w:t>
      </w:r>
    </w:p>
    <w:p>
      <w:r>
        <w:t>72</w:t>
      </w:r>
    </w:p>
    <w:p>
      <w:r>
        <w:t>216</w:t>
      </w:r>
    </w:p>
    <w:p>
      <w:r>
        <w:t>1</w:t>
      </w:r>
    </w:p>
    <w:p>
      <w:r>
        <w:t>4</w:t>
      </w:r>
    </w:p>
    <w:p>
      <w:r>
        <w:t>6</w:t>
      </w:r>
    </w:p>
    <w:p>
      <w:r>
        <w:t>30</w:t>
      </w:r>
    </w:p>
    <w:p>
      <w:r>
        <w:t>1</w:t>
      </w:r>
    </w:p>
    <w:p>
      <w:r>
        <w:t>Thị trấn Sông Vệ</w:t>
      </w:r>
    </w:p>
    <w:p>
      <w:r>
        <w:t>3</w:t>
      </w:r>
    </w:p>
    <w:p>
      <w:r>
        <w:t>14</w:t>
      </w:r>
    </w:p>
    <w:p>
      <w:r>
        <w:t>1</w:t>
      </w:r>
    </w:p>
    <w:p>
      <w:r>
        <w:t>4</w:t>
      </w:r>
    </w:p>
    <w:p>
      <w:r>
        <w:t>2</w:t>
      </w:r>
    </w:p>
    <w:p>
      <w:r>
        <w:t>10</w:t>
      </w:r>
    </w:p>
    <w:p>
      <w:r>
        <w:t>2</w:t>
      </w:r>
    </w:p>
    <w:p>
      <w:r>
        <w:t>Thị trấn La Hà</w:t>
      </w:r>
    </w:p>
    <w:p>
      <w:r>
        <w:t>4</w:t>
      </w:r>
    </w:p>
    <w:p>
      <w:r>
        <w:t>20</w:t>
      </w:r>
    </w:p>
    <w:p>
      <w:r>
        <w:t>4</w:t>
      </w:r>
    </w:p>
    <w:p>
      <w:r>
        <w:t>20</w:t>
      </w:r>
    </w:p>
    <w:p>
      <w:r>
        <w:t>3</w:t>
      </w:r>
    </w:p>
    <w:p>
      <w:r>
        <w:t>Xã Nghĩa Thuận</w:t>
      </w:r>
    </w:p>
    <w:p>
      <w:r>
        <w:t>5</w:t>
      </w:r>
    </w:p>
    <w:p>
      <w:r>
        <w:t>15</w:t>
      </w:r>
    </w:p>
    <w:p>
      <w:r>
        <w:t>5</w:t>
      </w:r>
    </w:p>
    <w:p>
      <w:r>
        <w:t>15</w:t>
      </w:r>
    </w:p>
    <w:p>
      <w:r>
        <w:t>4</w:t>
      </w:r>
    </w:p>
    <w:p>
      <w:r>
        <w:t>Xã Nghĩa Trung</w:t>
      </w:r>
    </w:p>
    <w:p>
      <w:r>
        <w:t>6</w:t>
      </w:r>
    </w:p>
    <w:p>
      <w:r>
        <w:t>18</w:t>
      </w:r>
    </w:p>
    <w:p>
      <w:r>
        <w:t>6</w:t>
      </w:r>
    </w:p>
    <w:p>
      <w:r>
        <w:t>18</w:t>
      </w:r>
    </w:p>
    <w:p>
      <w:r>
        <w:t>5</w:t>
      </w:r>
    </w:p>
    <w:p>
      <w:r>
        <w:t>Xã Nghĩa Thương</w:t>
      </w:r>
    </w:p>
    <w:p>
      <w:r>
        <w:t>11</w:t>
      </w:r>
    </w:p>
    <w:p>
      <w:r>
        <w:t>33</w:t>
      </w:r>
    </w:p>
    <w:p>
      <w:r>
        <w:t>11</w:t>
      </w:r>
    </w:p>
    <w:p>
      <w:r>
        <w:t>33</w:t>
      </w:r>
    </w:p>
    <w:p>
      <w:r>
        <w:t>6</w:t>
      </w:r>
    </w:p>
    <w:p>
      <w:r>
        <w:t>Xã Nghĩa Phương</w:t>
      </w:r>
    </w:p>
    <w:p>
      <w:r>
        <w:t>6</w:t>
      </w:r>
    </w:p>
    <w:p>
      <w:r>
        <w:t>18</w:t>
      </w:r>
    </w:p>
    <w:p>
      <w:r>
        <w:t>6</w:t>
      </w:r>
    </w:p>
    <w:p>
      <w:r>
        <w:t>18</w:t>
      </w:r>
    </w:p>
    <w:p>
      <w:r>
        <w:t>7</w:t>
      </w:r>
    </w:p>
    <w:p>
      <w:r>
        <w:t>Xã Nghĩa Mỹ</w:t>
      </w:r>
    </w:p>
    <w:p>
      <w:r>
        <w:t>3</w:t>
      </w:r>
    </w:p>
    <w:p>
      <w:r>
        <w:t>9</w:t>
      </w:r>
    </w:p>
    <w:p>
      <w:r>
        <w:t>3</w:t>
      </w:r>
    </w:p>
    <w:p>
      <w:r>
        <w:t>9</w:t>
      </w:r>
    </w:p>
    <w:p>
      <w:r>
        <w:t>8</w:t>
      </w:r>
    </w:p>
    <w:p>
      <w:r>
        <w:t>Xã Nghĩa Hiệp</w:t>
      </w:r>
    </w:p>
    <w:p>
      <w:r>
        <w:t>6</w:t>
      </w:r>
    </w:p>
    <w:p>
      <w:r>
        <w:t>18</w:t>
      </w:r>
    </w:p>
    <w:p>
      <w:r>
        <w:t>6</w:t>
      </w:r>
    </w:p>
    <w:p>
      <w:r>
        <w:t>18</w:t>
      </w:r>
    </w:p>
    <w:p>
      <w:r>
        <w:t>9</w:t>
      </w:r>
    </w:p>
    <w:p>
      <w:r>
        <w:t>Xã Nghĩa Lâm</w:t>
      </w:r>
    </w:p>
    <w:p>
      <w:r>
        <w:t>6</w:t>
      </w:r>
    </w:p>
    <w:p>
      <w:r>
        <w:t>18</w:t>
      </w:r>
    </w:p>
    <w:p>
      <w:r>
        <w:t>6</w:t>
      </w:r>
    </w:p>
    <w:p>
      <w:r>
        <w:t>18</w:t>
      </w:r>
    </w:p>
    <w:p>
      <w:r>
        <w:t>10</w:t>
      </w:r>
    </w:p>
    <w:p>
      <w:r>
        <w:t>Xã Nghĩa Hoà</w:t>
      </w:r>
    </w:p>
    <w:p>
      <w:r>
        <w:t>4</w:t>
      </w:r>
    </w:p>
    <w:p>
      <w:r>
        <w:t>12</w:t>
      </w:r>
    </w:p>
    <w:p>
      <w:r>
        <w:t>4</w:t>
      </w:r>
    </w:p>
    <w:p>
      <w:r>
        <w:t>12</w:t>
      </w:r>
    </w:p>
    <w:p>
      <w:r>
        <w:t>11</w:t>
      </w:r>
    </w:p>
    <w:p>
      <w:r>
        <w:t>Xã Nghĩa Kỳ</w:t>
      </w:r>
    </w:p>
    <w:p>
      <w:r>
        <w:t>9</w:t>
      </w:r>
    </w:p>
    <w:p>
      <w:r>
        <w:t>27</w:t>
      </w:r>
    </w:p>
    <w:p>
      <w:r>
        <w:t>9</w:t>
      </w:r>
    </w:p>
    <w:p>
      <w:r>
        <w:t>27</w:t>
      </w:r>
    </w:p>
    <w:p>
      <w:r>
        <w:t>12</w:t>
      </w:r>
    </w:p>
    <w:p>
      <w:r>
        <w:t>Xã Nghĩa Điền</w:t>
      </w:r>
    </w:p>
    <w:p>
      <w:r>
        <w:t>4</w:t>
      </w:r>
    </w:p>
    <w:p>
      <w:r>
        <w:t>12</w:t>
      </w:r>
    </w:p>
    <w:p>
      <w:r>
        <w:t>4</w:t>
      </w:r>
    </w:p>
    <w:p>
      <w:r>
        <w:t>12</w:t>
      </w:r>
    </w:p>
    <w:p>
      <w:r>
        <w:t>13</w:t>
      </w:r>
    </w:p>
    <w:p>
      <w:r>
        <w:t>Xã Nghĩa Sơn</w:t>
      </w:r>
    </w:p>
    <w:p>
      <w:r>
        <w:t>2</w:t>
      </w:r>
    </w:p>
    <w:p>
      <w:r>
        <w:t>6</w:t>
      </w:r>
    </w:p>
    <w:p>
      <w:r>
        <w:t>2</w:t>
      </w:r>
    </w:p>
    <w:p>
      <w:r>
        <w:t>6</w:t>
      </w:r>
    </w:p>
    <w:p>
      <w:r>
        <w:t>14</w:t>
      </w:r>
    </w:p>
    <w:p>
      <w:r>
        <w:t>Xã Nghĩa Thắng</w:t>
      </w:r>
    </w:p>
    <w:p>
      <w:r>
        <w:t>10</w:t>
      </w:r>
    </w:p>
    <w:p>
      <w:r>
        <w:t>30</w:t>
      </w:r>
    </w:p>
    <w:p>
      <w:r>
        <w:t>10</w:t>
      </w:r>
    </w:p>
    <w:p>
      <w:r>
        <w:t>30</w:t>
      </w:r>
    </w:p>
    <w:p>
      <w:r>
        <w:t>V</w:t>
      </w:r>
    </w:p>
    <w:p>
      <w:r>
        <w:t>Huyện Mộ Đức</w:t>
      </w:r>
    </w:p>
    <w:p>
      <w:r>
        <w:t>68</w:t>
      </w:r>
    </w:p>
    <w:p>
      <w:r>
        <w:t>210</w:t>
      </w:r>
    </w:p>
    <w:p>
      <w:r>
        <w:t>65</w:t>
      </w:r>
    </w:p>
    <w:p>
      <w:r>
        <w:t>195</w:t>
      </w:r>
    </w:p>
    <w:p>
      <w:r>
        <w:t>3</w:t>
      </w:r>
    </w:p>
    <w:p>
      <w:r>
        <w:t>15</w:t>
      </w:r>
    </w:p>
    <w:p>
      <w:r>
        <w:t>1</w:t>
      </w:r>
    </w:p>
    <w:p>
      <w:r>
        <w:t>Thị trấn Mộ Đức</w:t>
      </w:r>
    </w:p>
    <w:p>
      <w:r>
        <w:t>3</w:t>
      </w:r>
    </w:p>
    <w:p>
      <w:r>
        <w:t>15</w:t>
      </w:r>
    </w:p>
    <w:p>
      <w:r>
        <w:t>3</w:t>
      </w:r>
    </w:p>
    <w:p>
      <w:r>
        <w:t>15</w:t>
      </w:r>
    </w:p>
    <w:p>
      <w:r>
        <w:t>2</w:t>
      </w:r>
    </w:p>
    <w:p>
      <w:r>
        <w:t>Xã Đức Lân</w:t>
      </w:r>
    </w:p>
    <w:p>
      <w:r>
        <w:t>4</w:t>
      </w:r>
    </w:p>
    <w:p>
      <w:r>
        <w:t>12</w:t>
      </w:r>
    </w:p>
    <w:p>
      <w:r>
        <w:t>4</w:t>
      </w:r>
    </w:p>
    <w:p>
      <w:r>
        <w:t>12</w:t>
      </w:r>
    </w:p>
    <w:p>
      <w:r>
        <w:t>3</w:t>
      </w:r>
    </w:p>
    <w:p>
      <w:r>
        <w:t>Xã Đức Phong</w:t>
      </w:r>
    </w:p>
    <w:p>
      <w:r>
        <w:t>5</w:t>
      </w:r>
    </w:p>
    <w:p>
      <w:r>
        <w:t>15</w:t>
      </w:r>
    </w:p>
    <w:p>
      <w:r>
        <w:t>5</w:t>
      </w:r>
    </w:p>
    <w:p>
      <w:r>
        <w:t>15</w:t>
      </w:r>
    </w:p>
    <w:p>
      <w:r>
        <w:t>4</w:t>
      </w:r>
    </w:p>
    <w:p>
      <w:r>
        <w:t>Xã Đức Tân</w:t>
      </w:r>
    </w:p>
    <w:p>
      <w:r>
        <w:t>5</w:t>
      </w:r>
    </w:p>
    <w:p>
      <w:r>
        <w:t>15</w:t>
      </w:r>
    </w:p>
    <w:p>
      <w:r>
        <w:t>5</w:t>
      </w:r>
    </w:p>
    <w:p>
      <w:r>
        <w:t>15</w:t>
      </w:r>
    </w:p>
    <w:p>
      <w:r>
        <w:t>5</w:t>
      </w:r>
    </w:p>
    <w:p>
      <w:r>
        <w:t>Xã Đức Hòa</w:t>
      </w:r>
    </w:p>
    <w:p>
      <w:r>
        <w:t>9</w:t>
      </w:r>
    </w:p>
    <w:p>
      <w:r>
        <w:t>27</w:t>
      </w:r>
    </w:p>
    <w:p>
      <w:r>
        <w:t>9</w:t>
      </w:r>
    </w:p>
    <w:p>
      <w:r>
        <w:t>27</w:t>
      </w:r>
    </w:p>
    <w:p>
      <w:r>
        <w:t>6</w:t>
      </w:r>
    </w:p>
    <w:p>
      <w:r>
        <w:t>Xã Đức Phú</w:t>
      </w:r>
    </w:p>
    <w:p>
      <w:r>
        <w:t>5</w:t>
      </w:r>
    </w:p>
    <w:p>
      <w:r>
        <w:t>15</w:t>
      </w:r>
    </w:p>
    <w:p>
      <w:r>
        <w:t>5</w:t>
      </w:r>
    </w:p>
    <w:p>
      <w:r>
        <w:t>15</w:t>
      </w:r>
    </w:p>
    <w:p>
      <w:r>
        <w:t>7</w:t>
      </w:r>
    </w:p>
    <w:p>
      <w:r>
        <w:t>Xã Đức Chánh</w:t>
      </w:r>
    </w:p>
    <w:p>
      <w:r>
        <w:t>6</w:t>
      </w:r>
    </w:p>
    <w:p>
      <w:r>
        <w:t>18</w:t>
      </w:r>
    </w:p>
    <w:p>
      <w:r>
        <w:t>6</w:t>
      </w:r>
    </w:p>
    <w:p>
      <w:r>
        <w:t>18</w:t>
      </w:r>
    </w:p>
    <w:p>
      <w:r>
        <w:t>8</w:t>
      </w:r>
    </w:p>
    <w:p>
      <w:r>
        <w:t>Xã Đức Minh</w:t>
      </w:r>
    </w:p>
    <w:p>
      <w:r>
        <w:t>4</w:t>
      </w:r>
    </w:p>
    <w:p>
      <w:r>
        <w:t>12</w:t>
      </w:r>
    </w:p>
    <w:p>
      <w:r>
        <w:t>4</w:t>
      </w:r>
    </w:p>
    <w:p>
      <w:r>
        <w:t>12</w:t>
      </w:r>
    </w:p>
    <w:p>
      <w:r>
        <w:t>9</w:t>
      </w:r>
    </w:p>
    <w:p>
      <w:r>
        <w:t>Xã Đức Thạnh</w:t>
      </w:r>
    </w:p>
    <w:p>
      <w:r>
        <w:t>4</w:t>
      </w:r>
    </w:p>
    <w:p>
      <w:r>
        <w:t>12</w:t>
      </w:r>
    </w:p>
    <w:p>
      <w:r>
        <w:t>4</w:t>
      </w:r>
    </w:p>
    <w:p>
      <w:r>
        <w:t>12</w:t>
      </w:r>
    </w:p>
    <w:p>
      <w:r>
        <w:t>10</w:t>
      </w:r>
    </w:p>
    <w:p>
      <w:r>
        <w:t>Xã Đức Nhuận</w:t>
      </w:r>
    </w:p>
    <w:p>
      <w:r>
        <w:t>8</w:t>
      </w:r>
    </w:p>
    <w:p>
      <w:r>
        <w:t>24</w:t>
      </w:r>
    </w:p>
    <w:p>
      <w:r>
        <w:t>8</w:t>
      </w:r>
    </w:p>
    <w:p>
      <w:r>
        <w:t>24</w:t>
      </w:r>
    </w:p>
    <w:p>
      <w:r>
        <w:t>11</w:t>
      </w:r>
    </w:p>
    <w:p>
      <w:r>
        <w:t>Xã Đức Lợi</w:t>
      </w:r>
    </w:p>
    <w:p>
      <w:r>
        <w:t>4</w:t>
      </w:r>
    </w:p>
    <w:p>
      <w:r>
        <w:t>12</w:t>
      </w:r>
    </w:p>
    <w:p>
      <w:r>
        <w:t>4</w:t>
      </w:r>
    </w:p>
    <w:p>
      <w:r>
        <w:t>12</w:t>
      </w:r>
    </w:p>
    <w:p>
      <w:r>
        <w:t>12</w:t>
      </w:r>
    </w:p>
    <w:p>
      <w:r>
        <w:t>Xã Đức Thắng</w:t>
      </w:r>
    </w:p>
    <w:p>
      <w:r>
        <w:t>6</w:t>
      </w:r>
    </w:p>
    <w:p>
      <w:r>
        <w:t>18</w:t>
      </w:r>
    </w:p>
    <w:p>
      <w:r>
        <w:t>6</w:t>
      </w:r>
    </w:p>
    <w:p>
      <w:r>
        <w:t>18</w:t>
      </w:r>
    </w:p>
    <w:p>
      <w:r>
        <w:t>13</w:t>
      </w:r>
    </w:p>
    <w:p>
      <w:r>
        <w:t>Xã Đức Hiệp</w:t>
      </w:r>
    </w:p>
    <w:p>
      <w:r>
        <w:t>5</w:t>
      </w:r>
    </w:p>
    <w:p>
      <w:r>
        <w:t>15</w:t>
      </w:r>
    </w:p>
    <w:p>
      <w:r>
        <w:t>5</w:t>
      </w:r>
    </w:p>
    <w:p>
      <w:r>
        <w:t>15</w:t>
      </w:r>
    </w:p>
    <w:p>
      <w:r>
        <w:t>VI</w:t>
      </w:r>
    </w:p>
    <w:p>
      <w:r>
        <w:t>Thị xã Đức Phổ</w:t>
      </w:r>
    </w:p>
    <w:p>
      <w:r>
        <w:t>83</w:t>
      </w:r>
    </w:p>
    <w:p>
      <w:r>
        <w:t>298</w:t>
      </w:r>
    </w:p>
    <w:p>
      <w:r>
        <w:t>40</w:t>
      </w:r>
    </w:p>
    <w:p>
      <w:r>
        <w:t>120</w:t>
      </w:r>
    </w:p>
    <w:p>
      <w:r>
        <w:t>13</w:t>
      </w:r>
    </w:p>
    <w:p>
      <w:r>
        <w:t>39</w:t>
      </w:r>
    </w:p>
    <w:p>
      <w:r>
        <w:t>11</w:t>
      </w:r>
    </w:p>
    <w:p>
      <w:r>
        <w:t>44</w:t>
      </w:r>
    </w:p>
    <w:p>
      <w:r>
        <w:t>19</w:t>
      </w:r>
    </w:p>
    <w:p>
      <w:r>
        <w:t>95</w:t>
      </w:r>
    </w:p>
    <w:p>
      <w:r>
        <w:t>1</w:t>
      </w:r>
    </w:p>
    <w:p>
      <w:r>
        <w:t>Phường Phổ Hòa</w:t>
      </w:r>
    </w:p>
    <w:p>
      <w:r>
        <w:t>4</w:t>
      </w:r>
    </w:p>
    <w:p>
      <w:r>
        <w:t>13</w:t>
      </w:r>
    </w:p>
    <w:p>
      <w:r>
        <w:t>3</w:t>
      </w:r>
    </w:p>
    <w:p>
      <w:r>
        <w:t>9</w:t>
      </w:r>
    </w:p>
    <w:p>
      <w:r>
        <w:t>1</w:t>
      </w:r>
    </w:p>
    <w:p>
      <w:r>
        <w:t>4</w:t>
      </w:r>
    </w:p>
    <w:p>
      <w:r>
        <w:t>2</w:t>
      </w:r>
    </w:p>
    <w:p>
      <w:r>
        <w:t>Phường Phổ Thạnh</w:t>
      </w:r>
    </w:p>
    <w:p>
      <w:r>
        <w:t>9</w:t>
      </w:r>
    </w:p>
    <w:p>
      <w:r>
        <w:t>39</w:t>
      </w:r>
    </w:p>
    <w:p>
      <w:r>
        <w:t>2</w:t>
      </w:r>
    </w:p>
    <w:p>
      <w:r>
        <w:t>6</w:t>
      </w:r>
    </w:p>
    <w:p>
      <w:r>
        <w:t>2</w:t>
      </w:r>
    </w:p>
    <w:p>
      <w:r>
        <w:t>8</w:t>
      </w:r>
    </w:p>
    <w:p>
      <w:r>
        <w:t>5</w:t>
      </w:r>
    </w:p>
    <w:p>
      <w:r>
        <w:t>25</w:t>
      </w:r>
    </w:p>
    <w:p>
      <w:r>
        <w:t>3</w:t>
      </w:r>
    </w:p>
    <w:p>
      <w:r>
        <w:t>Phường Phổ Vinh</w:t>
      </w:r>
    </w:p>
    <w:p>
      <w:r>
        <w:t>6</w:t>
      </w:r>
    </w:p>
    <w:p>
      <w:r>
        <w:t>23</w:t>
      </w:r>
    </w:p>
    <w:p>
      <w:r>
        <w:t>2</w:t>
      </w:r>
    </w:p>
    <w:p>
      <w:r>
        <w:t>6</w:t>
      </w:r>
    </w:p>
    <w:p>
      <w:r>
        <w:t>3</w:t>
      </w:r>
    </w:p>
    <w:p>
      <w:r>
        <w:t>12</w:t>
      </w:r>
    </w:p>
    <w:p>
      <w:r>
        <w:t>1</w:t>
      </w:r>
    </w:p>
    <w:p>
      <w:r>
        <w:t>5</w:t>
      </w:r>
    </w:p>
    <w:p>
      <w:r>
        <w:t>4</w:t>
      </w:r>
    </w:p>
    <w:p>
      <w:r>
        <w:t>Phường Phổ Văn</w:t>
      </w:r>
    </w:p>
    <w:p>
      <w:r>
        <w:t>5</w:t>
      </w:r>
    </w:p>
    <w:p>
      <w:r>
        <w:t>22</w:t>
      </w:r>
    </w:p>
    <w:p>
      <w:r>
        <w:t>1</w:t>
      </w:r>
    </w:p>
    <w:p>
      <w:r>
        <w:t>3</w:t>
      </w:r>
    </w:p>
    <w:p>
      <w:r>
        <w:t>1</w:t>
      </w:r>
    </w:p>
    <w:p>
      <w:r>
        <w:t>4</w:t>
      </w:r>
    </w:p>
    <w:p>
      <w:r>
        <w:t>3</w:t>
      </w:r>
    </w:p>
    <w:p>
      <w:r>
        <w:t>15</w:t>
      </w:r>
    </w:p>
    <w:p>
      <w:r>
        <w:t>5</w:t>
      </w:r>
    </w:p>
    <w:p>
      <w:r>
        <w:t>Phường Nguyễn Nghiêm</w:t>
      </w:r>
    </w:p>
    <w:p>
      <w:r>
        <w:t>6</w:t>
      </w:r>
    </w:p>
    <w:p>
      <w:r>
        <w:t>25</w:t>
      </w:r>
    </w:p>
    <w:p>
      <w:r>
        <w:t>2</w:t>
      </w:r>
    </w:p>
    <w:p>
      <w:r>
        <w:t>6</w:t>
      </w:r>
    </w:p>
    <w:p>
      <w:r>
        <w:t>1</w:t>
      </w:r>
    </w:p>
    <w:p>
      <w:r>
        <w:t>4</w:t>
      </w:r>
    </w:p>
    <w:p>
      <w:r>
        <w:t>3</w:t>
      </w:r>
    </w:p>
    <w:p>
      <w:r>
        <w:t>15</w:t>
      </w:r>
    </w:p>
    <w:p>
      <w:r>
        <w:t>6</w:t>
      </w:r>
    </w:p>
    <w:p>
      <w:r>
        <w:t>Phường Phổ Quang</w:t>
      </w:r>
    </w:p>
    <w:p>
      <w:r>
        <w:t>4</w:t>
      </w:r>
    </w:p>
    <w:p>
      <w:r>
        <w:t>18</w:t>
      </w:r>
    </w:p>
    <w:p>
      <w:r>
        <w:t>1</w:t>
      </w:r>
    </w:p>
    <w:p>
      <w:r>
        <w:t>3</w:t>
      </w:r>
    </w:p>
    <w:p>
      <w:r>
        <w:t>3</w:t>
      </w:r>
    </w:p>
    <w:p>
      <w:r>
        <w:t>15</w:t>
      </w:r>
    </w:p>
    <w:p>
      <w:r>
        <w:t>7</w:t>
      </w:r>
    </w:p>
    <w:p>
      <w:r>
        <w:t>Phường Phổ Ninh</w:t>
      </w:r>
    </w:p>
    <w:p>
      <w:r>
        <w:t>5</w:t>
      </w:r>
    </w:p>
    <w:p>
      <w:r>
        <w:t>23</w:t>
      </w:r>
    </w:p>
    <w:p>
      <w:r>
        <w:t>2</w:t>
      </w:r>
    </w:p>
    <w:p>
      <w:r>
        <w:t>8</w:t>
      </w:r>
    </w:p>
    <w:p>
      <w:r>
        <w:t>3</w:t>
      </w:r>
    </w:p>
    <w:p>
      <w:r>
        <w:t>15</w:t>
      </w:r>
    </w:p>
    <w:p>
      <w:r>
        <w:t>8</w:t>
      </w:r>
    </w:p>
    <w:p>
      <w:r>
        <w:t>Phường Phổ Minh</w:t>
      </w:r>
    </w:p>
    <w:p>
      <w:r>
        <w:t>4</w:t>
      </w:r>
    </w:p>
    <w:p>
      <w:r>
        <w:t>15</w:t>
      </w:r>
    </w:p>
    <w:p>
      <w:r>
        <w:t>2</w:t>
      </w:r>
    </w:p>
    <w:p>
      <w:r>
        <w:t>6</w:t>
      </w:r>
    </w:p>
    <w:p>
      <w:r>
        <w:t>1</w:t>
      </w:r>
    </w:p>
    <w:p>
      <w:r>
        <w:t>4</w:t>
      </w:r>
    </w:p>
    <w:p>
      <w:r>
        <w:t>1</w:t>
      </w:r>
    </w:p>
    <w:p>
      <w:r>
        <w:t>5</w:t>
      </w:r>
    </w:p>
    <w:p>
      <w:r>
        <w:t>9</w:t>
      </w:r>
    </w:p>
    <w:p>
      <w:r>
        <w:t>Xã Phổ Phong</w:t>
      </w:r>
    </w:p>
    <w:p>
      <w:r>
        <w:t>6</w:t>
      </w:r>
    </w:p>
    <w:p>
      <w:r>
        <w:t>18</w:t>
      </w:r>
    </w:p>
    <w:p>
      <w:r>
        <w:t>6</w:t>
      </w:r>
    </w:p>
    <w:p>
      <w:r>
        <w:t>18</w:t>
      </w:r>
    </w:p>
    <w:p>
      <w:r>
        <w:t>10</w:t>
      </w:r>
    </w:p>
    <w:p>
      <w:r>
        <w:t>Xã Phổ Châu</w:t>
      </w:r>
    </w:p>
    <w:p>
      <w:r>
        <w:t>4</w:t>
      </w:r>
    </w:p>
    <w:p>
      <w:r>
        <w:t>12</w:t>
      </w:r>
    </w:p>
    <w:p>
      <w:r>
        <w:t>4</w:t>
      </w:r>
    </w:p>
    <w:p>
      <w:r>
        <w:t>12</w:t>
      </w:r>
    </w:p>
    <w:p>
      <w:r>
        <w:t>11</w:t>
      </w:r>
    </w:p>
    <w:p>
      <w:r>
        <w:t>Xã Phổ An</w:t>
      </w:r>
    </w:p>
    <w:p>
      <w:r>
        <w:t>4</w:t>
      </w:r>
    </w:p>
    <w:p>
      <w:r>
        <w:t>12</w:t>
      </w:r>
    </w:p>
    <w:p>
      <w:r>
        <w:t>4</w:t>
      </w:r>
    </w:p>
    <w:p>
      <w:r>
        <w:t>12</w:t>
      </w:r>
    </w:p>
    <w:p>
      <w:r>
        <w:t>12</w:t>
      </w:r>
    </w:p>
    <w:p>
      <w:r>
        <w:t>Xã Phổ Nhơn</w:t>
      </w:r>
    </w:p>
    <w:p>
      <w:r>
        <w:t>5</w:t>
      </w:r>
    </w:p>
    <w:p>
      <w:r>
        <w:t>15</w:t>
      </w:r>
    </w:p>
    <w:p>
      <w:r>
        <w:t>5</w:t>
      </w:r>
    </w:p>
    <w:p>
      <w:r>
        <w:t>15</w:t>
      </w:r>
    </w:p>
    <w:p>
      <w:r>
        <w:t>13</w:t>
      </w:r>
    </w:p>
    <w:p>
      <w:r>
        <w:t>Xã Phổ Khánh</w:t>
      </w:r>
    </w:p>
    <w:p>
      <w:r>
        <w:t>7</w:t>
      </w:r>
    </w:p>
    <w:p>
      <w:r>
        <w:t>21</w:t>
      </w:r>
    </w:p>
    <w:p>
      <w:r>
        <w:t>7</w:t>
      </w:r>
    </w:p>
    <w:p>
      <w:r>
        <w:t>21</w:t>
      </w:r>
    </w:p>
    <w:p>
      <w:r>
        <w:t>14</w:t>
      </w:r>
    </w:p>
    <w:p>
      <w:r>
        <w:t>Xã Phổ Thuận</w:t>
      </w:r>
    </w:p>
    <w:p>
      <w:r>
        <w:t>7</w:t>
      </w:r>
    </w:p>
    <w:p>
      <w:r>
        <w:t>21</w:t>
      </w:r>
    </w:p>
    <w:p>
      <w:r>
        <w:t>7</w:t>
      </w:r>
    </w:p>
    <w:p>
      <w:r>
        <w:t>21</w:t>
      </w:r>
    </w:p>
    <w:p>
      <w:r>
        <w:t>15</w:t>
      </w:r>
    </w:p>
    <w:p>
      <w:r>
        <w:t>Xã Phổ Cường</w:t>
      </w:r>
    </w:p>
    <w:p>
      <w:r>
        <w:t>7</w:t>
      </w:r>
    </w:p>
    <w:p>
      <w:r>
        <w:t>21</w:t>
      </w:r>
    </w:p>
    <w:p>
      <w:r>
        <w:t>7</w:t>
      </w:r>
    </w:p>
    <w:p>
      <w:r>
        <w:t>21</w:t>
      </w:r>
    </w:p>
    <w:p>
      <w:r>
        <w:t>VII</w:t>
      </w:r>
    </w:p>
    <w:p>
      <w:r>
        <w:t>H. Nghĩa Hành</w:t>
      </w:r>
    </w:p>
    <w:p>
      <w:r>
        <w:t>74</w:t>
      </w:r>
    </w:p>
    <w:p>
      <w:r>
        <w:t>230</w:t>
      </w:r>
    </w:p>
    <w:p>
      <w:r>
        <w:t>68</w:t>
      </w:r>
    </w:p>
    <w:p>
      <w:r>
        <w:t>204</w:t>
      </w:r>
    </w:p>
    <w:p>
      <w:r>
        <w:t>4</w:t>
      </w:r>
    </w:p>
    <w:p>
      <w:r>
        <w:t>16</w:t>
      </w:r>
    </w:p>
    <w:p>
      <w:r>
        <w:t>2</w:t>
      </w:r>
    </w:p>
    <w:p>
      <w:r>
        <w:t>10</w:t>
      </w:r>
    </w:p>
    <w:p>
      <w:r>
        <w:t>1</w:t>
      </w:r>
    </w:p>
    <w:p>
      <w:r>
        <w:t>Thị trấn Chợ Chùa</w:t>
      </w:r>
    </w:p>
    <w:p>
      <w:r>
        <w:t>6</w:t>
      </w:r>
    </w:p>
    <w:p>
      <w:r>
        <w:t>26</w:t>
      </w:r>
    </w:p>
    <w:p>
      <w:r>
        <w:t>4</w:t>
      </w:r>
    </w:p>
    <w:p>
      <w:r>
        <w:t>16</w:t>
      </w:r>
    </w:p>
    <w:p>
      <w:r>
        <w:t>2</w:t>
      </w:r>
    </w:p>
    <w:p>
      <w:r>
        <w:t>10</w:t>
      </w:r>
    </w:p>
    <w:p>
      <w:r>
        <w:t>2</w:t>
      </w:r>
    </w:p>
    <w:p>
      <w:r>
        <w:t>Xã Hành Trung</w:t>
      </w:r>
    </w:p>
    <w:p>
      <w:r>
        <w:t>4</w:t>
      </w:r>
    </w:p>
    <w:p>
      <w:r>
        <w:t>12</w:t>
      </w:r>
    </w:p>
    <w:p>
      <w:r>
        <w:t>4</w:t>
      </w:r>
    </w:p>
    <w:p>
      <w:r>
        <w:t>12</w:t>
      </w:r>
    </w:p>
    <w:p>
      <w:r>
        <w:t>3</w:t>
      </w:r>
    </w:p>
    <w:p>
      <w:r>
        <w:t>Xã Hành Tín Tây</w:t>
      </w:r>
    </w:p>
    <w:p>
      <w:r>
        <w:t>8</w:t>
      </w:r>
    </w:p>
    <w:p>
      <w:r>
        <w:t>24</w:t>
      </w:r>
    </w:p>
    <w:p>
      <w:r>
        <w:t>8</w:t>
      </w:r>
    </w:p>
    <w:p>
      <w:r>
        <w:t>24</w:t>
      </w:r>
    </w:p>
    <w:p>
      <w:r>
        <w:t>4</w:t>
      </w:r>
    </w:p>
    <w:p>
      <w:r>
        <w:t>Xã Hành Thuận</w:t>
      </w:r>
    </w:p>
    <w:p>
      <w:r>
        <w:t>5</w:t>
      </w:r>
    </w:p>
    <w:p>
      <w:r>
        <w:t>15</w:t>
      </w:r>
    </w:p>
    <w:p>
      <w:r>
        <w:t>5</w:t>
      </w:r>
    </w:p>
    <w:p>
      <w:r>
        <w:t>15</w:t>
      </w:r>
    </w:p>
    <w:p>
      <w:r>
        <w:t>5</w:t>
      </w:r>
    </w:p>
    <w:p>
      <w:r>
        <w:t>Xã Hành Đức</w:t>
      </w:r>
    </w:p>
    <w:p>
      <w:r>
        <w:t>5</w:t>
      </w:r>
    </w:p>
    <w:p>
      <w:r>
        <w:t>15</w:t>
      </w:r>
    </w:p>
    <w:p>
      <w:r>
        <w:t>5</w:t>
      </w:r>
    </w:p>
    <w:p>
      <w:r>
        <w:t>15</w:t>
      </w:r>
    </w:p>
    <w:p>
      <w:r>
        <w:t>6</w:t>
      </w:r>
    </w:p>
    <w:p>
      <w:r>
        <w:t>Xã Hành Dũng</w:t>
      </w:r>
    </w:p>
    <w:p>
      <w:r>
        <w:t>7</w:t>
      </w:r>
    </w:p>
    <w:p>
      <w:r>
        <w:t>21</w:t>
      </w:r>
    </w:p>
    <w:p>
      <w:r>
        <w:t>7</w:t>
      </w:r>
    </w:p>
    <w:p>
      <w:r>
        <w:t>21</w:t>
      </w:r>
    </w:p>
    <w:p>
      <w:r>
        <w:t>7</w:t>
      </w:r>
    </w:p>
    <w:p>
      <w:r>
        <w:t>Xã Hành Nhân</w:t>
      </w:r>
    </w:p>
    <w:p>
      <w:r>
        <w:t>7</w:t>
      </w:r>
    </w:p>
    <w:p>
      <w:r>
        <w:t>21</w:t>
      </w:r>
    </w:p>
    <w:p>
      <w:r>
        <w:t>7</w:t>
      </w:r>
    </w:p>
    <w:p>
      <w:r>
        <w:t>21</w:t>
      </w:r>
    </w:p>
    <w:p>
      <w:r>
        <w:t>8</w:t>
      </w:r>
    </w:p>
    <w:p>
      <w:r>
        <w:t>Xã Hành Thịnh</w:t>
      </w:r>
    </w:p>
    <w:p>
      <w:r>
        <w:t>8</w:t>
      </w:r>
    </w:p>
    <w:p>
      <w:r>
        <w:t>24</w:t>
      </w:r>
    </w:p>
    <w:p>
      <w:r>
        <w:t>8</w:t>
      </w:r>
    </w:p>
    <w:p>
      <w:r>
        <w:t>24</w:t>
      </w:r>
    </w:p>
    <w:p>
      <w:r>
        <w:t>9</w:t>
      </w:r>
    </w:p>
    <w:p>
      <w:r>
        <w:t>Xã Hành Phước</w:t>
      </w:r>
    </w:p>
    <w:p>
      <w:r>
        <w:t>8</w:t>
      </w:r>
    </w:p>
    <w:p>
      <w:r>
        <w:t>24</w:t>
      </w:r>
    </w:p>
    <w:p>
      <w:r>
        <w:t>8</w:t>
      </w:r>
    </w:p>
    <w:p>
      <w:r>
        <w:t>24</w:t>
      </w:r>
    </w:p>
    <w:p>
      <w:r>
        <w:t>10</w:t>
      </w:r>
    </w:p>
    <w:p>
      <w:r>
        <w:t>Xã Hành Minh</w:t>
      </w:r>
    </w:p>
    <w:p>
      <w:r>
        <w:t>4</w:t>
      </w:r>
    </w:p>
    <w:p>
      <w:r>
        <w:t>12</w:t>
      </w:r>
    </w:p>
    <w:p>
      <w:r>
        <w:t>4</w:t>
      </w:r>
    </w:p>
    <w:p>
      <w:r>
        <w:t>12</w:t>
      </w:r>
    </w:p>
    <w:p>
      <w:r>
        <w:t>11</w:t>
      </w:r>
    </w:p>
    <w:p>
      <w:r>
        <w:t>Xã Hành Tín Đông</w:t>
      </w:r>
    </w:p>
    <w:p>
      <w:r>
        <w:t>6</w:t>
      </w:r>
    </w:p>
    <w:p>
      <w:r>
        <w:t>18</w:t>
      </w:r>
    </w:p>
    <w:p>
      <w:r>
        <w:t>6</w:t>
      </w:r>
    </w:p>
    <w:p>
      <w:r>
        <w:t>18</w:t>
      </w:r>
    </w:p>
    <w:p>
      <w:r>
        <w:t>12</w:t>
      </w:r>
    </w:p>
    <w:p>
      <w:r>
        <w:t>Xã Hành Thiện</w:t>
      </w:r>
    </w:p>
    <w:p>
      <w:r>
        <w:t>6</w:t>
      </w:r>
    </w:p>
    <w:p>
      <w:r>
        <w:t>18</w:t>
      </w:r>
    </w:p>
    <w:p>
      <w:r>
        <w:t>6</w:t>
      </w:r>
    </w:p>
    <w:p>
      <w:r>
        <w:t>18</w:t>
      </w:r>
    </w:p>
    <w:p>
      <w:r>
        <w:t>VIII</w:t>
      </w:r>
    </w:p>
    <w:p>
      <w:r>
        <w:t>Huyện Ba Tơ</w:t>
      </w:r>
    </w:p>
    <w:p>
      <w:r>
        <w:t>93</w:t>
      </w:r>
    </w:p>
    <w:p>
      <w:r>
        <w:t>280</w:t>
      </w:r>
    </w:p>
    <w:p>
      <w:r>
        <w:t>85</w:t>
      </w:r>
    </w:p>
    <w:p>
      <w:r>
        <w:t>255</w:t>
      </w:r>
    </w:p>
    <w:p>
      <w:r>
        <w:t>7</w:t>
      </w:r>
    </w:p>
    <w:p>
      <w:r>
        <w:t>21</w:t>
      </w:r>
    </w:p>
    <w:p>
      <w:r>
        <w:t>1</w:t>
      </w:r>
    </w:p>
    <w:p>
      <w:r>
        <w:t>4</w:t>
      </w:r>
    </w:p>
    <w:p>
      <w:r>
        <w:t>1</w:t>
      </w:r>
    </w:p>
    <w:p>
      <w:r>
        <w:t>Thị trấn Ba Tơ</w:t>
      </w:r>
    </w:p>
    <w:p>
      <w:r>
        <w:t>8</w:t>
      </w:r>
    </w:p>
    <w:p>
      <w:r>
        <w:t>25</w:t>
      </w:r>
    </w:p>
    <w:p>
      <w:r>
        <w:t>7</w:t>
      </w:r>
    </w:p>
    <w:p>
      <w:r>
        <w:t>21</w:t>
      </w:r>
    </w:p>
    <w:p>
      <w:r>
        <w:t>1</w:t>
      </w:r>
    </w:p>
    <w:p>
      <w:r>
        <w:t>4</w:t>
      </w:r>
    </w:p>
    <w:p>
      <w:r>
        <w:t>2</w:t>
      </w:r>
    </w:p>
    <w:p>
      <w:r>
        <w:t>Xã Ba Liên</w:t>
      </w:r>
    </w:p>
    <w:p>
      <w:r>
        <w:t>2</w:t>
      </w:r>
    </w:p>
    <w:p>
      <w:r>
        <w:t>6</w:t>
      </w:r>
    </w:p>
    <w:p>
      <w:r>
        <w:t>2</w:t>
      </w:r>
    </w:p>
    <w:p>
      <w:r>
        <w:t>6</w:t>
      </w:r>
    </w:p>
    <w:p>
      <w:r>
        <w:t>3</w:t>
      </w:r>
    </w:p>
    <w:p>
      <w:r>
        <w:t>Xã Ba Động</w:t>
      </w:r>
    </w:p>
    <w:p>
      <w:r>
        <w:t>4</w:t>
      </w:r>
    </w:p>
    <w:p>
      <w:r>
        <w:t>12</w:t>
      </w:r>
    </w:p>
    <w:p>
      <w:r>
        <w:t>4</w:t>
      </w:r>
    </w:p>
    <w:p>
      <w:r>
        <w:t>12</w:t>
      </w:r>
    </w:p>
    <w:p>
      <w:r>
        <w:t>4</w:t>
      </w:r>
    </w:p>
    <w:p>
      <w:r>
        <w:t>Xã Ba Thành</w:t>
      </w:r>
    </w:p>
    <w:p>
      <w:r>
        <w:t>4</w:t>
      </w:r>
    </w:p>
    <w:p>
      <w:r>
        <w:t>12</w:t>
      </w:r>
    </w:p>
    <w:p>
      <w:r>
        <w:t>4</w:t>
      </w:r>
    </w:p>
    <w:p>
      <w:r>
        <w:t>12</w:t>
      </w:r>
    </w:p>
    <w:p>
      <w:r>
        <w:t>5</w:t>
      </w:r>
    </w:p>
    <w:p>
      <w:r>
        <w:t>Xã Ba Vinh</w:t>
      </w:r>
    </w:p>
    <w:p>
      <w:r>
        <w:t>9</w:t>
      </w:r>
    </w:p>
    <w:p>
      <w:r>
        <w:t>27</w:t>
      </w:r>
    </w:p>
    <w:p>
      <w:r>
        <w:t>9</w:t>
      </w:r>
    </w:p>
    <w:p>
      <w:r>
        <w:t>27</w:t>
      </w:r>
    </w:p>
    <w:p>
      <w:r>
        <w:t>6</w:t>
      </w:r>
    </w:p>
    <w:p>
      <w:r>
        <w:t>Xã Ba Điền</w:t>
      </w:r>
    </w:p>
    <w:p>
      <w:r>
        <w:t>4</w:t>
      </w:r>
    </w:p>
    <w:p>
      <w:r>
        <w:t>12</w:t>
      </w:r>
    </w:p>
    <w:p>
      <w:r>
        <w:t>4</w:t>
      </w:r>
    </w:p>
    <w:p>
      <w:r>
        <w:t>12</w:t>
      </w:r>
    </w:p>
    <w:p>
      <w:r>
        <w:t>7</w:t>
      </w:r>
    </w:p>
    <w:p>
      <w:r>
        <w:t>Xã Ba Cung</w:t>
      </w:r>
    </w:p>
    <w:p>
      <w:r>
        <w:t>4</w:t>
      </w:r>
    </w:p>
    <w:p>
      <w:r>
        <w:t>12</w:t>
      </w:r>
    </w:p>
    <w:p>
      <w:r>
        <w:t>4</w:t>
      </w:r>
    </w:p>
    <w:p>
      <w:r>
        <w:t>12</w:t>
      </w:r>
    </w:p>
    <w:p>
      <w:r>
        <w:t>8</w:t>
      </w:r>
    </w:p>
    <w:p>
      <w:r>
        <w:t>Xã Ba Khâm</w:t>
      </w:r>
    </w:p>
    <w:p>
      <w:r>
        <w:t>3</w:t>
      </w:r>
    </w:p>
    <w:p>
      <w:r>
        <w:t>9</w:t>
      </w:r>
    </w:p>
    <w:p>
      <w:r>
        <w:t>3</w:t>
      </w:r>
    </w:p>
    <w:p>
      <w:r>
        <w:t>9</w:t>
      </w:r>
    </w:p>
    <w:p>
      <w:r>
        <w:t>9</w:t>
      </w:r>
    </w:p>
    <w:p>
      <w:r>
        <w:t>Xã Ba Trang</w:t>
      </w:r>
    </w:p>
    <w:p>
      <w:r>
        <w:t>5</w:t>
      </w:r>
    </w:p>
    <w:p>
      <w:r>
        <w:t>15</w:t>
      </w:r>
    </w:p>
    <w:p>
      <w:r>
        <w:t>5</w:t>
      </w:r>
    </w:p>
    <w:p>
      <w:r>
        <w:t>15</w:t>
      </w:r>
    </w:p>
    <w:p>
      <w:r>
        <w:t>10</w:t>
      </w:r>
    </w:p>
    <w:p>
      <w:r>
        <w:t>Xã Ba Bích</w:t>
      </w:r>
    </w:p>
    <w:p>
      <w:r>
        <w:t>5</w:t>
      </w:r>
    </w:p>
    <w:p>
      <w:r>
        <w:t>15</w:t>
      </w:r>
    </w:p>
    <w:p>
      <w:r>
        <w:t>5</w:t>
      </w:r>
    </w:p>
    <w:p>
      <w:r>
        <w:t>15</w:t>
      </w:r>
    </w:p>
    <w:p>
      <w:r>
        <w:t>11</w:t>
      </w:r>
    </w:p>
    <w:p>
      <w:r>
        <w:t>Xã Ba Lế</w:t>
      </w:r>
    </w:p>
    <w:p>
      <w:r>
        <w:t>4</w:t>
      </w:r>
    </w:p>
    <w:p>
      <w:r>
        <w:t>12</w:t>
      </w:r>
    </w:p>
    <w:p>
      <w:r>
        <w:t>4</w:t>
      </w:r>
    </w:p>
    <w:p>
      <w:r>
        <w:t>12</w:t>
      </w:r>
    </w:p>
    <w:p>
      <w:r>
        <w:t>12</w:t>
      </w:r>
    </w:p>
    <w:p>
      <w:r>
        <w:t>Xã Ba Nam</w:t>
      </w:r>
    </w:p>
    <w:p>
      <w:r>
        <w:t>3</w:t>
      </w:r>
    </w:p>
    <w:p>
      <w:r>
        <w:t>9</w:t>
      </w:r>
    </w:p>
    <w:p>
      <w:r>
        <w:t>3</w:t>
      </w:r>
    </w:p>
    <w:p>
      <w:r>
        <w:t>9</w:t>
      </w:r>
    </w:p>
    <w:p>
      <w:r>
        <w:t>13</w:t>
      </w:r>
    </w:p>
    <w:p>
      <w:r>
        <w:t>Xã Ba Giang</w:t>
      </w:r>
    </w:p>
    <w:p>
      <w:r>
        <w:t>3</w:t>
      </w:r>
    </w:p>
    <w:p>
      <w:r>
        <w:t>9</w:t>
      </w:r>
    </w:p>
    <w:p>
      <w:r>
        <w:t>3</w:t>
      </w:r>
    </w:p>
    <w:p>
      <w:r>
        <w:t>9</w:t>
      </w:r>
    </w:p>
    <w:p>
      <w:r>
        <w:t>14</w:t>
      </w:r>
    </w:p>
    <w:p>
      <w:r>
        <w:t>Xã Ba Tô</w:t>
      </w:r>
    </w:p>
    <w:p>
      <w:r>
        <w:t>7</w:t>
      </w:r>
    </w:p>
    <w:p>
      <w:r>
        <w:t>21</w:t>
      </w:r>
    </w:p>
    <w:p>
      <w:r>
        <w:t>7</w:t>
      </w:r>
    </w:p>
    <w:p>
      <w:r>
        <w:t>21</w:t>
      </w:r>
    </w:p>
    <w:p>
      <w:r>
        <w:t>15</w:t>
      </w:r>
    </w:p>
    <w:p>
      <w:r>
        <w:t>Xã Ba Vì</w:t>
      </w:r>
    </w:p>
    <w:p>
      <w:r>
        <w:t>6</w:t>
      </w:r>
    </w:p>
    <w:p>
      <w:r>
        <w:t>18</w:t>
      </w:r>
    </w:p>
    <w:p>
      <w:r>
        <w:t>6</w:t>
      </w:r>
    </w:p>
    <w:p>
      <w:r>
        <w:t>18</w:t>
      </w:r>
    </w:p>
    <w:p>
      <w:r>
        <w:t>16</w:t>
      </w:r>
    </w:p>
    <w:p>
      <w:r>
        <w:t>Xã Ba Ngạc</w:t>
      </w:r>
    </w:p>
    <w:p>
      <w:r>
        <w:t>4</w:t>
      </w:r>
    </w:p>
    <w:p>
      <w:r>
        <w:t>12</w:t>
      </w:r>
    </w:p>
    <w:p>
      <w:r>
        <w:t>4</w:t>
      </w:r>
    </w:p>
    <w:p>
      <w:r>
        <w:t>12</w:t>
      </w:r>
    </w:p>
    <w:p>
      <w:r>
        <w:t>17</w:t>
      </w:r>
    </w:p>
    <w:p>
      <w:r>
        <w:t>Xã Ba Xa</w:t>
      </w:r>
    </w:p>
    <w:p>
      <w:r>
        <w:t>7</w:t>
      </w:r>
    </w:p>
    <w:p>
      <w:r>
        <w:t>21</w:t>
      </w:r>
    </w:p>
    <w:p>
      <w:r>
        <w:t>7</w:t>
      </w:r>
    </w:p>
    <w:p>
      <w:r>
        <w:t>21</w:t>
      </w:r>
    </w:p>
    <w:p>
      <w:r>
        <w:t>18</w:t>
      </w:r>
    </w:p>
    <w:p>
      <w:r>
        <w:t>Xã Ba Tiêu</w:t>
      </w:r>
    </w:p>
    <w:p>
      <w:r>
        <w:t>4</w:t>
      </w:r>
    </w:p>
    <w:p>
      <w:r>
        <w:t>12</w:t>
      </w:r>
    </w:p>
    <w:p>
      <w:r>
        <w:t>4</w:t>
      </w:r>
    </w:p>
    <w:p>
      <w:r>
        <w:t>12</w:t>
      </w:r>
    </w:p>
    <w:p>
      <w:r>
        <w:t>19</w:t>
      </w:r>
    </w:p>
    <w:p>
      <w:r>
        <w:t>Xã Ba Dinh</w:t>
      </w:r>
    </w:p>
    <w:p>
      <w:r>
        <w:t>7</w:t>
      </w:r>
    </w:p>
    <w:p>
      <w:r>
        <w:t>21</w:t>
      </w:r>
    </w:p>
    <w:p>
      <w:r>
        <w:t>7</w:t>
      </w:r>
    </w:p>
    <w:p>
      <w:r>
        <w:t>21</w:t>
      </w:r>
    </w:p>
    <w:p>
      <w:r>
        <w:t>IX</w:t>
      </w:r>
    </w:p>
    <w:p>
      <w:r>
        <w:t>Huyện Minh Long</w:t>
      </w:r>
    </w:p>
    <w:p>
      <w:r>
        <w:t>31</w:t>
      </w:r>
    </w:p>
    <w:p>
      <w:r>
        <w:t>93</w:t>
      </w:r>
    </w:p>
    <w:p>
      <w:r>
        <w:t>31</w:t>
      </w:r>
    </w:p>
    <w:p>
      <w:r>
        <w:t>93</w:t>
      </w:r>
    </w:p>
    <w:p>
      <w:r>
        <w:t>1</w:t>
      </w:r>
    </w:p>
    <w:p>
      <w:r>
        <w:t>Xã Long Sơn</w:t>
      </w:r>
    </w:p>
    <w:p>
      <w:r>
        <w:t>8</w:t>
      </w:r>
    </w:p>
    <w:p>
      <w:r>
        <w:t>24</w:t>
      </w:r>
    </w:p>
    <w:p>
      <w:r>
        <w:t>8</w:t>
      </w:r>
    </w:p>
    <w:p>
      <w:r>
        <w:t>24</w:t>
      </w:r>
    </w:p>
    <w:p>
      <w:r>
        <w:t>2</w:t>
      </w:r>
    </w:p>
    <w:p>
      <w:r>
        <w:t>Xã Long Mai</w:t>
      </w:r>
    </w:p>
    <w:p>
      <w:r>
        <w:t>7</w:t>
      </w:r>
    </w:p>
    <w:p>
      <w:r>
        <w:t>21</w:t>
      </w:r>
    </w:p>
    <w:p>
      <w:r>
        <w:t>7</w:t>
      </w:r>
    </w:p>
    <w:p>
      <w:r>
        <w:t>21</w:t>
      </w:r>
    </w:p>
    <w:p>
      <w:r>
        <w:t>3</w:t>
      </w:r>
    </w:p>
    <w:p>
      <w:r>
        <w:t>Xã Long Hiệp</w:t>
      </w:r>
    </w:p>
    <w:p>
      <w:r>
        <w:t>6</w:t>
      </w:r>
    </w:p>
    <w:p>
      <w:r>
        <w:t>18</w:t>
      </w:r>
    </w:p>
    <w:p>
      <w:r>
        <w:t>6</w:t>
      </w:r>
    </w:p>
    <w:p>
      <w:r>
        <w:t>18</w:t>
      </w:r>
    </w:p>
    <w:p>
      <w:r>
        <w:t>4</w:t>
      </w:r>
    </w:p>
    <w:p>
      <w:r>
        <w:t>Xã Long Môn</w:t>
      </w:r>
    </w:p>
    <w:p>
      <w:r>
        <w:t>4</w:t>
      </w:r>
    </w:p>
    <w:p>
      <w:r>
        <w:t>12</w:t>
      </w:r>
    </w:p>
    <w:p>
      <w:r>
        <w:t>4</w:t>
      </w:r>
    </w:p>
    <w:p>
      <w:r>
        <w:t>12</w:t>
      </w:r>
    </w:p>
    <w:p>
      <w:r>
        <w:t>5</w:t>
      </w:r>
    </w:p>
    <w:p>
      <w:r>
        <w:t>Xã Thanh An</w:t>
      </w:r>
    </w:p>
    <w:p>
      <w:r>
        <w:t>6</w:t>
      </w:r>
    </w:p>
    <w:p>
      <w:r>
        <w:t>18</w:t>
      </w:r>
    </w:p>
    <w:p>
      <w:r>
        <w:t>6</w:t>
      </w:r>
    </w:p>
    <w:p>
      <w:r>
        <w:t>18</w:t>
      </w:r>
    </w:p>
    <w:p>
      <w:r>
        <w:t>X</w:t>
      </w:r>
    </w:p>
    <w:p>
      <w:r>
        <w:t>Huyện Sơn Hà</w:t>
      </w:r>
    </w:p>
    <w:p>
      <w:r>
        <w:t>89</w:t>
      </w:r>
    </w:p>
    <w:p>
      <w:r>
        <w:t>272</w:t>
      </w:r>
    </w:p>
    <w:p>
      <w:r>
        <w:t>80</w:t>
      </w:r>
    </w:p>
    <w:p>
      <w:r>
        <w:t>240</w:t>
      </w:r>
    </w:p>
    <w:p>
      <w:r>
        <w:t>4</w:t>
      </w:r>
    </w:p>
    <w:p>
      <w:r>
        <w:t>12</w:t>
      </w:r>
    </w:p>
    <w:p>
      <w:r>
        <w:t>5</w:t>
      </w:r>
    </w:p>
    <w:p>
      <w:r>
        <w:t>20</w:t>
      </w:r>
    </w:p>
    <w:p>
      <w:r>
        <w:t>1</w:t>
      </w:r>
    </w:p>
    <w:p>
      <w:r>
        <w:t>Thị trấn Di Lăng</w:t>
      </w:r>
    </w:p>
    <w:p>
      <w:r>
        <w:t>9</w:t>
      </w:r>
    </w:p>
    <w:p>
      <w:r>
        <w:t>32</w:t>
      </w:r>
    </w:p>
    <w:p>
      <w:r>
        <w:t>4</w:t>
      </w:r>
    </w:p>
    <w:p>
      <w:r>
        <w:t>12</w:t>
      </w:r>
    </w:p>
    <w:p>
      <w:r>
        <w:t>5</w:t>
      </w:r>
    </w:p>
    <w:p>
      <w:r>
        <w:t>20</w:t>
      </w:r>
    </w:p>
    <w:p>
      <w:r>
        <w:t>2</w:t>
      </w:r>
    </w:p>
    <w:p>
      <w:r>
        <w:t>Xã Sơn Hạ</w:t>
      </w:r>
    </w:p>
    <w:p>
      <w:r>
        <w:t>7</w:t>
      </w:r>
    </w:p>
    <w:p>
      <w:r>
        <w:t>21</w:t>
      </w:r>
    </w:p>
    <w:p>
      <w:r>
        <w:t>7</w:t>
      </w:r>
    </w:p>
    <w:p>
      <w:r>
        <w:t>21</w:t>
      </w:r>
    </w:p>
    <w:p>
      <w:r>
        <w:t>3</w:t>
      </w:r>
    </w:p>
    <w:p>
      <w:r>
        <w:t>Xã Sơn Thành</w:t>
      </w:r>
    </w:p>
    <w:p>
      <w:r>
        <w:t>6</w:t>
      </w:r>
    </w:p>
    <w:p>
      <w:r>
        <w:t>18</w:t>
      </w:r>
    </w:p>
    <w:p>
      <w:r>
        <w:t>6</w:t>
      </w:r>
    </w:p>
    <w:p>
      <w:r>
        <w:t>18</w:t>
      </w:r>
    </w:p>
    <w:p>
      <w:r>
        <w:t>4</w:t>
      </w:r>
    </w:p>
    <w:p>
      <w:r>
        <w:t>Xã Sơn Nham</w:t>
      </w:r>
    </w:p>
    <w:p>
      <w:r>
        <w:t>6</w:t>
      </w:r>
    </w:p>
    <w:p>
      <w:r>
        <w:t>18</w:t>
      </w:r>
    </w:p>
    <w:p>
      <w:r>
        <w:t>6</w:t>
      </w:r>
    </w:p>
    <w:p>
      <w:r>
        <w:t>18</w:t>
      </w:r>
    </w:p>
    <w:p>
      <w:r>
        <w:t>5</w:t>
      </w:r>
    </w:p>
    <w:p>
      <w:r>
        <w:t>Xã Sơn Cao</w:t>
      </w:r>
    </w:p>
    <w:p>
      <w:r>
        <w:t>6</w:t>
      </w:r>
    </w:p>
    <w:p>
      <w:r>
        <w:t>18</w:t>
      </w:r>
    </w:p>
    <w:p>
      <w:r>
        <w:t>6</w:t>
      </w:r>
    </w:p>
    <w:p>
      <w:r>
        <w:t>18</w:t>
      </w:r>
    </w:p>
    <w:p>
      <w:r>
        <w:t>6</w:t>
      </w:r>
    </w:p>
    <w:p>
      <w:r>
        <w:t>Xã Sơn Linh</w:t>
      </w:r>
    </w:p>
    <w:p>
      <w:r>
        <w:t>6</w:t>
      </w:r>
    </w:p>
    <w:p>
      <w:r>
        <w:t>18</w:t>
      </w:r>
    </w:p>
    <w:p>
      <w:r>
        <w:t>6</w:t>
      </w:r>
    </w:p>
    <w:p>
      <w:r>
        <w:t>18</w:t>
      </w:r>
    </w:p>
    <w:p>
      <w:r>
        <w:t>7</w:t>
      </w:r>
    </w:p>
    <w:p>
      <w:r>
        <w:t>Xã Sơn Giang</w:t>
      </w:r>
    </w:p>
    <w:p>
      <w:r>
        <w:t>6</w:t>
      </w:r>
    </w:p>
    <w:p>
      <w:r>
        <w:t>18</w:t>
      </w:r>
    </w:p>
    <w:p>
      <w:r>
        <w:t>6</w:t>
      </w:r>
    </w:p>
    <w:p>
      <w:r>
        <w:t>18</w:t>
      </w:r>
    </w:p>
    <w:p>
      <w:r>
        <w:t>8</w:t>
      </w:r>
    </w:p>
    <w:p>
      <w:r>
        <w:t>Xã Sơn Hải</w:t>
      </w:r>
    </w:p>
    <w:p>
      <w:r>
        <w:t>5</w:t>
      </w:r>
    </w:p>
    <w:p>
      <w:r>
        <w:t>15</w:t>
      </w:r>
    </w:p>
    <w:p>
      <w:r>
        <w:t>5</w:t>
      </w:r>
    </w:p>
    <w:p>
      <w:r>
        <w:t>15</w:t>
      </w:r>
    </w:p>
    <w:p>
      <w:r>
        <w:t>9</w:t>
      </w:r>
    </w:p>
    <w:p>
      <w:r>
        <w:t>Xã Sơn Thủy</w:t>
      </w:r>
    </w:p>
    <w:p>
      <w:r>
        <w:t>5</w:t>
      </w:r>
    </w:p>
    <w:p>
      <w:r>
        <w:t>15</w:t>
      </w:r>
    </w:p>
    <w:p>
      <w:r>
        <w:t>5</w:t>
      </w:r>
    </w:p>
    <w:p>
      <w:r>
        <w:t>15</w:t>
      </w:r>
    </w:p>
    <w:p>
      <w:r>
        <w:t>10</w:t>
      </w:r>
    </w:p>
    <w:p>
      <w:r>
        <w:t>Xã Sơn Kỳ</w:t>
      </w:r>
    </w:p>
    <w:p>
      <w:r>
        <w:t>9</w:t>
      </w:r>
    </w:p>
    <w:p>
      <w:r>
        <w:t>27</w:t>
      </w:r>
    </w:p>
    <w:p>
      <w:r>
        <w:t>9</w:t>
      </w:r>
    </w:p>
    <w:p>
      <w:r>
        <w:t>27</w:t>
      </w:r>
    </w:p>
    <w:p>
      <w:r>
        <w:t>11</w:t>
      </w:r>
    </w:p>
    <w:p>
      <w:r>
        <w:t>Xã Sơn Ba</w:t>
      </w:r>
    </w:p>
    <w:p>
      <w:r>
        <w:t>7</w:t>
      </w:r>
    </w:p>
    <w:p>
      <w:r>
        <w:t>21</w:t>
      </w:r>
    </w:p>
    <w:p>
      <w:r>
        <w:t>7</w:t>
      </w:r>
    </w:p>
    <w:p>
      <w:r>
        <w:t>21</w:t>
      </w:r>
    </w:p>
    <w:p>
      <w:r>
        <w:t>12</w:t>
      </w:r>
    </w:p>
    <w:p>
      <w:r>
        <w:t>Xã Sơn Thượng</w:t>
      </w:r>
    </w:p>
    <w:p>
      <w:r>
        <w:t>5</w:t>
      </w:r>
    </w:p>
    <w:p>
      <w:r>
        <w:t>15</w:t>
      </w:r>
    </w:p>
    <w:p>
      <w:r>
        <w:t>5</w:t>
      </w:r>
    </w:p>
    <w:p>
      <w:r>
        <w:t>15</w:t>
      </w:r>
    </w:p>
    <w:p>
      <w:r>
        <w:t>13</w:t>
      </w:r>
    </w:p>
    <w:p>
      <w:r>
        <w:t>Xã Sơn Trung</w:t>
      </w:r>
    </w:p>
    <w:p>
      <w:r>
        <w:t>6</w:t>
      </w:r>
    </w:p>
    <w:p>
      <w:r>
        <w:t>18</w:t>
      </w:r>
    </w:p>
    <w:p>
      <w:r>
        <w:t>6</w:t>
      </w:r>
    </w:p>
    <w:p>
      <w:r>
        <w:t>18</w:t>
      </w:r>
    </w:p>
    <w:p>
      <w:r>
        <w:t>14</w:t>
      </w:r>
    </w:p>
    <w:p>
      <w:r>
        <w:t>Xã Sơn Bao</w:t>
      </w:r>
    </w:p>
    <w:p>
      <w:r>
        <w:t>6</w:t>
      </w:r>
    </w:p>
    <w:p>
      <w:r>
        <w:t>18</w:t>
      </w:r>
    </w:p>
    <w:p>
      <w:r>
        <w:t>6</w:t>
      </w:r>
    </w:p>
    <w:p>
      <w:r>
        <w:t>18</w:t>
      </w:r>
    </w:p>
    <w:p>
      <w:r>
        <w:t>XI</w:t>
      </w:r>
    </w:p>
    <w:p>
      <w:r>
        <w:t>Huyện Sơn Tây</w:t>
      </w:r>
    </w:p>
    <w:p>
      <w:r>
        <w:t>35</w:t>
      </w:r>
    </w:p>
    <w:p>
      <w:r>
        <w:t>105</w:t>
      </w:r>
    </w:p>
    <w:p>
      <w:r>
        <w:t>35</w:t>
      </w:r>
    </w:p>
    <w:p>
      <w:r>
        <w:t>105</w:t>
      </w:r>
    </w:p>
    <w:p>
      <w:r>
        <w:t>1</w:t>
      </w:r>
    </w:p>
    <w:p>
      <w:r>
        <w:t>Xã Sơn Liên</w:t>
      </w:r>
    </w:p>
    <w:p>
      <w:r>
        <w:t>3</w:t>
      </w:r>
    </w:p>
    <w:p>
      <w:r>
        <w:t>9</w:t>
      </w:r>
    </w:p>
    <w:p>
      <w:r>
        <w:t>3</w:t>
      </w:r>
    </w:p>
    <w:p>
      <w:r>
        <w:t>9</w:t>
      </w:r>
    </w:p>
    <w:p>
      <w:r>
        <w:t>2</w:t>
      </w:r>
    </w:p>
    <w:p>
      <w:r>
        <w:t>Xã Sơn Bua</w:t>
      </w:r>
    </w:p>
    <w:p>
      <w:r>
        <w:t>3</w:t>
      </w:r>
    </w:p>
    <w:p>
      <w:r>
        <w:t>9</w:t>
      </w:r>
    </w:p>
    <w:p>
      <w:r>
        <w:t>3</w:t>
      </w:r>
    </w:p>
    <w:p>
      <w:r>
        <w:t>9</w:t>
      </w:r>
    </w:p>
    <w:p>
      <w:r>
        <w:t>3</w:t>
      </w:r>
    </w:p>
    <w:p>
      <w:r>
        <w:t>Xã Sơn Long</w:t>
      </w:r>
    </w:p>
    <w:p>
      <w:r>
        <w:t>4</w:t>
      </w:r>
    </w:p>
    <w:p>
      <w:r>
        <w:t>12</w:t>
      </w:r>
    </w:p>
    <w:p>
      <w:r>
        <w:t>4</w:t>
      </w:r>
    </w:p>
    <w:p>
      <w:r>
        <w:t>12</w:t>
      </w:r>
    </w:p>
    <w:p>
      <w:r>
        <w:t>4</w:t>
      </w:r>
    </w:p>
    <w:p>
      <w:r>
        <w:t>Xã Sơn Dung</w:t>
      </w:r>
    </w:p>
    <w:p>
      <w:r>
        <w:t>5</w:t>
      </w:r>
    </w:p>
    <w:p>
      <w:r>
        <w:t>15</w:t>
      </w:r>
    </w:p>
    <w:p>
      <w:r>
        <w:t>5</w:t>
      </w:r>
    </w:p>
    <w:p>
      <w:r>
        <w:t>15</w:t>
      </w:r>
    </w:p>
    <w:p>
      <w:r>
        <w:t>5</w:t>
      </w:r>
    </w:p>
    <w:p>
      <w:r>
        <w:t>Xã Sơn Lập</w:t>
      </w:r>
    </w:p>
    <w:p>
      <w:r>
        <w:t>3</w:t>
      </w:r>
    </w:p>
    <w:p>
      <w:r>
        <w:t>9</w:t>
      </w:r>
    </w:p>
    <w:p>
      <w:r>
        <w:t>3</w:t>
      </w:r>
    </w:p>
    <w:p>
      <w:r>
        <w:t>9</w:t>
      </w:r>
    </w:p>
    <w:p>
      <w:r>
        <w:t>6</w:t>
      </w:r>
    </w:p>
    <w:p>
      <w:r>
        <w:t>Xã Sơn Mùa</w:t>
      </w:r>
    </w:p>
    <w:p>
      <w:r>
        <w:t>4</w:t>
      </w:r>
    </w:p>
    <w:p>
      <w:r>
        <w:t>12</w:t>
      </w:r>
    </w:p>
    <w:p>
      <w:r>
        <w:t>4</w:t>
      </w:r>
    </w:p>
    <w:p>
      <w:r>
        <w:t>12</w:t>
      </w:r>
    </w:p>
    <w:p>
      <w:r>
        <w:t>7</w:t>
      </w:r>
    </w:p>
    <w:p>
      <w:r>
        <w:t>Xã Sơn Màu</w:t>
      </w:r>
    </w:p>
    <w:p>
      <w:r>
        <w:t>4</w:t>
      </w:r>
    </w:p>
    <w:p>
      <w:r>
        <w:t>12</w:t>
      </w:r>
    </w:p>
    <w:p>
      <w:r>
        <w:t>4</w:t>
      </w:r>
    </w:p>
    <w:p>
      <w:r>
        <w:t>12</w:t>
      </w:r>
    </w:p>
    <w:p>
      <w:r>
        <w:t>8</w:t>
      </w:r>
    </w:p>
    <w:p>
      <w:r>
        <w:t>Xã Sơn Tân</w:t>
      </w:r>
    </w:p>
    <w:p>
      <w:r>
        <w:t>4</w:t>
      </w:r>
    </w:p>
    <w:p>
      <w:r>
        <w:t>12</w:t>
      </w:r>
    </w:p>
    <w:p>
      <w:r>
        <w:t>4</w:t>
      </w:r>
    </w:p>
    <w:p>
      <w:r>
        <w:t>12</w:t>
      </w:r>
    </w:p>
    <w:p>
      <w:r>
        <w:t>9</w:t>
      </w:r>
    </w:p>
    <w:p>
      <w:r>
        <w:t>Xã Sơn Tinh</w:t>
      </w:r>
    </w:p>
    <w:p>
      <w:r>
        <w:t>5</w:t>
      </w:r>
    </w:p>
    <w:p>
      <w:r>
        <w:t>15</w:t>
      </w:r>
    </w:p>
    <w:p>
      <w:r>
        <w:t>5</w:t>
      </w:r>
    </w:p>
    <w:p>
      <w:r>
        <w:t>15</w:t>
      </w:r>
    </w:p>
    <w:p>
      <w:r>
        <w:t>XII</w:t>
      </w:r>
    </w:p>
    <w:p>
      <w:r>
        <w:t>Huyện Trà Bồng</w:t>
      </w:r>
    </w:p>
    <w:p>
      <w:r>
        <w:t>79</w:t>
      </w:r>
    </w:p>
    <w:p>
      <w:r>
        <w:t>240</w:t>
      </w:r>
    </w:p>
    <w:p>
      <w:r>
        <w:t>73</w:t>
      </w:r>
    </w:p>
    <w:p>
      <w:r>
        <w:t>219</w:t>
      </w:r>
    </w:p>
    <w:p>
      <w:r>
        <w:t>3</w:t>
      </w:r>
    </w:p>
    <w:p>
      <w:r>
        <w:t>9</w:t>
      </w:r>
    </w:p>
    <w:p>
      <w:r>
        <w:t>3</w:t>
      </w:r>
    </w:p>
    <w:p>
      <w:r>
        <w:t>12</w:t>
      </w:r>
    </w:p>
    <w:p>
      <w:r>
        <w:t>1</w:t>
      </w:r>
    </w:p>
    <w:p>
      <w:r>
        <w:t>Thị trấn Trà Xuân</w:t>
      </w:r>
    </w:p>
    <w:p>
      <w:r>
        <w:t>6</w:t>
      </w:r>
    </w:p>
    <w:p>
      <w:r>
        <w:t>21</w:t>
      </w:r>
    </w:p>
    <w:p>
      <w:r>
        <w:t>3</w:t>
      </w:r>
    </w:p>
    <w:p>
      <w:r>
        <w:t>9</w:t>
      </w:r>
    </w:p>
    <w:p>
      <w:r>
        <w:t>3</w:t>
      </w:r>
    </w:p>
    <w:p>
      <w:r>
        <w:t>12</w:t>
      </w:r>
    </w:p>
    <w:p>
      <w:r>
        <w:t>2</w:t>
      </w:r>
    </w:p>
    <w:p>
      <w:r>
        <w:t>Xã Trà Tân</w:t>
      </w:r>
    </w:p>
    <w:p>
      <w:r>
        <w:t>4</w:t>
      </w:r>
    </w:p>
    <w:p>
      <w:r>
        <w:t>12</w:t>
      </w:r>
    </w:p>
    <w:p>
      <w:r>
        <w:t>4</w:t>
      </w:r>
    </w:p>
    <w:p>
      <w:r>
        <w:t>12</w:t>
      </w:r>
    </w:p>
    <w:p>
      <w:r>
        <w:t>3</w:t>
      </w:r>
    </w:p>
    <w:p>
      <w:r>
        <w:t>Xã Trà Tây</w:t>
      </w:r>
    </w:p>
    <w:p>
      <w:r>
        <w:t>7</w:t>
      </w:r>
    </w:p>
    <w:p>
      <w:r>
        <w:t>21</w:t>
      </w:r>
    </w:p>
    <w:p>
      <w:r>
        <w:t>7</w:t>
      </w:r>
    </w:p>
    <w:p>
      <w:r>
        <w:t>21</w:t>
      </w:r>
    </w:p>
    <w:p>
      <w:r>
        <w:t>4</w:t>
      </w:r>
    </w:p>
    <w:p>
      <w:r>
        <w:t>Xã Trà Hiệp</w:t>
      </w:r>
    </w:p>
    <w:p>
      <w:r>
        <w:t>4</w:t>
      </w:r>
    </w:p>
    <w:p>
      <w:r>
        <w:t>12</w:t>
      </w:r>
    </w:p>
    <w:p>
      <w:r>
        <w:t>4</w:t>
      </w:r>
    </w:p>
    <w:p>
      <w:r>
        <w:t>12</w:t>
      </w:r>
    </w:p>
    <w:p>
      <w:r>
        <w:t>5</w:t>
      </w:r>
    </w:p>
    <w:p>
      <w:r>
        <w:t>Xã Trà Sơn</w:t>
      </w:r>
    </w:p>
    <w:p>
      <w:r>
        <w:t>8</w:t>
      </w:r>
    </w:p>
    <w:p>
      <w:r>
        <w:t>24</w:t>
      </w:r>
    </w:p>
    <w:p>
      <w:r>
        <w:t>8</w:t>
      </w:r>
    </w:p>
    <w:p>
      <w:r>
        <w:t>24</w:t>
      </w:r>
    </w:p>
    <w:p>
      <w:r>
        <w:t>6</w:t>
      </w:r>
    </w:p>
    <w:p>
      <w:r>
        <w:t>Xã Trà Bùi</w:t>
      </w:r>
    </w:p>
    <w:p>
      <w:r>
        <w:t>5</w:t>
      </w:r>
    </w:p>
    <w:p>
      <w:r>
        <w:t>15</w:t>
      </w:r>
    </w:p>
    <w:p>
      <w:r>
        <w:t>5</w:t>
      </w:r>
    </w:p>
    <w:p>
      <w:r>
        <w:t>15</w:t>
      </w:r>
    </w:p>
    <w:p>
      <w:r>
        <w:t>7</w:t>
      </w:r>
    </w:p>
    <w:p>
      <w:r>
        <w:t>Xã Trà Thủy</w:t>
      </w:r>
    </w:p>
    <w:p>
      <w:r>
        <w:t>6</w:t>
      </w:r>
    </w:p>
    <w:p>
      <w:r>
        <w:t>18</w:t>
      </w:r>
    </w:p>
    <w:p>
      <w:r>
        <w:t>6</w:t>
      </w:r>
    </w:p>
    <w:p>
      <w:r>
        <w:t>18</w:t>
      </w:r>
    </w:p>
    <w:p>
      <w:r>
        <w:t>8</w:t>
      </w:r>
    </w:p>
    <w:p>
      <w:r>
        <w:t>Xã Trà Lâm</w:t>
      </w:r>
    </w:p>
    <w:p>
      <w:r>
        <w:t>4</w:t>
      </w:r>
    </w:p>
    <w:p>
      <w:r>
        <w:t>12</w:t>
      </w:r>
    </w:p>
    <w:p>
      <w:r>
        <w:t>4</w:t>
      </w:r>
    </w:p>
    <w:p>
      <w:r>
        <w:t>12</w:t>
      </w:r>
    </w:p>
    <w:p>
      <w:r>
        <w:t>9</w:t>
      </w:r>
    </w:p>
    <w:p>
      <w:r>
        <w:t>Xã Trà Thanh</w:t>
      </w:r>
    </w:p>
    <w:p>
      <w:r>
        <w:t>4</w:t>
      </w:r>
    </w:p>
    <w:p>
      <w:r>
        <w:t>12</w:t>
      </w:r>
    </w:p>
    <w:p>
      <w:r>
        <w:t>4</w:t>
      </w:r>
    </w:p>
    <w:p>
      <w:r>
        <w:t>12</w:t>
      </w:r>
    </w:p>
    <w:p>
      <w:r>
        <w:t>10</w:t>
      </w:r>
    </w:p>
    <w:p>
      <w:r>
        <w:t>Xã Trà Bình</w:t>
      </w:r>
    </w:p>
    <w:p>
      <w:r>
        <w:t>4</w:t>
      </w:r>
    </w:p>
    <w:p>
      <w:r>
        <w:t>12</w:t>
      </w:r>
    </w:p>
    <w:p>
      <w:r>
        <w:t>4</w:t>
      </w:r>
    </w:p>
    <w:p>
      <w:r>
        <w:t>12</w:t>
      </w:r>
    </w:p>
    <w:p>
      <w:r>
        <w:t>11</w:t>
      </w:r>
    </w:p>
    <w:p>
      <w:r>
        <w:t>Xã Trà Phú</w:t>
      </w:r>
    </w:p>
    <w:p>
      <w:r>
        <w:t>4</w:t>
      </w:r>
    </w:p>
    <w:p>
      <w:r>
        <w:t>12</w:t>
      </w:r>
    </w:p>
    <w:p>
      <w:r>
        <w:t>4</w:t>
      </w:r>
    </w:p>
    <w:p>
      <w:r>
        <w:t>12</w:t>
      </w:r>
    </w:p>
    <w:p>
      <w:r>
        <w:t>12</w:t>
      </w:r>
    </w:p>
    <w:p>
      <w:r>
        <w:t>Xã Trà Giang</w:t>
      </w:r>
    </w:p>
    <w:p>
      <w:r>
        <w:t>3</w:t>
      </w:r>
    </w:p>
    <w:p>
      <w:r>
        <w:t>9</w:t>
      </w:r>
    </w:p>
    <w:p>
      <w:r>
        <w:t>3</w:t>
      </w:r>
    </w:p>
    <w:p>
      <w:r>
        <w:t>9</w:t>
      </w:r>
    </w:p>
    <w:p>
      <w:r>
        <w:t>13</w:t>
      </w:r>
    </w:p>
    <w:p>
      <w:r>
        <w:t>Xã Trà Xinh</w:t>
      </w:r>
    </w:p>
    <w:p>
      <w:r>
        <w:t>3</w:t>
      </w:r>
    </w:p>
    <w:p>
      <w:r>
        <w:t>9</w:t>
      </w:r>
    </w:p>
    <w:p>
      <w:r>
        <w:t>3</w:t>
      </w:r>
    </w:p>
    <w:p>
      <w:r>
        <w:t>9</w:t>
      </w:r>
    </w:p>
    <w:p>
      <w:r>
        <w:t>14</w:t>
      </w:r>
    </w:p>
    <w:p>
      <w:r>
        <w:t>Xã Trà Phong</w:t>
      </w:r>
    </w:p>
    <w:p>
      <w:r>
        <w:t>5</w:t>
      </w:r>
    </w:p>
    <w:p>
      <w:r>
        <w:t>15</w:t>
      </w:r>
    </w:p>
    <w:p>
      <w:r>
        <w:t>5</w:t>
      </w:r>
    </w:p>
    <w:p>
      <w:r>
        <w:t>15</w:t>
      </w:r>
    </w:p>
    <w:p>
      <w:r>
        <w:t>15</w:t>
      </w:r>
    </w:p>
    <w:p>
      <w:r>
        <w:t>Xã Sơn Trà</w:t>
      </w:r>
    </w:p>
    <w:p>
      <w:r>
        <w:t>6</w:t>
      </w:r>
    </w:p>
    <w:p>
      <w:r>
        <w:t>18</w:t>
      </w:r>
    </w:p>
    <w:p>
      <w:r>
        <w:t>6</w:t>
      </w:r>
    </w:p>
    <w:p>
      <w:r>
        <w:t>18</w:t>
      </w:r>
    </w:p>
    <w:p>
      <w:r>
        <w:t>16</w:t>
      </w:r>
    </w:p>
    <w:p>
      <w:r>
        <w:t>Xã Hương Trà</w:t>
      </w:r>
    </w:p>
    <w:p>
      <w:r>
        <w:t>6</w:t>
      </w:r>
    </w:p>
    <w:p>
      <w:r>
        <w:t>18</w:t>
      </w:r>
    </w:p>
    <w:p>
      <w:r>
        <w:t>6</w:t>
      </w:r>
    </w:p>
    <w:p>
      <w:r>
        <w:t>18</w:t>
      </w:r>
    </w:p>
    <w:p>
      <w:r>
        <w:t>XIII</w:t>
      </w:r>
    </w:p>
    <w:p>
      <w:r>
        <w:t>Huyện Lý Sơn</w:t>
      </w:r>
    </w:p>
    <w:p>
      <w:r>
        <w:t>6</w:t>
      </w:r>
    </w:p>
    <w:p>
      <w:r>
        <w:t>18</w:t>
      </w:r>
    </w:p>
    <w:p>
      <w:r>
        <w:t>6</w:t>
      </w:r>
    </w:p>
    <w:p>
      <w:r>
        <w:t>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