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định mức kinh tế - kỹ thuật các dịch vụ sự nghiệp công cơ bản, thiết yếu sử dụng ngân sách nhà nước trong công tác lưu trữ thuộc lĩnh vực nội vụ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27/2024/QĐ-UBND</w:t>
      </w:r>
    </w:p>
    <w:p>
      <w:r>
        <w:t>Vĩnh Long, ngày 30 tháng 7 năm 2024</w:t>
      </w:r>
    </w:p>
    <w:p>
      <w:r>
        <w:t>QUYẾT ĐỊNH</w:t>
      </w:r>
    </w:p>
    <w:p>
      <w:r>
        <w:t>QUY ĐỊNH ĐỊNH MỨC KINH TẾ - KỸ THUẬT CÁC DỊCH VỤ SỰ NGHIỆP CÔNG CƠ BẢN, THIẾT YẾU SỬ DỤNG NGÂN SÁCH NHÀ NƯỚC TRONG CÔNG TÁC LƯU TRỮ THUỘC LĨNH VỰC NỘI VỤ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04/2014/TT-BNV ngày 23 tháng 6 năm 2014 của Bộ trưởng Bộ Nội vụ quy định định mức kinh tế - kỹ thuật tạo lập cơ sở dữ liệu tài liệu lưu trữ;</w:t>
      </w:r>
    </w:p>
    <w:p>
      <w:r>
        <w:t>Căn cứ Thông tư số 12/2014/TT-BNV ngày 28 tháng 10 năm 2014 của Bộ trưởng Bộ Nội vụ quy định định mức kinh tế - kỹ thuật bồi nền tài liệu giấy bằng phương pháp thủ công;</w:t>
      </w:r>
    </w:p>
    <w:p>
      <w:r>
        <w:t>Căn cứ Thông tư số 16/2023/TT-BNV ngày 15 tháng 11 năm 2023 của Bộ trưởng Bộ Nội vụ quy định định mức kinh tế - kỹ thuật chỉnh lý tài liệu nền giấy;</w:t>
      </w:r>
    </w:p>
    <w:p>
      <w:r>
        <w:t>Thực hiện Nghị quyết số 151/NQ-HĐND ngày 12 tháng 12 năm 2023 của Hội đồng nhân dân tỉnh Vĩnh Long ban hành Danh mục dịch vụ sự nghiệp công cơ bản, thiết yếu sử dụng ngân sách nhà nước trong công tác lưu trữ thuộc lĩnh vực Nội vụ trên địa bàn tỉnh Vĩnh Long;</w:t>
      </w:r>
    </w:p>
    <w:p>
      <w:r>
        <w:t>Theo đề nghị của Giám đốc Sở Nội vụ tại Tờ trình số 421/TTr-SNV ngày 28 tháng 6 năm 2024.</w:t>
      </w:r>
    </w:p>
    <w:p>
      <w:r>
        <w:t>QUYẾT ĐỊNH:</w:t>
      </w:r>
    </w:p>
    <w:p>
      <w:r>
        <w:t>Điều   1. Phạm vi điều chỉnh và đối tượng áp dụng</w:t>
      </w:r>
    </w:p>
    <w:p>
      <w:r>
        <w:t>1. Phạm vi điều chỉnh</w:t>
      </w:r>
    </w:p>
    <w:p>
      <w:r>
        <w:t>Quy định định mức kinh tế - kỹ thuật các dịch vụ sự nghiệp công cơ bản, thiết yếu sử dụng ngân sách nhà nước trong công tác lưu trữ thuộc lĩnh vực nội vụ trên địa bàn tỉnh Vĩnh Long, gồm các nội dung sau:</w:t>
      </w:r>
    </w:p>
    <w:p>
      <w:r>
        <w:t>a) Dịch vụ chỉnh lý tài liệu nền giấy;</w:t>
      </w:r>
    </w:p>
    <w:p>
      <w:r>
        <w:t>b) Dịch vụ tạo lập cơ sở dữ liệu tài liệu lưu trữ;</w:t>
      </w:r>
    </w:p>
    <w:p>
      <w:r>
        <w:t>c) Dịch vụ bồi nền tài liệu giấy.</w:t>
      </w:r>
    </w:p>
    <w:p>
      <w:r>
        <w:t>2. Đối tượng áp dụng</w:t>
      </w:r>
    </w:p>
    <w:p>
      <w:r>
        <w:t>a) Đơn vị sự nghiệp công lập thực hiện dịch vụ lưu trữ trên địa bàn tỉnh Vĩnh Long;</w:t>
      </w:r>
    </w:p>
    <w:p>
      <w:r>
        <w:t>b) Các cơ quan, tổ chức, cá nhân có liên quan đến hoạt động lưu trữ.</w:t>
      </w:r>
    </w:p>
    <w:p>
      <w:r>
        <w:t>Điều   2. Định mức kinh tế - kỹ thuật</w:t>
      </w:r>
    </w:p>
    <w:p>
      <w:r>
        <w:t>1. Định mức kinh tế - kỹ thuật dịch vụ chỉnh lý tài liệu nền giấy (Phụ lục I kèm theo), gồm:</w:t>
      </w:r>
    </w:p>
    <w:p>
      <w:r>
        <w:t>a) Định mức kinh tế - kỹ thuật chỉnh lý tài liệu nền giấy;</w:t>
      </w:r>
    </w:p>
    <w:p>
      <w:r>
        <w:t>b) Định mức kinh tế - kỹ thuật chỉnh lý tài liệu nền giấy phục vụ xây dựng cơ sở dữ liệu tài liệu lưu trữ.</w:t>
      </w:r>
    </w:p>
    <w:p>
      <w:r>
        <w:t>2. Định mức kinh tế - kỹ thuật dịch vụ tạo lập cơ sở dữ liệu tài liệu lưu trữ (Phụ lục II kèm theo), gồm:</w:t>
      </w:r>
    </w:p>
    <w:p>
      <w:r>
        <w:t>a) Định mức lao động tạo lập cơ sở dữ liệu, tài liệu lưu trữ;</w:t>
      </w:r>
    </w:p>
    <w:p>
      <w:r>
        <w:t>b) Định mức thiết bị, văn phòng phẩm, bảo hộ lao động phục vụ tạo lập cơ sở dữ liệu tài liệu lưu trữ.</w:t>
      </w:r>
    </w:p>
    <w:p>
      <w:r>
        <w:t>3. Định mức kinh tế - kỹ thuật dịch vụ bồi nền tài liệu giấy (Phụ lục III kèm theo), gồm:</w:t>
      </w:r>
    </w:p>
    <w:p>
      <w:r>
        <w:t>a) Định mức lao động bồi nền tài liệu giấy;</w:t>
      </w:r>
    </w:p>
    <w:p>
      <w:r>
        <w:t>b) Định mức vật tư, văn phòng phẩm, bảo hộ lao động phục vụ bồi nền tài liệu giấy.</w:t>
      </w:r>
    </w:p>
    <w:p>
      <w:r>
        <w:t>Điều   3. Tổ chức thực hiện</w:t>
      </w:r>
    </w:p>
    <w:p>
      <w:r>
        <w:t>1. Định mức kinh tế - kỹ thuật là cơ sở để xác định đơn giá, giá dịch vụ sự nghiệp công sử dụng ngân sách nhà nước trong công tác lưu trữ trên địa bàn tỉnh theo phương thức giao nhiệm vụ, đặt hàng hoặc đấu thầu.</w:t>
      </w:r>
    </w:p>
    <w:p>
      <w:r>
        <w:t>2. Sở Nội vụ chủ trì phối hợp với Sở Tài chính và các cơ quan có liên quan tham mưu trình Ủy ban nhân dân tỉnh ban hành đơn giá dịch vụ sự nghiệp công cơ bản, thiết yếu sử dụng ngân sách nhà nước trong công tác lưu trữ thuộc lĩnh vực nội vụ trên địa bàn tỉnh.</w:t>
      </w:r>
    </w:p>
    <w:p>
      <w:r>
        <w:t>Điều   4. Hiệu lực và trách nhiệm thi hành</w:t>
      </w:r>
    </w:p>
    <w:p>
      <w:r>
        <w:t>1. Quyết định này có hiệu lực thi hành kể từ ngày 09 tháng 8 năm 2024.</w:t>
      </w:r>
    </w:p>
    <w:p>
      <w:r>
        <w:t>2. Chánh Văn phòng Ủy ban nhân dân tỉnh; Giám đốc các Sở: Nội vụ; Tài chính; Thủ trưởng các sở, ban, ngành tỉnh; Chủ tịch Ủy ban nhân dân các huyện, thị xã, thành phố và Thủ trưởng các cơ quan, tổ chức có liên quan chịu trách nhiệm thi hành Quyết định này.</w:t>
      </w:r>
    </w:p>
    <w:p>
      <w:r>
        <w:t>Nơi nhận:</w:t>
      </w:r>
    </w:p>
    <w:p>
      <w:r>
        <w:t>- Như Điều 4;</w:t>
      </w:r>
    </w:p>
    <w:p>
      <w:r>
        <w:t>- Bộ Nội vụ (Vụ Pháp chế);</w:t>
      </w:r>
    </w:p>
    <w:p>
      <w:r>
        <w:t>- Bộ Tư pháp (Cục Kiểm tra VB QPPL);</w:t>
      </w:r>
    </w:p>
    <w:p>
      <w:r>
        <w:t>- Cục Văn thư và Lưu trữ Nhà nước;</w:t>
      </w:r>
    </w:p>
    <w:p>
      <w:r>
        <w:t>- Thường trực Tỉnh ủy;</w:t>
      </w:r>
    </w:p>
    <w:p>
      <w:r>
        <w:t>- Thường trực HĐND tỉnh;</w:t>
      </w:r>
    </w:p>
    <w:p>
      <w:r>
        <w:t>- CT, các Phó CT UBND tỉnh;</w:t>
      </w:r>
    </w:p>
    <w:p>
      <w:r>
        <w:t>- UBMTTQ VN tỉnh;</w:t>
      </w:r>
    </w:p>
    <w:p>
      <w:r>
        <w:t>- Lãnh đạo VP UBND tỉnh;</w:t>
      </w:r>
    </w:p>
    <w:p>
      <w:r>
        <w:t>- Sở Tư pháp;</w:t>
      </w:r>
    </w:p>
    <w:p>
      <w:r>
        <w:t>- Phòng TH; Ban TCD-NC; Trung tâm Tin học - Công báo;</w:t>
      </w:r>
    </w:p>
    <w:p>
      <w:r>
        <w:t>- Lưu: VT, 57.TH.</w:t>
      </w:r>
    </w:p>
    <w:p>
      <w:r>
        <w:t>TM. ỦY BAN NHÂN DÂN</w:t>
      </w:r>
    </w:p>
    <w:p>
      <w:r>
        <w:t>CHỦ TỊCH</w:t>
      </w:r>
    </w:p>
    <w:p>
      <w:r>
        <w:t>Lữ Quang Ngời</w:t>
      </w:r>
    </w:p>
    <w:p>
      <w:r>
        <w:t>PHỤ LỤC I</w:t>
      </w:r>
    </w:p>
    <w:p>
      <w:r>
        <w:t>ĐỊNH MỨC KINH TẾ - KỸ THUẬT DỊCH VỤ CHỈNH LÝ TÀI LIỆU NỀN GIẤY</w:t>
      </w:r>
    </w:p>
    <w:p>
      <w:r>
        <w:t>(Kèm theo Quyết định số 27/2024/QĐ-UBND ngày 30 tháng 7 năm 2024 của Ủy ban nhân dân tỉnh Vĩnh Long)</w:t>
      </w:r>
    </w:p>
    <w:p>
      <w:r>
        <w:t>I .  ĐỊNH MỨC KINH TẾ - KỸ THUẬT CHỈNH LÝ TÀI LIỆU NỀN GIẤY</w:t>
      </w:r>
    </w:p>
    <w:p>
      <w:r>
        <w:t>1. Định mức lao động chỉnh lý tài liệu nền giấy đối với tài liệu đã lập hồ sơ sơ bộ</w:t>
      </w:r>
    </w:p>
    <w:p>
      <w:r>
        <w:t>Đơn vị tính: Phút/mét tài liệu</w:t>
      </w:r>
    </w:p>
    <w:p>
      <w:r>
        <w:t>Số     TT</w:t>
      </w:r>
    </w:p>
    <w:p>
      <w:r>
        <w:t>Nội dung công việc</w:t>
      </w:r>
    </w:p>
    <w:p>
      <w:r>
        <w:t>Ngạch, bậc CCVC và người lao động</w:t>
      </w:r>
    </w:p>
    <w:p>
      <w:r>
        <w:t>Định mức lao động chỉnh lý tài liệu</w:t>
      </w:r>
    </w:p>
    <w:p>
      <w:r>
        <w:t>Trực tiếp (Tcn)      (1)</w:t>
      </w:r>
    </w:p>
    <w:p>
      <w:r>
        <w:t>Phục vụ (Tpv)     (2)</w:t>
      </w:r>
    </w:p>
    <w:p>
      <w:r>
        <w:t>Quản lý     (Tql)   (3)</w:t>
      </w:r>
    </w:p>
    <w:p>
      <w:r>
        <w:t>Tổng mức lao động (Tsp)      (4)</w:t>
      </w:r>
    </w:p>
    <w:p>
      <w:r>
        <w:t>Đối với tài liệu sau     30/4/1975    (5)</w:t>
      </w:r>
    </w:p>
    <w:p>
      <w:r>
        <w:t>Đối với tài liệu giấy mỏng, chữ mờ, khổ giấy lớn hơn A4     (6)</w:t>
      </w:r>
    </w:p>
    <w:p>
      <w:r>
        <w:t>Đối với tài liệu trước     30/4/1975    (7)</w:t>
      </w:r>
    </w:p>
    <w:p>
      <w:r>
        <w:t>Đối với tài liệu tiếng nước ngoài     (8)</w:t>
      </w:r>
    </w:p>
    <w:p>
      <w:r>
        <w:t>A</w:t>
      </w:r>
    </w:p>
    <w:p>
      <w:r>
        <w:t>B</w:t>
      </w:r>
    </w:p>
    <w:p>
      <w:r>
        <w:t>C</w:t>
      </w:r>
    </w:p>
    <w:p>
      <w:r>
        <w:t>1</w:t>
      </w:r>
    </w:p>
    <w:p>
      <w:r>
        <w:t>2 = 1 x     5%</w:t>
      </w:r>
    </w:p>
    <w:p>
      <w:r>
        <w:t>3 = 1 x     10%</w:t>
      </w:r>
    </w:p>
    <w:p>
      <w:r>
        <w:t>4 =     1+2+3</w:t>
      </w:r>
    </w:p>
    <w:p>
      <w:r>
        <w:t>5 = 4 x 1,0</w:t>
      </w:r>
    </w:p>
    <w:p>
      <w:r>
        <w:t>6 = 4 x 1,2</w:t>
      </w:r>
    </w:p>
    <w:p>
      <w:r>
        <w:t>7 = 4 x 1,5</w:t>
      </w:r>
    </w:p>
    <w:p>
      <w:r>
        <w:t>8 = 4 x 1,5</w:t>
      </w:r>
    </w:p>
    <w:p>
      <w:r>
        <w:t>1</w:t>
      </w:r>
    </w:p>
    <w:p>
      <w:r>
        <w:t>Giao nhận tài liệu và lập biên bản giao nhận tài liệu</w:t>
      </w:r>
    </w:p>
    <w:p>
      <w:r>
        <w:t>Lưu trữ viên trung cấp bậc 2/12</w:t>
      </w:r>
    </w:p>
    <w:p>
      <w:r>
        <w:t>6,00</w:t>
      </w:r>
    </w:p>
    <w:p>
      <w:r>
        <w:t>0,30</w:t>
      </w:r>
    </w:p>
    <w:p>
      <w:r>
        <w:t>0,60</w:t>
      </w:r>
    </w:p>
    <w:p>
      <w:r>
        <w:t>6,90</w:t>
      </w:r>
    </w:p>
    <w:p>
      <w:r>
        <w:t>6,90</w:t>
      </w:r>
    </w:p>
    <w:p>
      <w:r>
        <w:t>8,28</w:t>
      </w:r>
    </w:p>
    <w:p>
      <w:r>
        <w:t>10,35</w:t>
      </w:r>
    </w:p>
    <w:p>
      <w:r>
        <w:t>10,35</w:t>
      </w:r>
    </w:p>
    <w:p>
      <w:r>
        <w:t>2</w:t>
      </w:r>
    </w:p>
    <w:p>
      <w:r>
        <w:t>Vận chuyển tài liệu từ kho bảo quản đến địa điểm chỉnh lý (khoảng cách ~ 100m)</w:t>
      </w:r>
    </w:p>
    <w:p>
      <w:r>
        <w:t>Lưu trữ viên trung cấp bậc 1/12</w:t>
      </w:r>
    </w:p>
    <w:p>
      <w:r>
        <w:t>30,00</w:t>
      </w:r>
    </w:p>
    <w:p>
      <w:r>
        <w:t>1,50</w:t>
      </w:r>
    </w:p>
    <w:p>
      <w:r>
        <w:t>3,00</w:t>
      </w:r>
    </w:p>
    <w:p>
      <w:r>
        <w:t>34,50</w:t>
      </w:r>
    </w:p>
    <w:p>
      <w:r>
        <w:t>34,50</w:t>
      </w:r>
    </w:p>
    <w:p>
      <w:r>
        <w:t>41,40</w:t>
      </w:r>
    </w:p>
    <w:p>
      <w:r>
        <w:t>51,75</w:t>
      </w:r>
    </w:p>
    <w:p>
      <w:r>
        <w:t>51,75</w:t>
      </w:r>
    </w:p>
    <w:p>
      <w:r>
        <w:t>3</w:t>
      </w:r>
    </w:p>
    <w:p>
      <w:r>
        <w:t>Vệ sinh sơ bộ tài liệu</w:t>
      </w:r>
    </w:p>
    <w:p>
      <w:r>
        <w:t>Lưu trữ viên trung cấp bậc 1/12</w:t>
      </w:r>
    </w:p>
    <w:p>
      <w:r>
        <w:t>50,00</w:t>
      </w:r>
    </w:p>
    <w:p>
      <w:r>
        <w:t>2,50</w:t>
      </w:r>
    </w:p>
    <w:p>
      <w:r>
        <w:t>5,00</w:t>
      </w:r>
    </w:p>
    <w:p>
      <w:r>
        <w:t>57,50</w:t>
      </w:r>
    </w:p>
    <w:p>
      <w:r>
        <w:t>57,50</w:t>
      </w:r>
    </w:p>
    <w:p>
      <w:r>
        <w:t>69,00</w:t>
      </w:r>
    </w:p>
    <w:p>
      <w:r>
        <w:t>86,25</w:t>
      </w:r>
    </w:p>
    <w:p>
      <w:r>
        <w:t>86,25</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xác định giá trị tài liệu</w:t>
      </w:r>
    </w:p>
    <w:p>
      <w:r>
        <w:t>Lưu trữ viên chính bậc 2/8 hoặc lưu trữ viên bậc 7/9</w:t>
      </w:r>
    </w:p>
    <w:p>
      <w:r>
        <w:t>120,00</w:t>
      </w:r>
    </w:p>
    <w:p>
      <w:r>
        <w:t>6,00</w:t>
      </w:r>
    </w:p>
    <w:p>
      <w:r>
        <w:t>12,00</w:t>
      </w:r>
    </w:p>
    <w:p>
      <w:r>
        <w:t>138,00</w:t>
      </w:r>
    </w:p>
    <w:p>
      <w:r>
        <w:t>138,00</w:t>
      </w:r>
    </w:p>
    <w:p>
      <w:r>
        <w:t>165,60</w:t>
      </w:r>
    </w:p>
    <w:p>
      <w:r>
        <w:t>207,00</w:t>
      </w:r>
    </w:p>
    <w:p>
      <w:r>
        <w:t>207,00</w:t>
      </w:r>
    </w:p>
    <w:p>
      <w:r>
        <w:t>5</w:t>
      </w:r>
    </w:p>
    <w:p>
      <w:r>
        <w:t>Phân loại tài liệu theo hướng dẫn phân loại đối với tài liệu đã lập hồ sơ sơ bộ</w:t>
      </w:r>
    </w:p>
    <w:p>
      <w:r>
        <w:t>Lưu trữ viên bậc 3/9</w:t>
      </w:r>
    </w:p>
    <w:p>
      <w:r>
        <w:t>413,99</w:t>
      </w:r>
    </w:p>
    <w:p>
      <w:r>
        <w:t>20,70</w:t>
      </w:r>
    </w:p>
    <w:p>
      <w:r>
        <w:t>41,40</w:t>
      </w:r>
    </w:p>
    <w:p>
      <w:r>
        <w:t>476,09</w:t>
      </w:r>
    </w:p>
    <w:p>
      <w:r>
        <w:t>476,09</w:t>
      </w:r>
    </w:p>
    <w:p>
      <w:r>
        <w:t>571,31</w:t>
      </w:r>
    </w:p>
    <w:p>
      <w:r>
        <w:t>714,14</w:t>
      </w:r>
    </w:p>
    <w:p>
      <w:r>
        <w:t>714,14</w:t>
      </w:r>
    </w:p>
    <w:p>
      <w:r>
        <w:t>6</w:t>
      </w:r>
    </w:p>
    <w:p>
      <w:r>
        <w:t>Lập hồ sơ, chỉnh sửa, hoàn thiện hồ sơ đối với tài liệu đã được lập hồ sơ sơ bộ</w:t>
      </w:r>
    </w:p>
    <w:p>
      <w:r>
        <w:t>Lưu trữ viên bậc 3/9</w:t>
      </w:r>
    </w:p>
    <w:p>
      <w:r>
        <w:t>1.238,36</w:t>
      </w:r>
    </w:p>
    <w:p>
      <w:r>
        <w:t>61,92</w:t>
      </w:r>
    </w:p>
    <w:p>
      <w:r>
        <w:t>123,84</w:t>
      </w:r>
    </w:p>
    <w:p>
      <w:r>
        <w:t>1.424,12</w:t>
      </w:r>
    </w:p>
    <w:p>
      <w:r>
        <w:t>1.424,12</w:t>
      </w:r>
    </w:p>
    <w:p>
      <w:r>
        <w:t>1.708,94</w:t>
      </w:r>
    </w:p>
    <w:p>
      <w:r>
        <w:t>2.136,18</w:t>
      </w:r>
    </w:p>
    <w:p>
      <w:r>
        <w:t>2.136,18</w:t>
      </w:r>
    </w:p>
    <w:p>
      <w:r>
        <w:t>7</w:t>
      </w:r>
    </w:p>
    <w:p>
      <w:r>
        <w:t>Viết các trường thông tin vào phiếu tin: số hồ sơ (số tạm); tiêu đề hồ sơ; thời gian của tài liệu; thời hạn bảo quản</w:t>
      </w:r>
    </w:p>
    <w:p>
      <w:r>
        <w:t>Lưu trữ viên bậc 3/9</w:t>
      </w:r>
    </w:p>
    <w:p>
      <w:r>
        <w:t>959,04</w:t>
      </w:r>
    </w:p>
    <w:p>
      <w:r>
        <w:t>47,95</w:t>
      </w:r>
    </w:p>
    <w:p>
      <w:r>
        <w:t>95,90</w:t>
      </w:r>
    </w:p>
    <w:p>
      <w:r>
        <w:t>1.102,89</w:t>
      </w:r>
    </w:p>
    <w:p>
      <w:r>
        <w:t>1.102,89</w:t>
      </w:r>
    </w:p>
    <w:p>
      <w:r>
        <w:t>1.323,47</w:t>
      </w:r>
    </w:p>
    <w:p>
      <w:r>
        <w:t>1.654,34</w:t>
      </w:r>
    </w:p>
    <w:p>
      <w:r>
        <w:t>1.654,34</w:t>
      </w:r>
    </w:p>
    <w:p>
      <w:r>
        <w:t>8</w:t>
      </w:r>
    </w:p>
    <w:p>
      <w:r>
        <w:t>Kiểm tra, chỉnh sửa hồ sơ và phiếu tin</w:t>
      </w:r>
    </w:p>
    <w:p>
      <w:r>
        <w:t>Lưu trữ viên chính bậc 2/8 hoặc lưu trữ viên bậc 7/9</w:t>
      </w:r>
    </w:p>
    <w:p>
      <w:r>
        <w:t>679,28</w:t>
      </w:r>
    </w:p>
    <w:p>
      <w:r>
        <w:t>33,96</w:t>
      </w:r>
    </w:p>
    <w:p>
      <w:r>
        <w:t>67,93</w:t>
      </w:r>
    </w:p>
    <w:p>
      <w:r>
        <w:t>781,17</w:t>
      </w:r>
    </w:p>
    <w:p>
      <w:r>
        <w:t>781,17</w:t>
      </w:r>
    </w:p>
    <w:p>
      <w:r>
        <w:t>937,40</w:t>
      </w:r>
    </w:p>
    <w:p>
      <w:r>
        <w:t>1.171,76</w:t>
      </w:r>
    </w:p>
    <w:p>
      <w:r>
        <w:t>1.171,76</w:t>
      </w:r>
    </w:p>
    <w:p>
      <w:r>
        <w:t>9</w:t>
      </w:r>
    </w:p>
    <w:p>
      <w:r>
        <w:t>Hệ thống hóa phiếu tin theo phương án phân loại</w:t>
      </w:r>
    </w:p>
    <w:p>
      <w:r>
        <w:t>Lưu trữ viên bậc 4/9</w:t>
      </w:r>
    </w:p>
    <w:p>
      <w:r>
        <w:t>86,40</w:t>
      </w:r>
    </w:p>
    <w:p>
      <w:r>
        <w:t>4,32</w:t>
      </w:r>
    </w:p>
    <w:p>
      <w:r>
        <w:t>8,64</w:t>
      </w:r>
    </w:p>
    <w:p>
      <w:r>
        <w:t>99,36</w:t>
      </w:r>
    </w:p>
    <w:p>
      <w:r>
        <w:t>99,36</w:t>
      </w:r>
    </w:p>
    <w:p>
      <w:r>
        <w:t>119,23</w:t>
      </w:r>
    </w:p>
    <w:p>
      <w:r>
        <w:t>149,04</w:t>
      </w:r>
    </w:p>
    <w:p>
      <w:r>
        <w:t>149,04</w:t>
      </w:r>
    </w:p>
    <w:p>
      <w:r>
        <w:t>10</w:t>
      </w:r>
    </w:p>
    <w:p>
      <w:r>
        <w:t>Hệ thống hóa hồ sơ theo phiếu tin</w:t>
      </w:r>
    </w:p>
    <w:p>
      <w:r>
        <w:t>Lưu trữ viên trung cấp bậc 3/12</w:t>
      </w:r>
    </w:p>
    <w:p>
      <w:r>
        <w:t>144,00</w:t>
      </w:r>
    </w:p>
    <w:p>
      <w:r>
        <w:t>7,20</w:t>
      </w:r>
    </w:p>
    <w:p>
      <w:r>
        <w:t>14,40</w:t>
      </w:r>
    </w:p>
    <w:p>
      <w:r>
        <w:t>165,60</w:t>
      </w:r>
    </w:p>
    <w:p>
      <w:r>
        <w:t>165,60</w:t>
      </w:r>
    </w:p>
    <w:p>
      <w:r>
        <w:t>198,72</w:t>
      </w:r>
    </w:p>
    <w:p>
      <w:r>
        <w:t>248,40</w:t>
      </w:r>
    </w:p>
    <w:p>
      <w:r>
        <w:t>248,40</w:t>
      </w:r>
    </w:p>
    <w:p>
      <w:r>
        <w:t>11</w:t>
      </w:r>
    </w:p>
    <w:p>
      <w:r>
        <w:t>Biên mục hồ sơ</w:t>
      </w:r>
    </w:p>
    <w:p>
      <w:r>
        <w:t>a</w:t>
      </w:r>
    </w:p>
    <w:p>
      <w:r>
        <w:t>Đánh số tờ tài liệu đối với hồ sơ có thời hạn bảo quản từ 20 năm trở lên và điền số lượng tờ phiếu tin</w:t>
      </w:r>
    </w:p>
    <w:p>
      <w:r>
        <w:t>Lưu trữ viên trung cấp bậc 1/12</w:t>
      </w:r>
    </w:p>
    <w:p>
      <w:r>
        <w:t>610,00</w:t>
      </w:r>
    </w:p>
    <w:p>
      <w:r>
        <w:t>30,50</w:t>
      </w:r>
    </w:p>
    <w:p>
      <w:r>
        <w:t>61,00</w:t>
      </w:r>
    </w:p>
    <w:p>
      <w:r>
        <w:t>701,50</w:t>
      </w:r>
    </w:p>
    <w:p>
      <w:r>
        <w:t>701,50</w:t>
      </w:r>
    </w:p>
    <w:p>
      <w:r>
        <w:t>841,80</w:t>
      </w:r>
    </w:p>
    <w:p>
      <w:r>
        <w:t>1.052,25</w:t>
      </w:r>
    </w:p>
    <w:p>
      <w:r>
        <w:t>1.052,25</w:t>
      </w:r>
    </w:p>
    <w:p>
      <w:r>
        <w:t>b</w:t>
      </w:r>
    </w:p>
    <w:p>
      <w:r>
        <w:t>Biên soạn và in mục lục văn bản đối với hồ sơ bảo quản vĩnh viễn</w:t>
      </w:r>
    </w:p>
    <w:p>
      <w:r>
        <w:t>Lưu trữ viên trung cấp bậc 2/12</w:t>
      </w:r>
    </w:p>
    <w:p>
      <w:r>
        <w:t>1.219,00</w:t>
      </w:r>
    </w:p>
    <w:p>
      <w:r>
        <w:t>60,95</w:t>
      </w:r>
    </w:p>
    <w:p>
      <w:r>
        <w:t>121,90</w:t>
      </w:r>
    </w:p>
    <w:p>
      <w:r>
        <w:t>1.401,85</w:t>
      </w:r>
    </w:p>
    <w:p>
      <w:r>
        <w:t>1.401,85</w:t>
      </w:r>
    </w:p>
    <w:p>
      <w:r>
        <w:t>1.682,22</w:t>
      </w:r>
    </w:p>
    <w:p>
      <w:r>
        <w:t>2.102,78</w:t>
      </w:r>
    </w:p>
    <w:p>
      <w:r>
        <w:t>2.102,78</w:t>
      </w:r>
    </w:p>
    <w:p>
      <w:r>
        <w:t>c</w:t>
      </w:r>
    </w:p>
    <w:p>
      <w:r>
        <w:t>Viết/in bìa hồ sơ và chứng từ kết thúc</w:t>
      </w:r>
    </w:p>
    <w:p>
      <w:r>
        <w:t>Lưu trữ viên trung cấp bậc 2/12</w:t>
      </w:r>
    </w:p>
    <w:p>
      <w:r>
        <w:t>790,00</w:t>
      </w:r>
    </w:p>
    <w:p>
      <w:r>
        <w:t>39,50</w:t>
      </w:r>
    </w:p>
    <w:p>
      <w:r>
        <w:t>79,00</w:t>
      </w:r>
    </w:p>
    <w:p>
      <w:r>
        <w:t>908,50</w:t>
      </w:r>
    </w:p>
    <w:p>
      <w:r>
        <w:t>908,50</w:t>
      </w:r>
    </w:p>
    <w:p>
      <w:r>
        <w:t>1.090,20</w:t>
      </w:r>
    </w:p>
    <w:p>
      <w:r>
        <w:t>1.362,75</w:t>
      </w:r>
    </w:p>
    <w:p>
      <w:r>
        <w:t>1.362,75</w:t>
      </w:r>
    </w:p>
    <w:p>
      <w:r>
        <w:t>12</w:t>
      </w:r>
    </w:p>
    <w:p>
      <w:r>
        <w:t>Kiểm tra và chỉnh sửa việc biên mục hồ sơ</w:t>
      </w:r>
    </w:p>
    <w:p>
      <w:r>
        <w:t>Lưu trữ viên bậc 3/9</w:t>
      </w:r>
    </w:p>
    <w:p>
      <w:r>
        <w:t>191,81</w:t>
      </w:r>
    </w:p>
    <w:p>
      <w:r>
        <w:t>9,59</w:t>
      </w:r>
    </w:p>
    <w:p>
      <w:r>
        <w:t>19,18</w:t>
      </w:r>
    </w:p>
    <w:p>
      <w:r>
        <w:t>220,58</w:t>
      </w:r>
    </w:p>
    <w:p>
      <w:r>
        <w:t>220,58</w:t>
      </w:r>
    </w:p>
    <w:p>
      <w:r>
        <w:t>264,70</w:t>
      </w:r>
    </w:p>
    <w:p>
      <w:r>
        <w:t>330,87</w:t>
      </w:r>
    </w:p>
    <w:p>
      <w:r>
        <w:t>330,87</w:t>
      </w:r>
    </w:p>
    <w:p>
      <w:r>
        <w:t>13</w:t>
      </w:r>
    </w:p>
    <w:p>
      <w:r>
        <w:t>Ghi số hồ sơ chính thức vào phiếu tin và lên bìa hồ sơ</w:t>
      </w:r>
    </w:p>
    <w:p>
      <w:r>
        <w:t>Lưu trữ viên trung cấp bậc 2/12</w:t>
      </w:r>
    </w:p>
    <w:p>
      <w:r>
        <w:t>75,50</w:t>
      </w:r>
    </w:p>
    <w:p>
      <w:r>
        <w:t>3,78</w:t>
      </w:r>
    </w:p>
    <w:p>
      <w:r>
        <w:t>7,55</w:t>
      </w:r>
    </w:p>
    <w:p>
      <w:r>
        <w:t>86,83</w:t>
      </w:r>
    </w:p>
    <w:p>
      <w:r>
        <w:t>86,83</w:t>
      </w:r>
    </w:p>
    <w:p>
      <w:r>
        <w:t>104,20</w:t>
      </w:r>
    </w:p>
    <w:p>
      <w:r>
        <w:t>130,25</w:t>
      </w:r>
    </w:p>
    <w:p>
      <w:r>
        <w:t>130,25</w:t>
      </w:r>
    </w:p>
    <w:p>
      <w:r>
        <w:t>14</w:t>
      </w:r>
    </w:p>
    <w:p>
      <w:r>
        <w:t>Vệ sinh tài liệu, tháo bỏ ghim, kẹp, làm phẳng và đưa tài liệu vào bìa hồ sơ</w:t>
      </w:r>
    </w:p>
    <w:p>
      <w:r>
        <w:t>Lưu trữ viên trung cấp bậc 1/12</w:t>
      </w:r>
    </w:p>
    <w:p>
      <w:r>
        <w:t>155,30</w:t>
      </w:r>
    </w:p>
    <w:p>
      <w:r>
        <w:t>7,77</w:t>
      </w:r>
    </w:p>
    <w:p>
      <w:r>
        <w:t>15,53</w:t>
      </w:r>
    </w:p>
    <w:p>
      <w:r>
        <w:t>178,60</w:t>
      </w:r>
    </w:p>
    <w:p>
      <w:r>
        <w:t>178,60</w:t>
      </w:r>
    </w:p>
    <w:p>
      <w:r>
        <w:t>214,32</w:t>
      </w:r>
    </w:p>
    <w:p>
      <w:r>
        <w:t>267,90</w:t>
      </w:r>
    </w:p>
    <w:p>
      <w:r>
        <w:t>267,90</w:t>
      </w:r>
    </w:p>
    <w:p>
      <w:r>
        <w:t>15</w:t>
      </w:r>
    </w:p>
    <w:p>
      <w:r>
        <w:t>Đưa hồ sơ vào hộp (cặp)</w:t>
      </w:r>
    </w:p>
    <w:p>
      <w:r>
        <w:t>Lưu trữ viên trung cấp bậc 1/12</w:t>
      </w:r>
    </w:p>
    <w:p>
      <w:r>
        <w:t>40,00</w:t>
      </w:r>
    </w:p>
    <w:p>
      <w:r>
        <w:t>2,00</w:t>
      </w:r>
    </w:p>
    <w:p>
      <w:r>
        <w:t>4,00</w:t>
      </w:r>
    </w:p>
    <w:p>
      <w:r>
        <w:t>46,00</w:t>
      </w:r>
    </w:p>
    <w:p>
      <w:r>
        <w:t>46,00</w:t>
      </w:r>
    </w:p>
    <w:p>
      <w:r>
        <w:t>55,20</w:t>
      </w:r>
    </w:p>
    <w:p>
      <w:r>
        <w:t>69,00</w:t>
      </w:r>
    </w:p>
    <w:p>
      <w:r>
        <w:t>69,00</w:t>
      </w:r>
    </w:p>
    <w:p>
      <w:r>
        <w:t>16</w:t>
      </w:r>
    </w:p>
    <w:p>
      <w:r>
        <w:t>Viết/in và dán nhãn hộp (cặp)</w:t>
      </w:r>
    </w:p>
    <w:p>
      <w:r>
        <w:t>Lưu trữ viên trung cấp bậc 2/12</w:t>
      </w:r>
    </w:p>
    <w:p>
      <w:r>
        <w:t>35,00</w:t>
      </w:r>
    </w:p>
    <w:p>
      <w:r>
        <w:t>1,75</w:t>
      </w:r>
    </w:p>
    <w:p>
      <w:r>
        <w:t>3,50</w:t>
      </w:r>
    </w:p>
    <w:p>
      <w:r>
        <w:t>40,25</w:t>
      </w:r>
    </w:p>
    <w:p>
      <w:r>
        <w:t>40,25</w:t>
      </w:r>
    </w:p>
    <w:p>
      <w:r>
        <w:t>48,30</w:t>
      </w:r>
    </w:p>
    <w:p>
      <w:r>
        <w:t>60,38</w:t>
      </w:r>
    </w:p>
    <w:p>
      <w:r>
        <w:t>60,38</w:t>
      </w:r>
    </w:p>
    <w:p>
      <w:r>
        <w:t>17</w:t>
      </w:r>
    </w:p>
    <w:p>
      <w:r>
        <w:t>Vận chuyển tài liệu vào kho và xếp lên giá</w:t>
      </w:r>
    </w:p>
    <w:p>
      <w:r>
        <w:t>Lưu trữ viên trung cấp bậc 1/12</w:t>
      </w:r>
    </w:p>
    <w:p>
      <w:r>
        <w:t>30,00</w:t>
      </w:r>
    </w:p>
    <w:p>
      <w:r>
        <w:t>1,50</w:t>
      </w:r>
    </w:p>
    <w:p>
      <w:r>
        <w:t>3,00</w:t>
      </w:r>
    </w:p>
    <w:p>
      <w:r>
        <w:t>34,50</w:t>
      </w:r>
    </w:p>
    <w:p>
      <w:r>
        <w:t>34,50</w:t>
      </w:r>
    </w:p>
    <w:p>
      <w:r>
        <w:t>41,40</w:t>
      </w:r>
    </w:p>
    <w:p>
      <w:r>
        <w:t>51,75</w:t>
      </w:r>
    </w:p>
    <w:p>
      <w:r>
        <w:t>51,75</w:t>
      </w:r>
    </w:p>
    <w:p>
      <w:r>
        <w:t>18</w:t>
      </w:r>
    </w:p>
    <w:p>
      <w:r>
        <w:t>Giao, nhận tài liệu sau chỉnh lý và lập Biên bản giao, nhận tài liệu</w:t>
      </w:r>
    </w:p>
    <w:p>
      <w:r>
        <w:t>Lưu trữ viên trung cấp bậc 2/12</w:t>
      </w:r>
    </w:p>
    <w:p>
      <w:r>
        <w:t>75,00</w:t>
      </w:r>
    </w:p>
    <w:p>
      <w:r>
        <w:t>3,75</w:t>
      </w:r>
    </w:p>
    <w:p>
      <w:r>
        <w:t>7,50</w:t>
      </w:r>
    </w:p>
    <w:p>
      <w:r>
        <w:t>86,25</w:t>
      </w:r>
    </w:p>
    <w:p>
      <w:r>
        <w:t>86,25</w:t>
      </w:r>
    </w:p>
    <w:p>
      <w:r>
        <w:t>103,50</w:t>
      </w:r>
    </w:p>
    <w:p>
      <w:r>
        <w:t>129,38</w:t>
      </w:r>
    </w:p>
    <w:p>
      <w:r>
        <w:t>129,38</w:t>
      </w:r>
    </w:p>
    <w:p>
      <w:r>
        <w:t>19</w:t>
      </w:r>
    </w:p>
    <w:p>
      <w:r>
        <w:t>Lập mục lục hồ sơ</w:t>
      </w:r>
    </w:p>
    <w:p>
      <w:r>
        <w:t>a</w:t>
      </w:r>
    </w:p>
    <w:p>
      <w:r>
        <w:t>Viết lời nói đầu</w:t>
      </w:r>
    </w:p>
    <w:p>
      <w:r>
        <w:t>Lưu trữ viên chính bậc 2/8 hoặc lưu trữ viên bậc 7/9</w:t>
      </w:r>
    </w:p>
    <w:p>
      <w:r>
        <w:t>14,40</w:t>
      </w:r>
    </w:p>
    <w:p>
      <w:r>
        <w:t>0,72</w:t>
      </w:r>
    </w:p>
    <w:p>
      <w:r>
        <w:t>1,44</w:t>
      </w:r>
    </w:p>
    <w:p>
      <w:r>
        <w:t>16,56</w:t>
      </w:r>
    </w:p>
    <w:p>
      <w:r>
        <w:t>16,56</w:t>
      </w:r>
    </w:p>
    <w:p>
      <w:r>
        <w:t>19,87</w:t>
      </w:r>
    </w:p>
    <w:p>
      <w:r>
        <w:t>24,84</w:t>
      </w:r>
    </w:p>
    <w:p>
      <w:r>
        <w:t>24,84</w:t>
      </w:r>
    </w:p>
    <w:p>
      <w:r>
        <w:t>b</w:t>
      </w:r>
    </w:p>
    <w:p>
      <w:r>
        <w:t>Biên soạn, in và đóng quyển mục lục hồ sơ (03 bộ)</w:t>
      </w:r>
    </w:p>
    <w:p>
      <w:r>
        <w:t>Lưu trữ viên trung cấp bậc 2/12</w:t>
      </w:r>
    </w:p>
    <w:p>
      <w:r>
        <w:t>211,32</w:t>
      </w:r>
    </w:p>
    <w:p>
      <w:r>
        <w:t>10,57</w:t>
      </w:r>
    </w:p>
    <w:p>
      <w:r>
        <w:t>21,13</w:t>
      </w:r>
    </w:p>
    <w:p>
      <w:r>
        <w:t>243,02</w:t>
      </w:r>
    </w:p>
    <w:p>
      <w:r>
        <w:t>243,02</w:t>
      </w:r>
    </w:p>
    <w:p>
      <w:r>
        <w:t>291,62</w:t>
      </w:r>
    </w:p>
    <w:p>
      <w:r>
        <w:t>364,53</w:t>
      </w:r>
    </w:p>
    <w:p>
      <w:r>
        <w:t>364,53</w:t>
      </w:r>
    </w:p>
    <w:p>
      <w:r>
        <w:t>20</w:t>
      </w:r>
    </w:p>
    <w:p>
      <w:r>
        <w:t>Thống kê, bó gói, lập danh mục và viết thuyết minh tài liệu loại</w:t>
      </w:r>
    </w:p>
    <w:p>
      <w:r>
        <w:t>a</w:t>
      </w:r>
    </w:p>
    <w:p>
      <w:r>
        <w:t>Sắp xếp, bó gói, thống kê tài liệu loại</w:t>
      </w:r>
    </w:p>
    <w:p>
      <w:r>
        <w:t>Lưu trữ viên trung cấp bậc 4/12</w:t>
      </w:r>
    </w:p>
    <w:p>
      <w:r>
        <w:t>385,49</w:t>
      </w:r>
    </w:p>
    <w:p>
      <w:r>
        <w:t>19,27</w:t>
      </w:r>
    </w:p>
    <w:p>
      <w:r>
        <w:t>38,55</w:t>
      </w:r>
    </w:p>
    <w:p>
      <w:r>
        <w:t>443,31</w:t>
      </w:r>
    </w:p>
    <w:p>
      <w:r>
        <w:t>443,31</w:t>
      </w:r>
    </w:p>
    <w:p>
      <w:r>
        <w:t>531,97</w:t>
      </w:r>
    </w:p>
    <w:p>
      <w:r>
        <w:t>664,97</w:t>
      </w:r>
    </w:p>
    <w:p>
      <w:r>
        <w:t>664,97</w:t>
      </w:r>
    </w:p>
    <w:p>
      <w:r>
        <w:t>b</w:t>
      </w:r>
    </w:p>
    <w:p>
      <w:r>
        <w:t>Viết thuyết minh tài liệu loại</w:t>
      </w:r>
    </w:p>
    <w:p>
      <w:r>
        <w:t>Lưu trữ viên chính 2/8 hoặc Lưu trữ viên bậc 7/9</w:t>
      </w:r>
    </w:p>
    <w:p>
      <w:r>
        <w:t>4,80</w:t>
      </w:r>
    </w:p>
    <w:p>
      <w:r>
        <w:t>0,24</w:t>
      </w:r>
    </w:p>
    <w:p>
      <w:r>
        <w:t>0,48</w:t>
      </w:r>
    </w:p>
    <w:p>
      <w:r>
        <w:t>5,52</w:t>
      </w:r>
    </w:p>
    <w:p>
      <w:r>
        <w:t>5,52</w:t>
      </w:r>
    </w:p>
    <w:p>
      <w:r>
        <w:t>6,62</w:t>
      </w:r>
    </w:p>
    <w:p>
      <w:r>
        <w:t>8,28</w:t>
      </w:r>
    </w:p>
    <w:p>
      <w:r>
        <w:t>8,28</w:t>
      </w:r>
    </w:p>
    <w:p>
      <w:r>
        <w:t>21</w:t>
      </w:r>
    </w:p>
    <w:p>
      <w:r>
        <w:t>Kết thúc chỉnh lý</w:t>
      </w:r>
    </w:p>
    <w:p>
      <w:r>
        <w:t>a</w:t>
      </w:r>
    </w:p>
    <w:p>
      <w:r>
        <w:t>Hoàn thành và bàn giao hồ sơ phông</w:t>
      </w:r>
    </w:p>
    <w:p>
      <w:r>
        <w:t>Lưu trữ viên trung cấp bậc 2/12</w:t>
      </w:r>
    </w:p>
    <w:p>
      <w:r>
        <w:t>10,00</w:t>
      </w:r>
    </w:p>
    <w:p>
      <w:r>
        <w:t>0,50</w:t>
      </w:r>
    </w:p>
    <w:p>
      <w:r>
        <w:t>1,00</w:t>
      </w:r>
    </w:p>
    <w:p>
      <w:r>
        <w:t>11,50</w:t>
      </w:r>
    </w:p>
    <w:p>
      <w:r>
        <w:t>11,50</w:t>
      </w:r>
    </w:p>
    <w:p>
      <w:r>
        <w:t>13,80</w:t>
      </w:r>
    </w:p>
    <w:p>
      <w:r>
        <w:t>17,25</w:t>
      </w:r>
    </w:p>
    <w:p>
      <w:r>
        <w:t>17,25</w:t>
      </w:r>
    </w:p>
    <w:p>
      <w:r>
        <w:t>b</w:t>
      </w:r>
    </w:p>
    <w:p>
      <w:r>
        <w:t>Viết báo cáo tổng kết chỉnh lý</w:t>
      </w:r>
    </w:p>
    <w:p>
      <w:r>
        <w:t>Lưu trữ viên bậc 5/9</w:t>
      </w:r>
    </w:p>
    <w:p>
      <w:r>
        <w:t>14,40</w:t>
      </w:r>
    </w:p>
    <w:p>
      <w:r>
        <w:t>0,72</w:t>
      </w:r>
    </w:p>
    <w:p>
      <w:r>
        <w:t>1,44</w:t>
      </w:r>
    </w:p>
    <w:p>
      <w:r>
        <w:t>16,56</w:t>
      </w:r>
    </w:p>
    <w:p>
      <w:r>
        <w:t>16,56</w:t>
      </w:r>
    </w:p>
    <w:p>
      <w:r>
        <w:t>19,87</w:t>
      </w:r>
    </w:p>
    <w:p>
      <w:r>
        <w:t>24,84</w:t>
      </w:r>
    </w:p>
    <w:p>
      <w:r>
        <w:t>24,84</w:t>
      </w:r>
    </w:p>
    <w:p>
      <w:r>
        <w:t>Cộng chi phí nhân công</w:t>
      </w:r>
    </w:p>
    <w:p>
      <w:r>
        <w:t>7.589,09</w:t>
      </w:r>
    </w:p>
    <w:p>
      <w:r>
        <w:t>379,46</w:t>
      </w:r>
    </w:p>
    <w:p>
      <w:r>
        <w:t>758,91</w:t>
      </w:r>
    </w:p>
    <w:p>
      <w:r>
        <w:t>8.727,46</w:t>
      </w:r>
    </w:p>
    <w:p>
      <w:r>
        <w:t>8.727,46</w:t>
      </w:r>
    </w:p>
    <w:p>
      <w:r>
        <w:t>10.472,94</w:t>
      </w:r>
    </w:p>
    <w:p>
      <w:r>
        <w:t>13.091,23</w:t>
      </w:r>
    </w:p>
    <w:p>
      <w:r>
        <w:t>13.091,23</w:t>
      </w:r>
    </w:p>
    <w:p>
      <w:r>
        <w:t>Quy đổi ra ngày công</w:t>
      </w:r>
    </w:p>
    <w:p>
      <w:r>
        <w:t>15,81</w:t>
      </w:r>
    </w:p>
    <w:p>
      <w:r>
        <w:t>0,79</w:t>
      </w:r>
    </w:p>
    <w:p>
      <w:r>
        <w:t>1,58</w:t>
      </w:r>
    </w:p>
    <w:p>
      <w:r>
        <w:t>18,18</w:t>
      </w:r>
    </w:p>
    <w:p>
      <w:r>
        <w:t>18,18</w:t>
      </w:r>
    </w:p>
    <w:p>
      <w:r>
        <w:t>21,82</w:t>
      </w:r>
    </w:p>
    <w:p>
      <w:r>
        <w:t>27,27</w:t>
      </w:r>
    </w:p>
    <w:p>
      <w:r>
        <w:t>27,27</w:t>
      </w:r>
    </w:p>
    <w:p>
      <w:r>
        <w:t>Làm tròn</w:t>
      </w:r>
    </w:p>
    <w:p>
      <w:r>
        <w:t>16</w:t>
      </w:r>
    </w:p>
    <w:p>
      <w:r>
        <w:t>1</w:t>
      </w:r>
    </w:p>
    <w:p>
      <w:r>
        <w:t>2</w:t>
      </w:r>
    </w:p>
    <w:p>
      <w:r>
        <w:t>18</w:t>
      </w:r>
    </w:p>
    <w:p>
      <w:r>
        <w:t>18</w:t>
      </w:r>
    </w:p>
    <w:p>
      <w:r>
        <w:t>22</w:t>
      </w:r>
    </w:p>
    <w:p>
      <w:r>
        <w:t>27</w:t>
      </w:r>
    </w:p>
    <w:p>
      <w:r>
        <w:t>27</w:t>
      </w:r>
    </w:p>
    <w:p>
      <w:r>
        <w:t>2. Định mức lao động chỉnh lý tài liệu nền giấy đối với tài liệu rời lẻ</w:t>
      </w:r>
    </w:p>
    <w:p>
      <w:r>
        <w:t>Đơn vị tính: Phút/mét tài liệu</w:t>
      </w:r>
    </w:p>
    <w:p>
      <w:r>
        <w:t>Số     TT</w:t>
      </w:r>
    </w:p>
    <w:p>
      <w:r>
        <w:t>Nội dung công việc</w:t>
      </w:r>
    </w:p>
    <w:p>
      <w:r>
        <w:t>Ngạch, bậc CCVC và người lao động</w:t>
      </w:r>
    </w:p>
    <w:p>
      <w:r>
        <w:t>Định mức lao động chỉnh lý tài liệu</w:t>
      </w:r>
    </w:p>
    <w:p>
      <w:r>
        <w:t>Trực tiếp     (Tcn)    (1)</w:t>
      </w:r>
    </w:p>
    <w:p>
      <w:r>
        <w:t>Phục     vụ (Tpv)    (2)</w:t>
      </w:r>
    </w:p>
    <w:p>
      <w:r>
        <w:t>Quản lý     (Tql)    (3)</w:t>
      </w:r>
    </w:p>
    <w:p>
      <w:r>
        <w:t>Tổng     mức lao động (Tsp)    (4)</w:t>
      </w:r>
    </w:p>
    <w:p>
      <w:r>
        <w:t>Đối với tài     liệu sau   30/4/1975   (5)</w:t>
      </w:r>
    </w:p>
    <w:p>
      <w:r>
        <w:t>Đối với tài     liệu giấy mỏng, chữ mờ, khổ   giấy lớn hơn   A4   (6)</w:t>
      </w:r>
    </w:p>
    <w:p>
      <w:r>
        <w:t>Đối với tài     liệu trước   30/4/1975   (7)</w:t>
      </w:r>
    </w:p>
    <w:p>
      <w:r>
        <w:t>Đối với     tài liệu tiếng nước ngoài    (8)</w:t>
      </w:r>
    </w:p>
    <w:p>
      <w:r>
        <w:t>A</w:t>
      </w:r>
    </w:p>
    <w:p>
      <w:r>
        <w:t>B</w:t>
      </w:r>
    </w:p>
    <w:p>
      <w:r>
        <w:t>C</w:t>
      </w:r>
    </w:p>
    <w:p>
      <w:r>
        <w:t>1</w:t>
      </w:r>
    </w:p>
    <w:p>
      <w:r>
        <w:t>2 = 1 x     5%</w:t>
      </w:r>
    </w:p>
    <w:p>
      <w:r>
        <w:t>3 = 1 x     10%</w:t>
      </w:r>
    </w:p>
    <w:p>
      <w:r>
        <w:t>4 =     1+2+3</w:t>
      </w:r>
    </w:p>
    <w:p>
      <w:r>
        <w:t>5 = 4 x 1,0</w:t>
      </w:r>
    </w:p>
    <w:p>
      <w:r>
        <w:t>6 = 4 x 1,2</w:t>
      </w:r>
    </w:p>
    <w:p>
      <w:r>
        <w:t>7 = 4 x 1,5</w:t>
      </w:r>
    </w:p>
    <w:p>
      <w:r>
        <w:t>8 = 4 x 1,5</w:t>
      </w:r>
    </w:p>
    <w:p>
      <w:r>
        <w:t>1</w:t>
      </w:r>
    </w:p>
    <w:p>
      <w:r>
        <w:t>Giao nhận tài liệu và lập biên bản giao nhận tài liệu</w:t>
      </w:r>
    </w:p>
    <w:p>
      <w:r>
        <w:t>Lưu trữ viên trung cấp bậc 2/12</w:t>
      </w:r>
    </w:p>
    <w:p>
      <w:r>
        <w:t>6,00</w:t>
      </w:r>
    </w:p>
    <w:p>
      <w:r>
        <w:t>0,30</w:t>
      </w:r>
    </w:p>
    <w:p>
      <w:r>
        <w:t>0,60</w:t>
      </w:r>
    </w:p>
    <w:p>
      <w:r>
        <w:t>6,90</w:t>
      </w:r>
    </w:p>
    <w:p>
      <w:r>
        <w:t>6,90</w:t>
      </w:r>
    </w:p>
    <w:p>
      <w:r>
        <w:t>8,28</w:t>
      </w:r>
    </w:p>
    <w:p>
      <w:r>
        <w:t>10,35</w:t>
      </w:r>
    </w:p>
    <w:p>
      <w:r>
        <w:t>10,35</w:t>
      </w:r>
    </w:p>
    <w:p>
      <w:r>
        <w:t>2</w:t>
      </w:r>
    </w:p>
    <w:p>
      <w:r>
        <w:t>Vận chuyển tài liệu từ kho bảo quản đến địa điểm chỉnh lý (khoảng cách ~ 100m)</w:t>
      </w:r>
    </w:p>
    <w:p>
      <w:r>
        <w:t>Lưu trữ viên trung cấp bậc 1/12</w:t>
      </w:r>
    </w:p>
    <w:p>
      <w:r>
        <w:t>30,00</w:t>
      </w:r>
    </w:p>
    <w:p>
      <w:r>
        <w:t>1,50</w:t>
      </w:r>
    </w:p>
    <w:p>
      <w:r>
        <w:t>3,00</w:t>
      </w:r>
    </w:p>
    <w:p>
      <w:r>
        <w:t>34,50</w:t>
      </w:r>
    </w:p>
    <w:p>
      <w:r>
        <w:t>34,50</w:t>
      </w:r>
    </w:p>
    <w:p>
      <w:r>
        <w:t>41,40</w:t>
      </w:r>
    </w:p>
    <w:p>
      <w:r>
        <w:t>51,75</w:t>
      </w:r>
    </w:p>
    <w:p>
      <w:r>
        <w:t>51,75</w:t>
      </w:r>
    </w:p>
    <w:p>
      <w:r>
        <w:t>3</w:t>
      </w:r>
    </w:p>
    <w:p>
      <w:r>
        <w:t>Vệ sinh sơ bộ tài liệu</w:t>
      </w:r>
    </w:p>
    <w:p>
      <w:r>
        <w:t>Lưu trữ viên trung cấp bậc 1/12</w:t>
      </w:r>
    </w:p>
    <w:p>
      <w:r>
        <w:t>50,00</w:t>
      </w:r>
    </w:p>
    <w:p>
      <w:r>
        <w:t>2,50</w:t>
      </w:r>
    </w:p>
    <w:p>
      <w:r>
        <w:t>5,00</w:t>
      </w:r>
    </w:p>
    <w:p>
      <w:r>
        <w:t>57,50</w:t>
      </w:r>
    </w:p>
    <w:p>
      <w:r>
        <w:t>57,50</w:t>
      </w:r>
    </w:p>
    <w:p>
      <w:r>
        <w:t>69,00</w:t>
      </w:r>
    </w:p>
    <w:p>
      <w:r>
        <w:t>86,25</w:t>
      </w:r>
    </w:p>
    <w:p>
      <w:r>
        <w:t>86,25</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xác định giá trị tài liệu</w:t>
      </w:r>
    </w:p>
    <w:p>
      <w:r>
        <w:t>Lưu trữ viên chính bậc 2/8 hoặc lưu trữ viên bậc 7/9</w:t>
      </w:r>
    </w:p>
    <w:p>
      <w:r>
        <w:t>120,00</w:t>
      </w:r>
    </w:p>
    <w:p>
      <w:r>
        <w:t>6,00</w:t>
      </w:r>
    </w:p>
    <w:p>
      <w:r>
        <w:t>12,00</w:t>
      </w:r>
    </w:p>
    <w:p>
      <w:r>
        <w:t>138,00</w:t>
      </w:r>
    </w:p>
    <w:p>
      <w:r>
        <w:t>138,00</w:t>
      </w:r>
    </w:p>
    <w:p>
      <w:r>
        <w:t>165,60</w:t>
      </w:r>
    </w:p>
    <w:p>
      <w:r>
        <w:t>207,00</w:t>
      </w:r>
    </w:p>
    <w:p>
      <w:r>
        <w:t>207,00</w:t>
      </w:r>
    </w:p>
    <w:p>
      <w:r>
        <w:t>5</w:t>
      </w:r>
    </w:p>
    <w:p>
      <w:r>
        <w:t>Phân loại tài liệu theo hướng dẫn phân loại đối với tài liệu rời lẽ</w:t>
      </w:r>
    </w:p>
    <w:p>
      <w:r>
        <w:t>Lưu trữ viên bậc 3/9</w:t>
      </w:r>
    </w:p>
    <w:p>
      <w:r>
        <w:t>1.379,96</w:t>
      </w:r>
    </w:p>
    <w:p>
      <w:r>
        <w:t>69,00</w:t>
      </w:r>
    </w:p>
    <w:p>
      <w:r>
        <w:t>138,00</w:t>
      </w:r>
    </w:p>
    <w:p>
      <w:r>
        <w:t>1.586,96</w:t>
      </w:r>
    </w:p>
    <w:p>
      <w:r>
        <w:t>1.586,96</w:t>
      </w:r>
    </w:p>
    <w:p>
      <w:r>
        <w:t>1.904,35</w:t>
      </w:r>
    </w:p>
    <w:p>
      <w:r>
        <w:t>2.380,44</w:t>
      </w:r>
    </w:p>
    <w:p>
      <w:r>
        <w:t>2.380,44</w:t>
      </w:r>
    </w:p>
    <w:p>
      <w:r>
        <w:t>6</w:t>
      </w:r>
    </w:p>
    <w:p>
      <w:r>
        <w:t>Lập hồ sơ theo hướng dẫn lập hồ sơ đối với tài liệu rời lẽ</w:t>
      </w:r>
    </w:p>
    <w:p>
      <w:r>
        <w:t>Lưu trữ viên bậc 3/9</w:t>
      </w:r>
    </w:p>
    <w:p>
      <w:r>
        <w:t>1.965,65</w:t>
      </w:r>
    </w:p>
    <w:p>
      <w:r>
        <w:t>98,28</w:t>
      </w:r>
    </w:p>
    <w:p>
      <w:r>
        <w:t>196,57</w:t>
      </w:r>
    </w:p>
    <w:p>
      <w:r>
        <w:t>2.260,50</w:t>
      </w:r>
    </w:p>
    <w:p>
      <w:r>
        <w:t>2.260,50</w:t>
      </w:r>
    </w:p>
    <w:p>
      <w:r>
        <w:t>2.712,60</w:t>
      </w:r>
    </w:p>
    <w:p>
      <w:r>
        <w:t>3.390,75</w:t>
      </w:r>
    </w:p>
    <w:p>
      <w:r>
        <w:t>3.390,75</w:t>
      </w:r>
    </w:p>
    <w:p>
      <w:r>
        <w:t>7</w:t>
      </w:r>
    </w:p>
    <w:p>
      <w:r>
        <w:t>Viết các trường thông tin vào phiếu tin: số hồ sơ (số tạm); tiêu đề hồ sơ; thời gian của tài liệu; thời hạn bảo quản</w:t>
      </w:r>
    </w:p>
    <w:p>
      <w:r>
        <w:t>Lưu trữ viên bậc 3/9</w:t>
      </w:r>
    </w:p>
    <w:p>
      <w:r>
        <w:t>959,04</w:t>
      </w:r>
    </w:p>
    <w:p>
      <w:r>
        <w:t>47,95</w:t>
      </w:r>
    </w:p>
    <w:p>
      <w:r>
        <w:t>95,90</w:t>
      </w:r>
    </w:p>
    <w:p>
      <w:r>
        <w:t>1.102,89</w:t>
      </w:r>
    </w:p>
    <w:p>
      <w:r>
        <w:t>1.102,89</w:t>
      </w:r>
    </w:p>
    <w:p>
      <w:r>
        <w:t>1.323,47</w:t>
      </w:r>
    </w:p>
    <w:p>
      <w:r>
        <w:t>1.654,34</w:t>
      </w:r>
    </w:p>
    <w:p>
      <w:r>
        <w:t>1.654,34</w:t>
      </w:r>
    </w:p>
    <w:p>
      <w:r>
        <w:t>8</w:t>
      </w:r>
    </w:p>
    <w:p>
      <w:r>
        <w:t>Kiểm tra, chỉnh sửa hồ sơ và phiếu tin</w:t>
      </w:r>
    </w:p>
    <w:p>
      <w:r>
        <w:t>Lưu trữ viên chính bậc 2/8 hoặc lưu trữ viên bậc 7/9</w:t>
      </w:r>
    </w:p>
    <w:p>
      <w:r>
        <w:t>679,28</w:t>
      </w:r>
    </w:p>
    <w:p>
      <w:r>
        <w:t>33,96</w:t>
      </w:r>
    </w:p>
    <w:p>
      <w:r>
        <w:t>67,93</w:t>
      </w:r>
    </w:p>
    <w:p>
      <w:r>
        <w:t>781,17</w:t>
      </w:r>
    </w:p>
    <w:p>
      <w:r>
        <w:t>781,17</w:t>
      </w:r>
    </w:p>
    <w:p>
      <w:r>
        <w:t>937,40</w:t>
      </w:r>
    </w:p>
    <w:p>
      <w:r>
        <w:t>1.171,76</w:t>
      </w:r>
    </w:p>
    <w:p>
      <w:r>
        <w:t>1.171,76</w:t>
      </w:r>
    </w:p>
    <w:p>
      <w:r>
        <w:t>9</w:t>
      </w:r>
    </w:p>
    <w:p>
      <w:r>
        <w:t>Hệ thống hóa phiếu tin theo phương án phân loại</w:t>
      </w:r>
    </w:p>
    <w:p>
      <w:r>
        <w:t>Lưu trữ viên bậc 4/9</w:t>
      </w:r>
    </w:p>
    <w:p>
      <w:r>
        <w:t>86,40</w:t>
      </w:r>
    </w:p>
    <w:p>
      <w:r>
        <w:t>4,32</w:t>
      </w:r>
    </w:p>
    <w:p>
      <w:r>
        <w:t>8,64</w:t>
      </w:r>
    </w:p>
    <w:p>
      <w:r>
        <w:t>99,36</w:t>
      </w:r>
    </w:p>
    <w:p>
      <w:r>
        <w:t>99,36</w:t>
      </w:r>
    </w:p>
    <w:p>
      <w:r>
        <w:t>119,23</w:t>
      </w:r>
    </w:p>
    <w:p>
      <w:r>
        <w:t>149,04</w:t>
      </w:r>
    </w:p>
    <w:p>
      <w:r>
        <w:t>149,04</w:t>
      </w:r>
    </w:p>
    <w:p>
      <w:r>
        <w:t>10</w:t>
      </w:r>
    </w:p>
    <w:p>
      <w:r>
        <w:t>Hệ thống hóa hồ sơ theo phiếu tin</w:t>
      </w:r>
    </w:p>
    <w:p>
      <w:r>
        <w:t>Lưu trữ viên trung cấp bậc 3/12</w:t>
      </w:r>
    </w:p>
    <w:p>
      <w:r>
        <w:t>144,00</w:t>
      </w:r>
    </w:p>
    <w:p>
      <w:r>
        <w:t>7,20</w:t>
      </w:r>
    </w:p>
    <w:p>
      <w:r>
        <w:t>14,40</w:t>
      </w:r>
    </w:p>
    <w:p>
      <w:r>
        <w:t>165,60</w:t>
      </w:r>
    </w:p>
    <w:p>
      <w:r>
        <w:t>165,60</w:t>
      </w:r>
    </w:p>
    <w:p>
      <w:r>
        <w:t>198,72</w:t>
      </w:r>
    </w:p>
    <w:p>
      <w:r>
        <w:t>248,40</w:t>
      </w:r>
    </w:p>
    <w:p>
      <w:r>
        <w:t>248,40</w:t>
      </w:r>
    </w:p>
    <w:p>
      <w:r>
        <w:t>11</w:t>
      </w:r>
    </w:p>
    <w:p>
      <w:r>
        <w:t>Biên mục hồ sơ</w:t>
      </w:r>
    </w:p>
    <w:p>
      <w:r>
        <w:t>a</w:t>
      </w:r>
    </w:p>
    <w:p>
      <w:r>
        <w:t>Đánh số tờ tài liệu đối với hồ sơ có thời hạn bảo quản từ 20 năm trở lên và điền số lượng tờ phiếu tin</w:t>
      </w:r>
    </w:p>
    <w:p>
      <w:r>
        <w:t>Lưu trữ viên trung cấp bậc 1/12</w:t>
      </w:r>
    </w:p>
    <w:p>
      <w:r>
        <w:t>610,00</w:t>
      </w:r>
    </w:p>
    <w:p>
      <w:r>
        <w:t>30,50</w:t>
      </w:r>
    </w:p>
    <w:p>
      <w:r>
        <w:t>61,00</w:t>
      </w:r>
    </w:p>
    <w:p>
      <w:r>
        <w:t>701,50</w:t>
      </w:r>
    </w:p>
    <w:p>
      <w:r>
        <w:t>701,50</w:t>
      </w:r>
    </w:p>
    <w:p>
      <w:r>
        <w:t>841,80</w:t>
      </w:r>
    </w:p>
    <w:p>
      <w:r>
        <w:t>1.052,25</w:t>
      </w:r>
    </w:p>
    <w:p>
      <w:r>
        <w:t>1.052,25</w:t>
      </w:r>
    </w:p>
    <w:p>
      <w:r>
        <w:t>b</w:t>
      </w:r>
    </w:p>
    <w:p>
      <w:r>
        <w:t>Biên soạn và in mục lục văn bản đối với hồ sơ bảo quản vĩnh viễn</w:t>
      </w:r>
    </w:p>
    <w:p>
      <w:r>
        <w:t>Lưu trữ viên trung cấp bậc 2/12</w:t>
      </w:r>
    </w:p>
    <w:p>
      <w:r>
        <w:t>1.219,00</w:t>
      </w:r>
    </w:p>
    <w:p>
      <w:r>
        <w:t>60,95</w:t>
      </w:r>
    </w:p>
    <w:p>
      <w:r>
        <w:t>121,90</w:t>
      </w:r>
    </w:p>
    <w:p>
      <w:r>
        <w:t>1.401,85</w:t>
      </w:r>
    </w:p>
    <w:p>
      <w:r>
        <w:t>1.401,85</w:t>
      </w:r>
    </w:p>
    <w:p>
      <w:r>
        <w:t>1.682,22</w:t>
      </w:r>
    </w:p>
    <w:p>
      <w:r>
        <w:t>2.102,78</w:t>
      </w:r>
    </w:p>
    <w:p>
      <w:r>
        <w:t>2.102,78</w:t>
      </w:r>
    </w:p>
    <w:p>
      <w:r>
        <w:t>c</w:t>
      </w:r>
    </w:p>
    <w:p>
      <w:r>
        <w:t>Viết/in bìa hồ sơ và chứng từ kết thúc</w:t>
      </w:r>
    </w:p>
    <w:p>
      <w:r>
        <w:t>Lưu trữ viên trung cấp bậc 2/12</w:t>
      </w:r>
    </w:p>
    <w:p>
      <w:r>
        <w:t>790,00</w:t>
      </w:r>
    </w:p>
    <w:p>
      <w:r>
        <w:t>39,50</w:t>
      </w:r>
    </w:p>
    <w:p>
      <w:r>
        <w:t>79,00</w:t>
      </w:r>
    </w:p>
    <w:p>
      <w:r>
        <w:t>908,50</w:t>
      </w:r>
    </w:p>
    <w:p>
      <w:r>
        <w:t>908,50</w:t>
      </w:r>
    </w:p>
    <w:p>
      <w:r>
        <w:t>1.090,20</w:t>
      </w:r>
    </w:p>
    <w:p>
      <w:r>
        <w:t>1.362,75</w:t>
      </w:r>
    </w:p>
    <w:p>
      <w:r>
        <w:t>1.362,75</w:t>
      </w:r>
    </w:p>
    <w:p>
      <w:r>
        <w:t>12</w:t>
      </w:r>
    </w:p>
    <w:p>
      <w:r>
        <w:t>Kiểm tra và chỉnh sửa việc biên mục hồ sơ</w:t>
      </w:r>
    </w:p>
    <w:p>
      <w:r>
        <w:t>Lưu trữ viên bậc 3/9</w:t>
      </w:r>
    </w:p>
    <w:p>
      <w:r>
        <w:t>191,81</w:t>
      </w:r>
    </w:p>
    <w:p>
      <w:r>
        <w:t>9,59</w:t>
      </w:r>
    </w:p>
    <w:p>
      <w:r>
        <w:t>19,18</w:t>
      </w:r>
    </w:p>
    <w:p>
      <w:r>
        <w:t>220,58</w:t>
      </w:r>
    </w:p>
    <w:p>
      <w:r>
        <w:t>220,58</w:t>
      </w:r>
    </w:p>
    <w:p>
      <w:r>
        <w:t>264,70</w:t>
      </w:r>
    </w:p>
    <w:p>
      <w:r>
        <w:t>330,87</w:t>
      </w:r>
    </w:p>
    <w:p>
      <w:r>
        <w:t>330,87</w:t>
      </w:r>
    </w:p>
    <w:p>
      <w:r>
        <w:t>13</w:t>
      </w:r>
    </w:p>
    <w:p>
      <w:r>
        <w:t>Ghi số hồ sơ chính thức vào phiếu tin và lên bìa hồ sơ</w:t>
      </w:r>
    </w:p>
    <w:p>
      <w:r>
        <w:t>Lưu trữ viên trung cấp bậc 2/12</w:t>
      </w:r>
    </w:p>
    <w:p>
      <w:r>
        <w:t>75,50</w:t>
      </w:r>
    </w:p>
    <w:p>
      <w:r>
        <w:t>3,78</w:t>
      </w:r>
    </w:p>
    <w:p>
      <w:r>
        <w:t>7,55</w:t>
      </w:r>
    </w:p>
    <w:p>
      <w:r>
        <w:t>86,83</w:t>
      </w:r>
    </w:p>
    <w:p>
      <w:r>
        <w:t>86,83</w:t>
      </w:r>
    </w:p>
    <w:p>
      <w:r>
        <w:t>104,20</w:t>
      </w:r>
    </w:p>
    <w:p>
      <w:r>
        <w:t>130,25</w:t>
      </w:r>
    </w:p>
    <w:p>
      <w:r>
        <w:t>130,25</w:t>
      </w:r>
    </w:p>
    <w:p>
      <w:r>
        <w:t>14</w:t>
      </w:r>
    </w:p>
    <w:p>
      <w:r>
        <w:t>Vệ sinh tài liệu, tháo bỏ ghim, kẹp, làm phẳng và đưa tài liệu vào bìa hồ sơ</w:t>
      </w:r>
    </w:p>
    <w:p>
      <w:r>
        <w:t>Lưu trữ viên trung cấp bậc 1/12</w:t>
      </w:r>
    </w:p>
    <w:p>
      <w:r>
        <w:t>155,30</w:t>
      </w:r>
    </w:p>
    <w:p>
      <w:r>
        <w:t>7,77</w:t>
      </w:r>
    </w:p>
    <w:p>
      <w:r>
        <w:t>15,53</w:t>
      </w:r>
    </w:p>
    <w:p>
      <w:r>
        <w:t>178,60</w:t>
      </w:r>
    </w:p>
    <w:p>
      <w:r>
        <w:t>178,60</w:t>
      </w:r>
    </w:p>
    <w:p>
      <w:r>
        <w:t>214,32</w:t>
      </w:r>
    </w:p>
    <w:p>
      <w:r>
        <w:t>267,90</w:t>
      </w:r>
    </w:p>
    <w:p>
      <w:r>
        <w:t>267,90</w:t>
      </w:r>
    </w:p>
    <w:p>
      <w:r>
        <w:t>15</w:t>
      </w:r>
    </w:p>
    <w:p>
      <w:r>
        <w:t>Đưa hồ sơ vào hộp (cặp)</w:t>
      </w:r>
    </w:p>
    <w:p>
      <w:r>
        <w:t>Lưu trữ viên trung cấp bậc 1/12</w:t>
      </w:r>
    </w:p>
    <w:p>
      <w:r>
        <w:t>40,00</w:t>
      </w:r>
    </w:p>
    <w:p>
      <w:r>
        <w:t>2,00</w:t>
      </w:r>
    </w:p>
    <w:p>
      <w:r>
        <w:t>4,00</w:t>
      </w:r>
    </w:p>
    <w:p>
      <w:r>
        <w:t>46,00</w:t>
      </w:r>
    </w:p>
    <w:p>
      <w:r>
        <w:t>46,00</w:t>
      </w:r>
    </w:p>
    <w:p>
      <w:r>
        <w:t>55,20</w:t>
      </w:r>
    </w:p>
    <w:p>
      <w:r>
        <w:t>69,00</w:t>
      </w:r>
    </w:p>
    <w:p>
      <w:r>
        <w:t>69,00</w:t>
      </w:r>
    </w:p>
    <w:p>
      <w:r>
        <w:t>16</w:t>
      </w:r>
    </w:p>
    <w:p>
      <w:r>
        <w:t>Viết/in và dán nhãn hộp (cặp)</w:t>
      </w:r>
    </w:p>
    <w:p>
      <w:r>
        <w:t>Lưu trữ viên trung cấp bậc 2/12</w:t>
      </w:r>
    </w:p>
    <w:p>
      <w:r>
        <w:t>35,00</w:t>
      </w:r>
    </w:p>
    <w:p>
      <w:r>
        <w:t>1,75</w:t>
      </w:r>
    </w:p>
    <w:p>
      <w:r>
        <w:t>3,50</w:t>
      </w:r>
    </w:p>
    <w:p>
      <w:r>
        <w:t>40,25</w:t>
      </w:r>
    </w:p>
    <w:p>
      <w:r>
        <w:t>40,25</w:t>
      </w:r>
    </w:p>
    <w:p>
      <w:r>
        <w:t>48,30</w:t>
      </w:r>
    </w:p>
    <w:p>
      <w:r>
        <w:t>60,38</w:t>
      </w:r>
    </w:p>
    <w:p>
      <w:r>
        <w:t>60,38</w:t>
      </w:r>
    </w:p>
    <w:p>
      <w:r>
        <w:t>17</w:t>
      </w:r>
    </w:p>
    <w:p>
      <w:r>
        <w:t>Vận chuyển tài liệu vào kho và xếp lên giá</w:t>
      </w:r>
    </w:p>
    <w:p>
      <w:r>
        <w:t>Lưu trữ viên trung cấp bậc 1/12</w:t>
      </w:r>
    </w:p>
    <w:p>
      <w:r>
        <w:t>30,00</w:t>
      </w:r>
    </w:p>
    <w:p>
      <w:r>
        <w:t>1,50</w:t>
      </w:r>
    </w:p>
    <w:p>
      <w:r>
        <w:t>3,00</w:t>
      </w:r>
    </w:p>
    <w:p>
      <w:r>
        <w:t>34,50</w:t>
      </w:r>
    </w:p>
    <w:p>
      <w:r>
        <w:t>34,50</w:t>
      </w:r>
    </w:p>
    <w:p>
      <w:r>
        <w:t>41,40</w:t>
      </w:r>
    </w:p>
    <w:p>
      <w:r>
        <w:t>51,75</w:t>
      </w:r>
    </w:p>
    <w:p>
      <w:r>
        <w:t>51,75</w:t>
      </w:r>
    </w:p>
    <w:p>
      <w:r>
        <w:t>18</w:t>
      </w:r>
    </w:p>
    <w:p>
      <w:r>
        <w:t>Giao, nhận tài liệu sau chỉnh lý và lập Biên bản giao, nhận tài liệu</w:t>
      </w:r>
    </w:p>
    <w:p>
      <w:r>
        <w:t>Lưu trữ viên trung cấp bậc 2/12</w:t>
      </w:r>
    </w:p>
    <w:p>
      <w:r>
        <w:t>75,00</w:t>
      </w:r>
    </w:p>
    <w:p>
      <w:r>
        <w:t>3,75</w:t>
      </w:r>
    </w:p>
    <w:p>
      <w:r>
        <w:t>7,50</w:t>
      </w:r>
    </w:p>
    <w:p>
      <w:r>
        <w:t>86,25</w:t>
      </w:r>
    </w:p>
    <w:p>
      <w:r>
        <w:t>86,25</w:t>
      </w:r>
    </w:p>
    <w:p>
      <w:r>
        <w:t>103,50</w:t>
      </w:r>
    </w:p>
    <w:p>
      <w:r>
        <w:t>129,38</w:t>
      </w:r>
    </w:p>
    <w:p>
      <w:r>
        <w:t>129,38</w:t>
      </w:r>
    </w:p>
    <w:p>
      <w:r>
        <w:t>19</w:t>
      </w:r>
    </w:p>
    <w:p>
      <w:r>
        <w:t>Lập mục lục hồ sơ</w:t>
      </w:r>
    </w:p>
    <w:p>
      <w:r>
        <w:t>a</w:t>
      </w:r>
    </w:p>
    <w:p>
      <w:r>
        <w:t>Viết lời nói đầu</w:t>
      </w:r>
    </w:p>
    <w:p>
      <w:r>
        <w:t>Lưu trữ viên chính bậc 2/8 hoặc lưu trữ viên bậc 7/9</w:t>
      </w:r>
    </w:p>
    <w:p>
      <w:r>
        <w:t>14,40</w:t>
      </w:r>
    </w:p>
    <w:p>
      <w:r>
        <w:t>0,72</w:t>
      </w:r>
    </w:p>
    <w:p>
      <w:r>
        <w:t>1,44</w:t>
      </w:r>
    </w:p>
    <w:p>
      <w:r>
        <w:t>16,56</w:t>
      </w:r>
    </w:p>
    <w:p>
      <w:r>
        <w:t>16,56</w:t>
      </w:r>
    </w:p>
    <w:p>
      <w:r>
        <w:t>19,87</w:t>
      </w:r>
    </w:p>
    <w:p>
      <w:r>
        <w:t>24,84</w:t>
      </w:r>
    </w:p>
    <w:p>
      <w:r>
        <w:t>24,84</w:t>
      </w:r>
    </w:p>
    <w:p>
      <w:r>
        <w:t>b</w:t>
      </w:r>
    </w:p>
    <w:p>
      <w:r>
        <w:t>Biên soạn, in và đóng quyển mục lục hồ sơ (03 bộ)</w:t>
      </w:r>
    </w:p>
    <w:p>
      <w:r>
        <w:t>Lưu trữ viên trung cấp bậc 2/12</w:t>
      </w:r>
    </w:p>
    <w:p>
      <w:r>
        <w:t>211,32</w:t>
      </w:r>
    </w:p>
    <w:p>
      <w:r>
        <w:t>10,57</w:t>
      </w:r>
    </w:p>
    <w:p>
      <w:r>
        <w:t>21,13</w:t>
      </w:r>
    </w:p>
    <w:p>
      <w:r>
        <w:t>243,02</w:t>
      </w:r>
    </w:p>
    <w:p>
      <w:r>
        <w:t>243,02</w:t>
      </w:r>
    </w:p>
    <w:p>
      <w:r>
        <w:t>291,62</w:t>
      </w:r>
    </w:p>
    <w:p>
      <w:r>
        <w:t>364,53</w:t>
      </w:r>
    </w:p>
    <w:p>
      <w:r>
        <w:t>364,53</w:t>
      </w:r>
    </w:p>
    <w:p>
      <w:r>
        <w:t>20</w:t>
      </w:r>
    </w:p>
    <w:p>
      <w:r>
        <w:t>Thống kê, bó gói, lập danh mục và viết thuyết minh tài liệu loại</w:t>
      </w:r>
    </w:p>
    <w:p>
      <w:r>
        <w:t>a</w:t>
      </w:r>
    </w:p>
    <w:p>
      <w:r>
        <w:t>Sắp xếp, bó gói, thống kê tài liệu loại</w:t>
      </w:r>
    </w:p>
    <w:p>
      <w:r>
        <w:t>Lưu trữ viên trung cấp bậc 4/12</w:t>
      </w:r>
    </w:p>
    <w:p>
      <w:r>
        <w:t>385,49</w:t>
      </w:r>
    </w:p>
    <w:p>
      <w:r>
        <w:t>19,27</w:t>
      </w:r>
    </w:p>
    <w:p>
      <w:r>
        <w:t>38,55</w:t>
      </w:r>
    </w:p>
    <w:p>
      <w:r>
        <w:t>443,31</w:t>
      </w:r>
    </w:p>
    <w:p>
      <w:r>
        <w:t>443,31</w:t>
      </w:r>
    </w:p>
    <w:p>
      <w:r>
        <w:t>531,97</w:t>
      </w:r>
    </w:p>
    <w:p>
      <w:r>
        <w:t>664,97</w:t>
      </w:r>
    </w:p>
    <w:p>
      <w:r>
        <w:t>664,97</w:t>
      </w:r>
    </w:p>
    <w:p>
      <w:r>
        <w:t>b</w:t>
      </w:r>
    </w:p>
    <w:p>
      <w:r>
        <w:t>Viết thuyết minh tài liệu loại</w:t>
      </w:r>
    </w:p>
    <w:p>
      <w:r>
        <w:t>Lưu trữ viên chính 2/8 hoặc Lưu trữ viên bậc 7/9</w:t>
      </w:r>
    </w:p>
    <w:p>
      <w:r>
        <w:t>4,80</w:t>
      </w:r>
    </w:p>
    <w:p>
      <w:r>
        <w:t>0,24</w:t>
      </w:r>
    </w:p>
    <w:p>
      <w:r>
        <w:t>0,48</w:t>
      </w:r>
    </w:p>
    <w:p>
      <w:r>
        <w:t>5,52</w:t>
      </w:r>
    </w:p>
    <w:p>
      <w:r>
        <w:t>5,52</w:t>
      </w:r>
    </w:p>
    <w:p>
      <w:r>
        <w:t>6,62</w:t>
      </w:r>
    </w:p>
    <w:p>
      <w:r>
        <w:t>8,28</w:t>
      </w:r>
    </w:p>
    <w:p>
      <w:r>
        <w:t>8,28</w:t>
      </w:r>
    </w:p>
    <w:p>
      <w:r>
        <w:t>21</w:t>
      </w:r>
    </w:p>
    <w:p>
      <w:r>
        <w:t>Kết thúc chỉnh lý</w:t>
      </w:r>
    </w:p>
    <w:p>
      <w:r>
        <w:t>a</w:t>
      </w:r>
    </w:p>
    <w:p>
      <w:r>
        <w:t>Hoàn thành và bàn giao hồ sơ phông</w:t>
      </w:r>
    </w:p>
    <w:p>
      <w:r>
        <w:t>Lưu trữ viên trung cấp bậc 2/12</w:t>
      </w:r>
    </w:p>
    <w:p>
      <w:r>
        <w:t>10,00</w:t>
      </w:r>
    </w:p>
    <w:p>
      <w:r>
        <w:t>0,50</w:t>
      </w:r>
    </w:p>
    <w:p>
      <w:r>
        <w:t>1,00</w:t>
      </w:r>
    </w:p>
    <w:p>
      <w:r>
        <w:t>11,50</w:t>
      </w:r>
    </w:p>
    <w:p>
      <w:r>
        <w:t>11,50</w:t>
      </w:r>
    </w:p>
    <w:p>
      <w:r>
        <w:t>13,80</w:t>
      </w:r>
    </w:p>
    <w:p>
      <w:r>
        <w:t>17,25</w:t>
      </w:r>
    </w:p>
    <w:p>
      <w:r>
        <w:t>17,25</w:t>
      </w:r>
    </w:p>
    <w:p>
      <w:r>
        <w:t>b</w:t>
      </w:r>
    </w:p>
    <w:p>
      <w:r>
        <w:t>Viết báo cáo tổng kết chỉnh lý</w:t>
      </w:r>
    </w:p>
    <w:p>
      <w:r>
        <w:t>Lưu trữ viên bậc 5/9</w:t>
      </w:r>
    </w:p>
    <w:p>
      <w:r>
        <w:t>14,40</w:t>
      </w:r>
    </w:p>
    <w:p>
      <w:r>
        <w:t>0,72</w:t>
      </w:r>
    </w:p>
    <w:p>
      <w:r>
        <w:t>1,44</w:t>
      </w:r>
    </w:p>
    <w:p>
      <w:r>
        <w:t>16,56</w:t>
      </w:r>
    </w:p>
    <w:p>
      <w:r>
        <w:t>16,56</w:t>
      </w:r>
    </w:p>
    <w:p>
      <w:r>
        <w:t>19,87</w:t>
      </w:r>
    </w:p>
    <w:p>
      <w:r>
        <w:t>24,84</w:t>
      </w:r>
    </w:p>
    <w:p>
      <w:r>
        <w:t>24,84</w:t>
      </w:r>
    </w:p>
    <w:p>
      <w:r>
        <w:t>Cộng chi phí nhân công</w:t>
      </w:r>
    </w:p>
    <w:p>
      <w:r>
        <w:t>9.282,35</w:t>
      </w:r>
    </w:p>
    <w:p>
      <w:r>
        <w:t>464,12</w:t>
      </w:r>
    </w:p>
    <w:p>
      <w:r>
        <w:t>928,24</w:t>
      </w:r>
    </w:p>
    <w:p>
      <w:r>
        <w:t>10.674,71</w:t>
      </w:r>
    </w:p>
    <w:p>
      <w:r>
        <w:t>10.674,71</w:t>
      </w:r>
    </w:p>
    <w:p>
      <w:r>
        <w:t>12.809,64</w:t>
      </w:r>
    </w:p>
    <w:p>
      <w:r>
        <w:t>16.012,10</w:t>
      </w:r>
    </w:p>
    <w:p>
      <w:r>
        <w:t>16.012,10</w:t>
      </w:r>
    </w:p>
    <w:p>
      <w:r>
        <w:t>Quy đổi ra ngày công</w:t>
      </w:r>
    </w:p>
    <w:p>
      <w:r>
        <w:t>19,34</w:t>
      </w:r>
    </w:p>
    <w:p>
      <w:r>
        <w:t>0,97</w:t>
      </w:r>
    </w:p>
    <w:p>
      <w:r>
        <w:t>1,93</w:t>
      </w:r>
    </w:p>
    <w:p>
      <w:r>
        <w:t>22,24</w:t>
      </w:r>
    </w:p>
    <w:p>
      <w:r>
        <w:t>22,24</w:t>
      </w:r>
    </w:p>
    <w:p>
      <w:r>
        <w:t>26,69</w:t>
      </w:r>
    </w:p>
    <w:p>
      <w:r>
        <w:t>33,36</w:t>
      </w:r>
    </w:p>
    <w:p>
      <w:r>
        <w:t>33,36</w:t>
      </w:r>
    </w:p>
    <w:p>
      <w:r>
        <w:t>Làm tròn</w:t>
      </w:r>
    </w:p>
    <w:p>
      <w:r>
        <w:t>19</w:t>
      </w:r>
    </w:p>
    <w:p>
      <w:r>
        <w:t>1</w:t>
      </w:r>
    </w:p>
    <w:p>
      <w:r>
        <w:t>2</w:t>
      </w:r>
    </w:p>
    <w:p>
      <w:r>
        <w:t>22</w:t>
      </w:r>
    </w:p>
    <w:p>
      <w:r>
        <w:t>22</w:t>
      </w:r>
    </w:p>
    <w:p>
      <w:r>
        <w:t>27</w:t>
      </w:r>
    </w:p>
    <w:p>
      <w:r>
        <w:t>33</w:t>
      </w:r>
    </w:p>
    <w:p>
      <w:r>
        <w:t>33</w:t>
      </w:r>
    </w:p>
    <w:p>
      <w:r>
        <w:t>3. Định mức lao động căn cứ vào hệ số phức tạp của đơn vị hình thành Phông đối với tài liệu đã lập hồ sơ sơ bộ</w:t>
      </w:r>
    </w:p>
    <w:p>
      <w:r>
        <w:t>Đơn vị tính: Phút/mét tài liệu</w:t>
      </w:r>
    </w:p>
    <w:p>
      <w:r>
        <w:t>Số TT</w:t>
      </w:r>
    </w:p>
    <w:p>
      <w:r>
        <w:t>Nhóm tài liệu</w:t>
      </w:r>
    </w:p>
    <w:p>
      <w:r>
        <w:t>Hệ số phức tạp</w:t>
      </w:r>
    </w:p>
    <w:p>
      <w:r>
        <w:t>Định mức lao động chỉnh lý tài liệu</w:t>
      </w:r>
    </w:p>
    <w:p>
      <w:r>
        <w:t>Trực tiếp     (Tcn)   (1)</w:t>
      </w:r>
    </w:p>
    <w:p>
      <w:r>
        <w:t>Phục vụ (Tpv)     (2)</w:t>
      </w:r>
    </w:p>
    <w:p>
      <w:r>
        <w:t>Quản lý     (Tql)   (3)</w:t>
      </w:r>
    </w:p>
    <w:p>
      <w:r>
        <w:t>Tổng mức     lao động   (Tsp)   (4)</w:t>
      </w:r>
    </w:p>
    <w:p>
      <w:r>
        <w:t>Đối với tài liệu     giấy mỏng, chữ mờ, khổ giấy lớn hơn A4   (5)</w:t>
      </w:r>
    </w:p>
    <w:p>
      <w:r>
        <w:t>Đối với tài     liệu trước   30/4/1975   (6)</w:t>
      </w:r>
    </w:p>
    <w:p>
      <w:r>
        <w:t>Đối với tài     liệu tiếng nước ngoài   (7)</w:t>
      </w:r>
    </w:p>
    <w:p>
      <w:r>
        <w:t>A</w:t>
      </w:r>
    </w:p>
    <w:p>
      <w:r>
        <w:t>B</w:t>
      </w:r>
    </w:p>
    <w:p>
      <w:r>
        <w:t>C</w:t>
      </w:r>
    </w:p>
    <w:p>
      <w:r>
        <w:t>1</w:t>
      </w:r>
    </w:p>
    <w:p>
      <w:r>
        <w:t>2 = 1x5%</w:t>
      </w:r>
    </w:p>
    <w:p>
      <w:r>
        <w:t>3 = 1x10%</w:t>
      </w:r>
    </w:p>
    <w:p>
      <w:r>
        <w:t>4 = 1+2+3</w:t>
      </w:r>
    </w:p>
    <w:p>
      <w:r>
        <w:t>5 = 4 x 1,2</w:t>
      </w:r>
    </w:p>
    <w:p>
      <w:r>
        <w:t>6 = 4 x 1,5</w:t>
      </w:r>
    </w:p>
    <w:p>
      <w:r>
        <w:t>7 = 4 x 1,5</w:t>
      </w:r>
    </w:p>
    <w:p>
      <w:r>
        <w:t>I</w:t>
      </w:r>
    </w:p>
    <w:p>
      <w:r>
        <w:t>Tài liệu hành chính của cơ quan, tổ chức</w:t>
      </w:r>
    </w:p>
    <w:p>
      <w:r>
        <w:t>1</w:t>
      </w:r>
    </w:p>
    <w:p>
      <w:r>
        <w:t>Hội đồng nhân dân, Ủy ban nhân dân cấp tỉnh</w:t>
      </w:r>
    </w:p>
    <w:p>
      <w:r>
        <w:t>1,00</w:t>
      </w:r>
    </w:p>
    <w:p>
      <w:r>
        <w:t>7.589,09</w:t>
      </w:r>
    </w:p>
    <w:p>
      <w:r>
        <w:t>379,45</w:t>
      </w:r>
    </w:p>
    <w:p>
      <w:r>
        <w:t>758,91</w:t>
      </w:r>
    </w:p>
    <w:p>
      <w:r>
        <w:t>8.727,45</w:t>
      </w:r>
    </w:p>
    <w:p>
      <w:r>
        <w:t>10.472,94</w:t>
      </w:r>
    </w:p>
    <w:p>
      <w:r>
        <w:t>13.091,18</w:t>
      </w:r>
    </w:p>
    <w:p>
      <w:r>
        <w:t>13.091,18</w:t>
      </w:r>
    </w:p>
    <w:p>
      <w:r>
        <w:t>2</w:t>
      </w:r>
    </w:p>
    <w:p>
      <w:r>
        <w:t>Hội đồng nhân dân, Ủy ban nhân dân cấp huyện</w:t>
      </w:r>
    </w:p>
    <w:p>
      <w:r>
        <w:t>0,90</w:t>
      </w:r>
    </w:p>
    <w:p>
      <w:r>
        <w:t>6.830,18</w:t>
      </w:r>
    </w:p>
    <w:p>
      <w:r>
        <w:t>341,51</w:t>
      </w:r>
    </w:p>
    <w:p>
      <w:r>
        <w:t>683,02</w:t>
      </w:r>
    </w:p>
    <w:p>
      <w:r>
        <w:t>7.854,71</w:t>
      </w:r>
    </w:p>
    <w:p>
      <w:r>
        <w:t>9.425,65</w:t>
      </w:r>
    </w:p>
    <w:p>
      <w:r>
        <w:t>11.782,07</w:t>
      </w:r>
    </w:p>
    <w:p>
      <w:r>
        <w:t>11.782,07</w:t>
      </w:r>
    </w:p>
    <w:p>
      <w:r>
        <w:t>3</w:t>
      </w:r>
    </w:p>
    <w:p>
      <w:r>
        <w:t>Cục thuộc tổng cục, sở và tương đương; Đơn vị sự nghiệp công lập thuộc ngành dọc ở Trung ương; Hội đồng nhân dân, Ủy ban nhân dân cấp xã</w:t>
      </w:r>
    </w:p>
    <w:p>
      <w:r>
        <w:t>0,80</w:t>
      </w:r>
    </w:p>
    <w:p>
      <w:r>
        <w:t>6.071,27</w:t>
      </w:r>
    </w:p>
    <w:p>
      <w:r>
        <w:t>303,56</w:t>
      </w:r>
    </w:p>
    <w:p>
      <w:r>
        <w:t>607,13</w:t>
      </w:r>
    </w:p>
    <w:p>
      <w:r>
        <w:t>6.981,96</w:t>
      </w:r>
    </w:p>
    <w:p>
      <w:r>
        <w:t>8.378,35</w:t>
      </w:r>
    </w:p>
    <w:p>
      <w:r>
        <w:t>10.472,94</w:t>
      </w:r>
    </w:p>
    <w:p>
      <w:r>
        <w:t>10.472,94</w:t>
      </w:r>
    </w:p>
    <w:p>
      <w:r>
        <w:t>4</w:t>
      </w:r>
    </w:p>
    <w:p>
      <w:r>
        <w:t>Chi cục; Công ty trực thuộc tập đoàn kinh tế, tổng công ty nhà nước</w:t>
      </w:r>
    </w:p>
    <w:p>
      <w:r>
        <w:t>0,70</w:t>
      </w:r>
    </w:p>
    <w:p>
      <w:r>
        <w:t>5.312,36</w:t>
      </w:r>
    </w:p>
    <w:p>
      <w:r>
        <w:t>265,62</w:t>
      </w:r>
    </w:p>
    <w:p>
      <w:r>
        <w:t>531,24</w:t>
      </w:r>
    </w:p>
    <w:p>
      <w:r>
        <w:t>6.109,22</w:t>
      </w:r>
    </w:p>
    <w:p>
      <w:r>
        <w:t>7.331,06</w:t>
      </w:r>
    </w:p>
    <w:p>
      <w:r>
        <w:t>9.163,83</w:t>
      </w:r>
    </w:p>
    <w:p>
      <w:r>
        <w:t>9.163,83</w:t>
      </w:r>
    </w:p>
    <w:p>
      <w:r>
        <w:t>5</w:t>
      </w:r>
    </w:p>
    <w:p>
      <w:r>
        <w:t>Đơn vị sự nghiệp công lập thuộc sở, cục, chi cục</w:t>
      </w:r>
    </w:p>
    <w:p>
      <w:r>
        <w:t>0,60</w:t>
      </w:r>
    </w:p>
    <w:p>
      <w:r>
        <w:t>4.553,45</w:t>
      </w:r>
    </w:p>
    <w:p>
      <w:r>
        <w:t>227,67</w:t>
      </w:r>
    </w:p>
    <w:p>
      <w:r>
        <w:t>455,35</w:t>
      </w:r>
    </w:p>
    <w:p>
      <w:r>
        <w:t>5.236,47</w:t>
      </w:r>
    </w:p>
    <w:p>
      <w:r>
        <w:t>6.283,76</w:t>
      </w:r>
    </w:p>
    <w:p>
      <w:r>
        <w:t>7.854,71</w:t>
      </w:r>
    </w:p>
    <w:p>
      <w:r>
        <w:t>7.854,71</w:t>
      </w:r>
    </w:p>
    <w:p>
      <w:r>
        <w:t>II</w:t>
      </w:r>
    </w:p>
    <w:p>
      <w:r>
        <w:t>Tài liệu chuyên môn</w:t>
      </w:r>
    </w:p>
    <w:p>
      <w:r>
        <w:t>1</w:t>
      </w:r>
    </w:p>
    <w:p>
      <w:r>
        <w:t>Tài liệu công trình xây dựng</w:t>
      </w:r>
    </w:p>
    <w:p>
      <w:r>
        <w:t>a</w:t>
      </w:r>
    </w:p>
    <w:p>
      <w:r>
        <w:t>Công trình cấp đặc biệt</w:t>
      </w:r>
    </w:p>
    <w:p>
      <w:r>
        <w:t>0,80</w:t>
      </w:r>
    </w:p>
    <w:p>
      <w:r>
        <w:t>6.071,27</w:t>
      </w:r>
    </w:p>
    <w:p>
      <w:r>
        <w:t>303,56</w:t>
      </w:r>
    </w:p>
    <w:p>
      <w:r>
        <w:t>607,13</w:t>
      </w:r>
    </w:p>
    <w:p>
      <w:r>
        <w:t>6.981,96</w:t>
      </w:r>
    </w:p>
    <w:p>
      <w:r>
        <w:t>8.378,35</w:t>
      </w:r>
    </w:p>
    <w:p>
      <w:r>
        <w:t>10.472,94</w:t>
      </w:r>
    </w:p>
    <w:p>
      <w:r>
        <w:t>10.472,94</w:t>
      </w:r>
    </w:p>
    <w:p>
      <w:r>
        <w:t>b</w:t>
      </w:r>
    </w:p>
    <w:p>
      <w:r>
        <w:t>Công trình cấp I</w:t>
      </w:r>
    </w:p>
    <w:p>
      <w:r>
        <w:t>0,70</w:t>
      </w:r>
    </w:p>
    <w:p>
      <w:r>
        <w:t>5.312,36</w:t>
      </w:r>
    </w:p>
    <w:p>
      <w:r>
        <w:t>265,62</w:t>
      </w:r>
    </w:p>
    <w:p>
      <w:r>
        <w:t>531,24</w:t>
      </w:r>
    </w:p>
    <w:p>
      <w:r>
        <w:t>6.109,22</w:t>
      </w:r>
    </w:p>
    <w:p>
      <w:r>
        <w:t>7.331,06</w:t>
      </w:r>
    </w:p>
    <w:p>
      <w:r>
        <w:t>9.163,83</w:t>
      </w:r>
    </w:p>
    <w:p>
      <w:r>
        <w:t>9.163,83</w:t>
      </w:r>
    </w:p>
    <w:p>
      <w:r>
        <w:t>c</w:t>
      </w:r>
    </w:p>
    <w:p>
      <w:r>
        <w:t>Công trình cấp II</w:t>
      </w:r>
    </w:p>
    <w:p>
      <w:r>
        <w:t>0,60</w:t>
      </w:r>
    </w:p>
    <w:p>
      <w:r>
        <w:t>4.553,45</w:t>
      </w:r>
    </w:p>
    <w:p>
      <w:r>
        <w:t>227,67</w:t>
      </w:r>
    </w:p>
    <w:p>
      <w:r>
        <w:t>455,35</w:t>
      </w:r>
    </w:p>
    <w:p>
      <w:r>
        <w:t>5.236,47</w:t>
      </w:r>
    </w:p>
    <w:p>
      <w:r>
        <w:t>6.283,76</w:t>
      </w:r>
    </w:p>
    <w:p>
      <w:r>
        <w:t>7.854,71</w:t>
      </w:r>
    </w:p>
    <w:p>
      <w:r>
        <w:t>7.854,71</w:t>
      </w:r>
    </w:p>
    <w:p>
      <w:r>
        <w:t>d</w:t>
      </w:r>
    </w:p>
    <w:p>
      <w:r>
        <w:t>Công trình cấp III</w:t>
      </w:r>
    </w:p>
    <w:p>
      <w:r>
        <w:t>0,50</w:t>
      </w:r>
    </w:p>
    <w:p>
      <w:r>
        <w:t>3.794,55</w:t>
      </w:r>
    </w:p>
    <w:p>
      <w:r>
        <w:t>189,73</w:t>
      </w:r>
    </w:p>
    <w:p>
      <w:r>
        <w:t>379,46</w:t>
      </w:r>
    </w:p>
    <w:p>
      <w:r>
        <w:t>4.363,74</w:t>
      </w:r>
    </w:p>
    <w:p>
      <w:r>
        <w:t>5.236,49</w:t>
      </w:r>
    </w:p>
    <w:p>
      <w:r>
        <w:t>6.545,61</w:t>
      </w:r>
    </w:p>
    <w:p>
      <w:r>
        <w:t>6.545,61</w:t>
      </w:r>
    </w:p>
    <w:p>
      <w:r>
        <w:t>đ</w:t>
      </w:r>
    </w:p>
    <w:p>
      <w:r>
        <w:t>Công trình cấp IV</w:t>
      </w:r>
    </w:p>
    <w:p>
      <w:r>
        <w:t>0,40</w:t>
      </w:r>
    </w:p>
    <w:p>
      <w:r>
        <w:t>3.035,64</w:t>
      </w:r>
    </w:p>
    <w:p>
      <w:r>
        <w:t>151,78</w:t>
      </w:r>
    </w:p>
    <w:p>
      <w:r>
        <w:t>303,56</w:t>
      </w:r>
    </w:p>
    <w:p>
      <w:r>
        <w:t>3.490,98</w:t>
      </w:r>
    </w:p>
    <w:p>
      <w:r>
        <w:t>4.189,18</w:t>
      </w:r>
    </w:p>
    <w:p>
      <w:r>
        <w:t>5.236,47</w:t>
      </w:r>
    </w:p>
    <w:p>
      <w:r>
        <w:t>5.236,47</w:t>
      </w:r>
    </w:p>
    <w:p>
      <w:r>
        <w:t>2</w:t>
      </w:r>
    </w:p>
    <w:p>
      <w:r>
        <w:t>Hồ sơ bảo hiểm xã hội, hồ sơ vụ án, hồ sơ bệnh án, hồ sơ nhân sự, hồ sơ chương trình đề tài nghiên cứu khoa học...</w:t>
      </w:r>
    </w:p>
    <w:p>
      <w:r>
        <w:t>0,50</w:t>
      </w:r>
    </w:p>
    <w:p>
      <w:r>
        <w:t>3.794,55</w:t>
      </w:r>
    </w:p>
    <w:p>
      <w:r>
        <w:t>189,73</w:t>
      </w:r>
    </w:p>
    <w:p>
      <w:r>
        <w:t>379,46</w:t>
      </w:r>
    </w:p>
    <w:p>
      <w:r>
        <w:t>4.363,74</w:t>
      </w:r>
    </w:p>
    <w:p>
      <w:r>
        <w:t>5.236,49</w:t>
      </w:r>
    </w:p>
    <w:p>
      <w:r>
        <w:t>6.545,61</w:t>
      </w:r>
    </w:p>
    <w:p>
      <w:r>
        <w:t>6.545,61</w:t>
      </w:r>
    </w:p>
    <w:p>
      <w:r>
        <w:t>3</w:t>
      </w:r>
    </w:p>
    <w:p>
      <w:r>
        <w:t>Sổ sách, chứng từ kế toán, hải quan, kho bạc, ngân hàng, thuế....</w:t>
      </w:r>
    </w:p>
    <w:p>
      <w:r>
        <w:t>0,40</w:t>
      </w:r>
    </w:p>
    <w:p>
      <w:r>
        <w:t>3.035,64</w:t>
      </w:r>
    </w:p>
    <w:p>
      <w:r>
        <w:t>151,78</w:t>
      </w:r>
    </w:p>
    <w:p>
      <w:r>
        <w:t>303,56</w:t>
      </w:r>
    </w:p>
    <w:p>
      <w:r>
        <w:t>3.490,98</w:t>
      </w:r>
    </w:p>
    <w:p>
      <w:r>
        <w:t>4.189,18</w:t>
      </w:r>
    </w:p>
    <w:p>
      <w:r>
        <w:t>5.236,47</w:t>
      </w:r>
    </w:p>
    <w:p>
      <w:r>
        <w:t>5.236,47</w:t>
      </w:r>
    </w:p>
    <w:p>
      <w:r>
        <w:t>4. Định mức lao động căn cứ vào hệ số phức tạp của đơn vị hình thành Phông đối với tài liệu rời lẻ</w:t>
      </w:r>
    </w:p>
    <w:p>
      <w:r>
        <w:t>Đơn vị tính: Phút/mét tài liệu</w:t>
      </w:r>
    </w:p>
    <w:p>
      <w:r>
        <w:t>Số TT</w:t>
      </w:r>
    </w:p>
    <w:p>
      <w:r>
        <w:t>Nhóm tài liệu</w:t>
      </w:r>
    </w:p>
    <w:p>
      <w:r>
        <w:t>Hệ số phức tạp</w:t>
      </w:r>
    </w:p>
    <w:p>
      <w:r>
        <w:t>Định mức lao động chỉnh lý tài liệu</w:t>
      </w:r>
    </w:p>
    <w:p>
      <w:r>
        <w:t>Trực tiếp     (Tcn)   (1)</w:t>
      </w:r>
    </w:p>
    <w:p>
      <w:r>
        <w:t>Phục     vụ (Tpv)   (2)</w:t>
      </w:r>
    </w:p>
    <w:p>
      <w:r>
        <w:t>Quản lý     (Tql)   (3)</w:t>
      </w:r>
    </w:p>
    <w:p>
      <w:r>
        <w:t>Tổng mức     lao động   (Tsp)    (4)</w:t>
      </w:r>
    </w:p>
    <w:p>
      <w:r>
        <w:t>Đối với     tài liệu giấy mỏng, chữ mờ, khổ giấy lớn hơn A4   (5)</w:t>
      </w:r>
    </w:p>
    <w:p>
      <w:r>
        <w:t>Đối với     tài liệu trước   30/4/1975    (6)</w:t>
      </w:r>
    </w:p>
    <w:p>
      <w:r>
        <w:t>Đối với     tài liệu tiếng nước ngoài    (7)</w:t>
      </w:r>
    </w:p>
    <w:p>
      <w:r>
        <w:t>A</w:t>
      </w:r>
    </w:p>
    <w:p>
      <w:r>
        <w:t>B</w:t>
      </w:r>
    </w:p>
    <w:p>
      <w:r>
        <w:t>C</w:t>
      </w:r>
    </w:p>
    <w:p>
      <w:r>
        <w:t>1</w:t>
      </w:r>
    </w:p>
    <w:p>
      <w:r>
        <w:t>2 = 1x5%</w:t>
      </w:r>
    </w:p>
    <w:p>
      <w:r>
        <w:t>3 = 1x10%</w:t>
      </w:r>
    </w:p>
    <w:p>
      <w:r>
        <w:t>4 = 1+2+3</w:t>
      </w:r>
    </w:p>
    <w:p>
      <w:r>
        <w:t>5 = 4 x 1,2</w:t>
      </w:r>
    </w:p>
    <w:p>
      <w:r>
        <w:t>6 = 4 x 1,5</w:t>
      </w:r>
    </w:p>
    <w:p>
      <w:r>
        <w:t>7 = 4 x 1,5</w:t>
      </w:r>
    </w:p>
    <w:p>
      <w:r>
        <w:t>I</w:t>
      </w:r>
    </w:p>
    <w:p>
      <w:r>
        <w:t>Tài liệu hành chính của cơ quan, tổ chức</w:t>
      </w:r>
    </w:p>
    <w:p>
      <w:r>
        <w:t>1</w:t>
      </w:r>
    </w:p>
    <w:p>
      <w:r>
        <w:t>Hội đồng nhân dân, Ủy ban nhân dân cấp tỉnh</w:t>
      </w:r>
    </w:p>
    <w:p>
      <w:r>
        <w:t>1,00</w:t>
      </w:r>
    </w:p>
    <w:p>
      <w:r>
        <w:t>9.282,35</w:t>
      </w:r>
    </w:p>
    <w:p>
      <w:r>
        <w:t>464,12</w:t>
      </w:r>
    </w:p>
    <w:p>
      <w:r>
        <w:t>928,24</w:t>
      </w:r>
    </w:p>
    <w:p>
      <w:r>
        <w:t>10.674,71</w:t>
      </w:r>
    </w:p>
    <w:p>
      <w:r>
        <w:t>12.809,65</w:t>
      </w:r>
    </w:p>
    <w:p>
      <w:r>
        <w:t>16.012,07</w:t>
      </w:r>
    </w:p>
    <w:p>
      <w:r>
        <w:t>16.012,07</w:t>
      </w:r>
    </w:p>
    <w:p>
      <w:r>
        <w:t>2</w:t>
      </w:r>
    </w:p>
    <w:p>
      <w:r>
        <w:t>Hội đồng nhân dân, Ủy ban nhân dân cấp huyện</w:t>
      </w:r>
    </w:p>
    <w:p>
      <w:r>
        <w:t>0,90</w:t>
      </w:r>
    </w:p>
    <w:p>
      <w:r>
        <w:t>8.354,12</w:t>
      </w:r>
    </w:p>
    <w:p>
      <w:r>
        <w:t>417,71</w:t>
      </w:r>
    </w:p>
    <w:p>
      <w:r>
        <w:t>835,41</w:t>
      </w:r>
    </w:p>
    <w:p>
      <w:r>
        <w:t>9.607,24</w:t>
      </w:r>
    </w:p>
    <w:p>
      <w:r>
        <w:t>11.528,69</w:t>
      </w:r>
    </w:p>
    <w:p>
      <w:r>
        <w:t>14.410,86</w:t>
      </w:r>
    </w:p>
    <w:p>
      <w:r>
        <w:t>14.410,86</w:t>
      </w:r>
    </w:p>
    <w:p>
      <w:r>
        <w:t>3</w:t>
      </w:r>
    </w:p>
    <w:p>
      <w:r>
        <w:t>Cục thuộc tổng cục, sở và tương đương; Đơn vị sự nghiệp công lập thuộc ngành dọc ở Trung ương; Hội đồng nhân dân, Ủy ban nhân dân cấp xã</w:t>
      </w:r>
    </w:p>
    <w:p>
      <w:r>
        <w:t>0,80</w:t>
      </w:r>
    </w:p>
    <w:p>
      <w:r>
        <w:t>7.425,88</w:t>
      </w:r>
    </w:p>
    <w:p>
      <w:r>
        <w:t>371,29</w:t>
      </w:r>
    </w:p>
    <w:p>
      <w:r>
        <w:t>742,59</w:t>
      </w:r>
    </w:p>
    <w:p>
      <w:r>
        <w:t>8.539,76</w:t>
      </w:r>
    </w:p>
    <w:p>
      <w:r>
        <w:t>10.247,71</w:t>
      </w:r>
    </w:p>
    <w:p>
      <w:r>
        <w:t>12.809,64</w:t>
      </w:r>
    </w:p>
    <w:p>
      <w:r>
        <w:t>12.809,64</w:t>
      </w:r>
    </w:p>
    <w:p>
      <w:r>
        <w:t>4</w:t>
      </w:r>
    </w:p>
    <w:p>
      <w:r>
        <w:t>Chi cục; Công ty trực thuộc tập đoàn kinh tế, tổng công ty nhà nước</w:t>
      </w:r>
    </w:p>
    <w:p>
      <w:r>
        <w:t>0,70</w:t>
      </w:r>
    </w:p>
    <w:p>
      <w:r>
        <w:t>6.497,65</w:t>
      </w:r>
    </w:p>
    <w:p>
      <w:r>
        <w:t>324,88</w:t>
      </w:r>
    </w:p>
    <w:p>
      <w:r>
        <w:t>649,77</w:t>
      </w:r>
    </w:p>
    <w:p>
      <w:r>
        <w:t>7.472,30</w:t>
      </w:r>
    </w:p>
    <w:p>
      <w:r>
        <w:t>8.966,76</w:t>
      </w:r>
    </w:p>
    <w:p>
      <w:r>
        <w:t>11.208,45</w:t>
      </w:r>
    </w:p>
    <w:p>
      <w:r>
        <w:t>11.208,45</w:t>
      </w:r>
    </w:p>
    <w:p>
      <w:r>
        <w:t>5</w:t>
      </w:r>
    </w:p>
    <w:p>
      <w:r>
        <w:t>Đơn vị sự nghiệp công lập thuộc sở, cục, chi cục</w:t>
      </w:r>
    </w:p>
    <w:p>
      <w:r>
        <w:t>0,60</w:t>
      </w:r>
    </w:p>
    <w:p>
      <w:r>
        <w:t>5.569,41</w:t>
      </w:r>
    </w:p>
    <w:p>
      <w:r>
        <w:t>278,47</w:t>
      </w:r>
    </w:p>
    <w:p>
      <w:r>
        <w:t>556,94</w:t>
      </w:r>
    </w:p>
    <w:p>
      <w:r>
        <w:t>6.404,82</w:t>
      </w:r>
    </w:p>
    <w:p>
      <w:r>
        <w:t>7.685,78</w:t>
      </w:r>
    </w:p>
    <w:p>
      <w:r>
        <w:t>9.607,23</w:t>
      </w:r>
    </w:p>
    <w:p>
      <w:r>
        <w:t>9.607,23</w:t>
      </w:r>
    </w:p>
    <w:p>
      <w:r>
        <w:t>II</w:t>
      </w:r>
    </w:p>
    <w:p>
      <w:r>
        <w:t>Tài liệu chuyên môn</w:t>
      </w:r>
    </w:p>
    <w:p>
      <w:r>
        <w:t>1</w:t>
      </w:r>
    </w:p>
    <w:p>
      <w:r>
        <w:t>Tài liệu công trình xây dựng</w:t>
      </w:r>
    </w:p>
    <w:p>
      <w:r>
        <w:t>a</w:t>
      </w:r>
    </w:p>
    <w:p>
      <w:r>
        <w:t>Công trình cấp đặc biệt</w:t>
      </w:r>
    </w:p>
    <w:p>
      <w:r>
        <w:t>0,80</w:t>
      </w:r>
    </w:p>
    <w:p>
      <w:r>
        <w:t>7.425,88</w:t>
      </w:r>
    </w:p>
    <w:p>
      <w:r>
        <w:t>371,29</w:t>
      </w:r>
    </w:p>
    <w:p>
      <w:r>
        <w:t>742,59</w:t>
      </w:r>
    </w:p>
    <w:p>
      <w:r>
        <w:t>8.539,76</w:t>
      </w:r>
    </w:p>
    <w:p>
      <w:r>
        <w:t>10.247,71</w:t>
      </w:r>
    </w:p>
    <w:p>
      <w:r>
        <w:t>12.809,64</w:t>
      </w:r>
    </w:p>
    <w:p>
      <w:r>
        <w:t>12.809,64</w:t>
      </w:r>
    </w:p>
    <w:p>
      <w:r>
        <w:t>b</w:t>
      </w:r>
    </w:p>
    <w:p>
      <w:r>
        <w:t>Công trình cấp I</w:t>
      </w:r>
    </w:p>
    <w:p>
      <w:r>
        <w:t>0,70</w:t>
      </w:r>
    </w:p>
    <w:p>
      <w:r>
        <w:t>6.497,65</w:t>
      </w:r>
    </w:p>
    <w:p>
      <w:r>
        <w:t>324,88</w:t>
      </w:r>
    </w:p>
    <w:p>
      <w:r>
        <w:t>649,77</w:t>
      </w:r>
    </w:p>
    <w:p>
      <w:r>
        <w:t>7.472,30</w:t>
      </w:r>
    </w:p>
    <w:p>
      <w:r>
        <w:t>8.966,76</w:t>
      </w:r>
    </w:p>
    <w:p>
      <w:r>
        <w:t>11.208,45</w:t>
      </w:r>
    </w:p>
    <w:p>
      <w:r>
        <w:t>11.208,45</w:t>
      </w:r>
    </w:p>
    <w:p>
      <w:r>
        <w:t>c</w:t>
      </w:r>
    </w:p>
    <w:p>
      <w:r>
        <w:t>Công trình cấp II</w:t>
      </w:r>
    </w:p>
    <w:p>
      <w:r>
        <w:t>0,60</w:t>
      </w:r>
    </w:p>
    <w:p>
      <w:r>
        <w:t>5.569,41</w:t>
      </w:r>
    </w:p>
    <w:p>
      <w:r>
        <w:t>278,47</w:t>
      </w:r>
    </w:p>
    <w:p>
      <w:r>
        <w:t>556,94</w:t>
      </w:r>
    </w:p>
    <w:p>
      <w:r>
        <w:t>6.404,82</w:t>
      </w:r>
    </w:p>
    <w:p>
      <w:r>
        <w:t>7.685,78</w:t>
      </w:r>
    </w:p>
    <w:p>
      <w:r>
        <w:t>9.607,23</w:t>
      </w:r>
    </w:p>
    <w:p>
      <w:r>
        <w:t>9.607,23</w:t>
      </w:r>
    </w:p>
    <w:p>
      <w:r>
        <w:t>d</w:t>
      </w:r>
    </w:p>
    <w:p>
      <w:r>
        <w:t>Công trình cấp III</w:t>
      </w:r>
    </w:p>
    <w:p>
      <w:r>
        <w:t>0,50</w:t>
      </w:r>
    </w:p>
    <w:p>
      <w:r>
        <w:t>4.641,18</w:t>
      </w:r>
    </w:p>
    <w:p>
      <w:r>
        <w:t>232,06</w:t>
      </w:r>
    </w:p>
    <w:p>
      <w:r>
        <w:t>464,12</w:t>
      </w:r>
    </w:p>
    <w:p>
      <w:r>
        <w:t>5.337,36</w:t>
      </w:r>
    </w:p>
    <w:p>
      <w:r>
        <w:t>6.404,83</w:t>
      </w:r>
    </w:p>
    <w:p>
      <w:r>
        <w:t>8.006,04</w:t>
      </w:r>
    </w:p>
    <w:p>
      <w:r>
        <w:t>8.006,04</w:t>
      </w:r>
    </w:p>
    <w:p>
      <w:r>
        <w:t>đ</w:t>
      </w:r>
    </w:p>
    <w:p>
      <w:r>
        <w:t>Công trình cấp IV</w:t>
      </w:r>
    </w:p>
    <w:p>
      <w:r>
        <w:t>0,40</w:t>
      </w:r>
    </w:p>
    <w:p>
      <w:r>
        <w:t>3.712,94</w:t>
      </w:r>
    </w:p>
    <w:p>
      <w:r>
        <w:t>185,65</w:t>
      </w:r>
    </w:p>
    <w:p>
      <w:r>
        <w:t>371,29</w:t>
      </w:r>
    </w:p>
    <w:p>
      <w:r>
        <w:t>4.269,88</w:t>
      </w:r>
    </w:p>
    <w:p>
      <w:r>
        <w:t>5.123,86</w:t>
      </w:r>
    </w:p>
    <w:p>
      <w:r>
        <w:t>6.404,82</w:t>
      </w:r>
    </w:p>
    <w:p>
      <w:r>
        <w:t>6.404,82</w:t>
      </w:r>
    </w:p>
    <w:p>
      <w:r>
        <w:t>2</w:t>
      </w:r>
    </w:p>
    <w:p>
      <w:r>
        <w:t>Hồ sơ bảo hiểm xã hội, hồ sơ vụ án, hồ sơ bệnh án, hồ sơ nhân sự, hồ sơ chương trình đề tài nghiên cứu khoa học...</w:t>
      </w:r>
    </w:p>
    <w:p>
      <w:r>
        <w:t>0,50</w:t>
      </w:r>
    </w:p>
    <w:p>
      <w:r>
        <w:t>4.641,18</w:t>
      </w:r>
    </w:p>
    <w:p>
      <w:r>
        <w:t>232,06</w:t>
      </w:r>
    </w:p>
    <w:p>
      <w:r>
        <w:t>464,12</w:t>
      </w:r>
    </w:p>
    <w:p>
      <w:r>
        <w:t>5.337,36</w:t>
      </w:r>
    </w:p>
    <w:p>
      <w:r>
        <w:t>6.404,83</w:t>
      </w:r>
    </w:p>
    <w:p>
      <w:r>
        <w:t>8.006,04</w:t>
      </w:r>
    </w:p>
    <w:p>
      <w:r>
        <w:t>8.006,04</w:t>
      </w:r>
    </w:p>
    <w:p>
      <w:r>
        <w:t>3</w:t>
      </w:r>
    </w:p>
    <w:p>
      <w:r>
        <w:t>Sổ sách, chứng từ kế toán, hải quan, kho bạc, ngân hàng, thuế....</w:t>
      </w:r>
    </w:p>
    <w:p>
      <w:r>
        <w:t>0,40</w:t>
      </w:r>
    </w:p>
    <w:p>
      <w:r>
        <w:t>3.712,94</w:t>
      </w:r>
    </w:p>
    <w:p>
      <w:r>
        <w:t>185,65</w:t>
      </w:r>
    </w:p>
    <w:p>
      <w:r>
        <w:t>371,29</w:t>
      </w:r>
    </w:p>
    <w:p>
      <w:r>
        <w:t>4.269,88</w:t>
      </w:r>
    </w:p>
    <w:p>
      <w:r>
        <w:t>5.123,86</w:t>
      </w:r>
    </w:p>
    <w:p>
      <w:r>
        <w:t>6.404,82</w:t>
      </w:r>
    </w:p>
    <w:p>
      <w:r>
        <w:t>6.404,82</w:t>
      </w:r>
    </w:p>
    <w:p>
      <w:r>
        <w:t>5. Định mức máy móc thiết bị (tính cho 01 mét tài liệu)</w:t>
      </w:r>
    </w:p>
    <w:p>
      <w:r>
        <w:t>STT</w:t>
      </w:r>
    </w:p>
    <w:p>
      <w:r>
        <w:t>Danh mục thiết bị</w:t>
      </w:r>
    </w:p>
    <w:p>
      <w:r>
        <w:t>Đơn vị tính</w:t>
      </w:r>
    </w:p>
    <w:p>
      <w:r>
        <w:t>Định mức</w:t>
      </w:r>
    </w:p>
    <w:p>
      <w:r>
        <w:t>1</w:t>
      </w:r>
    </w:p>
    <w:p>
      <w:r>
        <w:t>Máy điều hòa nhiệt độ 12.000 BTU</w:t>
      </w:r>
    </w:p>
    <w:p>
      <w:r>
        <w:t>ca</w:t>
      </w:r>
    </w:p>
    <w:p>
      <w:r>
        <w:t>4,48</w:t>
      </w:r>
    </w:p>
    <w:p>
      <w:r>
        <w:t>2</w:t>
      </w:r>
    </w:p>
    <w:p>
      <w:r>
        <w:t>Máy vi tính PC</w:t>
      </w:r>
    </w:p>
    <w:p>
      <w:r>
        <w:t>ca</w:t>
      </w:r>
    </w:p>
    <w:p>
      <w:r>
        <w:t>17,43</w:t>
      </w:r>
    </w:p>
    <w:p>
      <w:r>
        <w:t>3</w:t>
      </w:r>
    </w:p>
    <w:p>
      <w:r>
        <w:t>Máy in A4</w:t>
      </w:r>
    </w:p>
    <w:p>
      <w:r>
        <w:t>ca</w:t>
      </w:r>
    </w:p>
    <w:p>
      <w:r>
        <w:t>4,50</w:t>
      </w:r>
    </w:p>
    <w:p>
      <w:r>
        <w:t>4</w:t>
      </w:r>
    </w:p>
    <w:p>
      <w:r>
        <w:t>Máy hút ẩm 170w</w:t>
      </w:r>
    </w:p>
    <w:p>
      <w:r>
        <w:t>ca</w:t>
      </w:r>
    </w:p>
    <w:p>
      <w:r>
        <w:t>4,84</w:t>
      </w:r>
    </w:p>
    <w:p>
      <w:r>
        <w:t>Định mức máy móc thiết bị trên được tính cho quy trình chỉnh lý tài liệu rời lẻ.</w:t>
      </w:r>
    </w:p>
    <w:p>
      <w:r>
        <w:t>Đối với quy trình chỉnh lý tài liệu đã lập hồ sơ sơ bộ được áp dụng 82% định mức tài liệu rời lẻ.</w:t>
      </w:r>
    </w:p>
    <w:p>
      <w:r>
        <w:t>6. Định mức công cụ dụng cụ (tính cho 01 mét tài liệu)</w:t>
      </w:r>
    </w:p>
    <w:p>
      <w:r>
        <w:t>STT</w:t>
      </w:r>
    </w:p>
    <w:p>
      <w:r>
        <w:t>Danh mục dụng cụ</w:t>
      </w:r>
    </w:p>
    <w:p>
      <w:r>
        <w:t>Đơn vị tính</w:t>
      </w:r>
    </w:p>
    <w:p>
      <w:r>
        <w:t>Thời hạn sử dụng (tháng)</w:t>
      </w:r>
    </w:p>
    <w:p>
      <w:r>
        <w:t>Định mức</w:t>
      </w:r>
    </w:p>
    <w:p>
      <w:r>
        <w:t>1</w:t>
      </w:r>
    </w:p>
    <w:p>
      <w:r>
        <w:t>Quần áo bảo hộ lao động</w:t>
      </w:r>
    </w:p>
    <w:p>
      <w:r>
        <w:t>ca</w:t>
      </w:r>
    </w:p>
    <w:p>
      <w:r>
        <w:t>12</w:t>
      </w:r>
    </w:p>
    <w:p>
      <w:r>
        <w:t>19,34</w:t>
      </w:r>
    </w:p>
    <w:p>
      <w:r>
        <w:t>2</w:t>
      </w:r>
    </w:p>
    <w:p>
      <w:r>
        <w:t>Quạt trần 0,1 kw</w:t>
      </w:r>
    </w:p>
    <w:p>
      <w:r>
        <w:t>ca</w:t>
      </w:r>
    </w:p>
    <w:p>
      <w:r>
        <w:t>36</w:t>
      </w:r>
    </w:p>
    <w:p>
      <w:r>
        <w:t>19,34</w:t>
      </w:r>
    </w:p>
    <w:p>
      <w:r>
        <w:t>3</w:t>
      </w:r>
    </w:p>
    <w:p>
      <w:r>
        <w:t>Quạt thông gió 0,04 kw</w:t>
      </w:r>
    </w:p>
    <w:p>
      <w:r>
        <w:t>ca</w:t>
      </w:r>
    </w:p>
    <w:p>
      <w:r>
        <w:t>36</w:t>
      </w:r>
    </w:p>
    <w:p>
      <w:r>
        <w:t>19,34</w:t>
      </w:r>
    </w:p>
    <w:p>
      <w:r>
        <w:t>4</w:t>
      </w:r>
    </w:p>
    <w:p>
      <w:r>
        <w:t>Bộ đèn neon 0,04 kw</w:t>
      </w:r>
    </w:p>
    <w:p>
      <w:r>
        <w:t>ca</w:t>
      </w:r>
    </w:p>
    <w:p>
      <w:r>
        <w:t>12</w:t>
      </w:r>
    </w:p>
    <w:p>
      <w:r>
        <w:t>19,34</w:t>
      </w:r>
    </w:p>
    <w:p>
      <w:r>
        <w:t>5</w:t>
      </w:r>
    </w:p>
    <w:p>
      <w:r>
        <w:t>Ghế tựa</w:t>
      </w:r>
    </w:p>
    <w:p>
      <w:r>
        <w:t>ca</w:t>
      </w:r>
    </w:p>
    <w:p>
      <w:r>
        <w:t>36</w:t>
      </w:r>
    </w:p>
    <w:p>
      <w:r>
        <w:t>19,34</w:t>
      </w:r>
    </w:p>
    <w:p>
      <w:r>
        <w:t>6</w:t>
      </w:r>
    </w:p>
    <w:p>
      <w:r>
        <w:t>Bàn làm việc 1,2 m</w:t>
      </w:r>
    </w:p>
    <w:p>
      <w:r>
        <w:t>ca</w:t>
      </w:r>
    </w:p>
    <w:p>
      <w:r>
        <w:t>36</w:t>
      </w:r>
    </w:p>
    <w:p>
      <w:r>
        <w:t>3,97</w:t>
      </w:r>
    </w:p>
    <w:p>
      <w:r>
        <w:t>7</w:t>
      </w:r>
    </w:p>
    <w:p>
      <w:r>
        <w:t>Xe đẩy tài liệu</w:t>
      </w:r>
    </w:p>
    <w:p>
      <w:r>
        <w:t>ca</w:t>
      </w:r>
    </w:p>
    <w:p>
      <w:r>
        <w:t>36</w:t>
      </w:r>
    </w:p>
    <w:p>
      <w:r>
        <w:t>8,63</w:t>
      </w:r>
    </w:p>
    <w:p>
      <w:r>
        <w:t>8</w:t>
      </w:r>
    </w:p>
    <w:p>
      <w:r>
        <w:t>Bàn làm việc dài 2 m</w:t>
      </w:r>
    </w:p>
    <w:p>
      <w:r>
        <w:t>ca</w:t>
      </w:r>
    </w:p>
    <w:p>
      <w:r>
        <w:t>36</w:t>
      </w:r>
    </w:p>
    <w:p>
      <w:r>
        <w:t>15,54</w:t>
      </w:r>
    </w:p>
    <w:p>
      <w:r>
        <w:t>9</w:t>
      </w:r>
    </w:p>
    <w:p>
      <w:r>
        <w:t>Dập ghim cỡ to</w:t>
      </w:r>
    </w:p>
    <w:p>
      <w:r>
        <w:t>ca</w:t>
      </w:r>
    </w:p>
    <w:p>
      <w:r>
        <w:t>24</w:t>
      </w:r>
    </w:p>
    <w:p>
      <w:r>
        <w:t>1,50</w:t>
      </w:r>
    </w:p>
    <w:p>
      <w:r>
        <w:t>Định mức công cụ dụng cụ trên được tính cho quy trình chỉnh lý tài liệu rời lẻ.</w:t>
      </w:r>
    </w:p>
    <w:p>
      <w:r>
        <w:t>Đối với quy trình chỉnh lý tài liệu đã lập hồ sơ sơ bộ được áp dụng 82% định mức tài liệu rời lẻ.</w:t>
      </w:r>
    </w:p>
    <w:p>
      <w:r>
        <w:t>7. Định mức vật tư, văn phòng phẩm (tính cho 01 mét tài liệu)</w:t>
      </w:r>
    </w:p>
    <w:p>
      <w:r>
        <w:t>STT</w:t>
      </w:r>
    </w:p>
    <w:p>
      <w:r>
        <w:t>Danh mục vật tư, văn phòng phẩm</w:t>
      </w:r>
    </w:p>
    <w:p>
      <w:r>
        <w:t>Đơn vị   tính</w:t>
      </w:r>
    </w:p>
    <w:p>
      <w:r>
        <w:t>Số lượng</w:t>
      </w:r>
    </w:p>
    <w:p>
      <w:r>
        <w:t>Ghi chú</w:t>
      </w:r>
    </w:p>
    <w:p>
      <w:r>
        <w:t>Tài liệu kể từ ngày   30/4/1975 trở về trước, tài liệu cá nhân</w:t>
      </w:r>
    </w:p>
    <w:p>
      <w:r>
        <w:t>Tài liệu sau   ngày   30/4/1975</w:t>
      </w:r>
    </w:p>
    <w:p>
      <w:r>
        <w:t>1</w:t>
      </w:r>
    </w:p>
    <w:p>
      <w:r>
        <w:t>Bìa hồ sơ (đã bao gồm 5% tỷ lệ sai hỏng)</w:t>
      </w:r>
    </w:p>
    <w:p>
      <w:r>
        <w:t>tờ</w:t>
      </w:r>
    </w:p>
    <w:p>
      <w:r>
        <w:t>170,00</w:t>
      </w:r>
    </w:p>
    <w:p>
      <w:r>
        <w:t>100,00</w:t>
      </w:r>
    </w:p>
    <w:p>
      <w:r>
        <w:t>Theo tiêu chuẩn do Cục Văn thư và Lưu trữ Nhà nước ban hành</w:t>
      </w:r>
    </w:p>
    <w:p>
      <w:r>
        <w:t>2</w:t>
      </w:r>
    </w:p>
    <w:p>
      <w:r>
        <w:t>Tờ mục lục văn bản (đã bao gồm 5% tỷ lệ sai hỏng)</w:t>
      </w:r>
    </w:p>
    <w:p>
      <w:r>
        <w:t>tờ</w:t>
      </w:r>
    </w:p>
    <w:p>
      <w:r>
        <w:t>230,00</w:t>
      </w:r>
    </w:p>
    <w:p>
      <w:r>
        <w:t>130,00</w:t>
      </w:r>
    </w:p>
    <w:p>
      <w:r>
        <w:t>Theo tiêu chuẩn do Cục Văn thư và Lưu trữ Nhà nước ban hành</w:t>
      </w:r>
    </w:p>
    <w:p>
      <w:r>
        <w:t>3</w:t>
      </w:r>
    </w:p>
    <w:p>
      <w:r>
        <w:t>Giấy trắng làm sơ mi khi lập hồ sơ</w:t>
      </w:r>
    </w:p>
    <w:p>
      <w:r>
        <w:t>tờ</w:t>
      </w:r>
    </w:p>
    <w:p>
      <w:r>
        <w:t>170,00</w:t>
      </w:r>
    </w:p>
    <w:p>
      <w:r>
        <w:t>100,00</w:t>
      </w:r>
    </w:p>
    <w:p>
      <w:r>
        <w:t>Giấy trắng khổ A4, định lượng &lt; 70g/m 2</w:t>
      </w:r>
    </w:p>
    <w:p>
      <w:r>
        <w:t>4</w:t>
      </w:r>
    </w:p>
    <w:p>
      <w:r>
        <w:t>Giấy trắng in mục lục hồ sơ, nhãn hộp (đã bao gồm 5% tỷ lệ sai hỏng)</w:t>
      </w:r>
    </w:p>
    <w:p>
      <w:r>
        <w:t>tờ</w:t>
      </w:r>
    </w:p>
    <w:p>
      <w:r>
        <w:t>40,00</w:t>
      </w:r>
    </w:p>
    <w:p>
      <w:r>
        <w:t>30,00</w:t>
      </w:r>
    </w:p>
    <w:p>
      <w:r>
        <w:t>Giấy trắng khổ A4, định lượng &gt;80g/m 2</w:t>
      </w:r>
    </w:p>
    <w:p>
      <w:r>
        <w:t>5</w:t>
      </w:r>
    </w:p>
    <w:p>
      <w:r>
        <w:t>Giấy trắng viết thống kê tài liệu loại (đã bao gồm 5% tỷ lệ sai hỏng)</w:t>
      </w:r>
    </w:p>
    <w:p>
      <w:r>
        <w:t>tờ</w:t>
      </w:r>
    </w:p>
    <w:p>
      <w:r>
        <w:t>12,00</w:t>
      </w:r>
    </w:p>
    <w:p>
      <w:r>
        <w:t>18,00</w:t>
      </w:r>
    </w:p>
    <w:p>
      <w:r>
        <w:t>Giấy trắng khổ A4, định lượng &gt;80g/m 2</w:t>
      </w:r>
    </w:p>
    <w:p>
      <w:r>
        <w:t>6</w:t>
      </w:r>
    </w:p>
    <w:p>
      <w:r>
        <w:t>Phiếu tin (đã bao gồm 5% tỷ lệ sai hỏng)</w:t>
      </w:r>
    </w:p>
    <w:p>
      <w:r>
        <w:t>tờ</w:t>
      </w:r>
    </w:p>
    <w:p>
      <w:r>
        <w:t>170,00</w:t>
      </w:r>
    </w:p>
    <w:p>
      <w:r>
        <w:t>100,00</w:t>
      </w:r>
    </w:p>
    <w:p>
      <w:r>
        <w:t>Theo tiêu chuẩn do Cục Văn thư và Lưu trữ Nhà nước ban hành</w:t>
      </w:r>
    </w:p>
    <w:p>
      <w:r>
        <w:t>7</w:t>
      </w:r>
    </w:p>
    <w:p>
      <w:r>
        <w:t>Bút viết bìa</w:t>
      </w:r>
    </w:p>
    <w:p>
      <w:r>
        <w:t>chiếc</w:t>
      </w:r>
    </w:p>
    <w:p>
      <w:r>
        <w:t>2,50</w:t>
      </w:r>
    </w:p>
    <w:p>
      <w:r>
        <w:t>2,00</w:t>
      </w:r>
    </w:p>
    <w:p>
      <w:r>
        <w:t>8</w:t>
      </w:r>
    </w:p>
    <w:p>
      <w:r>
        <w:t>Bút viết phiếu tin, thống kê tài liệu loại</w:t>
      </w:r>
    </w:p>
    <w:p>
      <w:r>
        <w:t>chiếc</w:t>
      </w:r>
    </w:p>
    <w:p>
      <w:r>
        <w:t>0,50</w:t>
      </w:r>
    </w:p>
    <w:p>
      <w:r>
        <w:t>0,30</w:t>
      </w:r>
    </w:p>
    <w:p>
      <w:r>
        <w:t>9</w:t>
      </w:r>
    </w:p>
    <w:p>
      <w:r>
        <w:t>Bút chì đánh số tờ</w:t>
      </w:r>
    </w:p>
    <w:p>
      <w:r>
        <w:t>chiếc</w:t>
      </w:r>
    </w:p>
    <w:p>
      <w:r>
        <w:t>0,30</w:t>
      </w:r>
    </w:p>
    <w:p>
      <w:r>
        <w:t>0,20</w:t>
      </w:r>
    </w:p>
    <w:p>
      <w:r>
        <w:t>10</w:t>
      </w:r>
    </w:p>
    <w:p>
      <w:r>
        <w:t>Mực in mục lục hồ sơ, nhãn hộp</w:t>
      </w:r>
    </w:p>
    <w:p>
      <w:r>
        <w:t>hộp</w:t>
      </w:r>
    </w:p>
    <w:p>
      <w:r>
        <w:t>0,03</w:t>
      </w:r>
    </w:p>
    <w:p>
      <w:r>
        <w:t>0,02</w:t>
      </w:r>
    </w:p>
    <w:p>
      <w:r>
        <w:t>11</w:t>
      </w:r>
    </w:p>
    <w:p>
      <w:r>
        <w:t>Cặp, hộp đựng tài liệu</w:t>
      </w:r>
    </w:p>
    <w:p>
      <w:r>
        <w:t>chiếc</w:t>
      </w:r>
    </w:p>
    <w:p>
      <w:r>
        <w:t>10,00</w:t>
      </w:r>
    </w:p>
    <w:p>
      <w:r>
        <w:t>7,00</w:t>
      </w:r>
    </w:p>
    <w:p>
      <w:r>
        <w:t>Theo tiêu chuẩn do Cục Văn thư và Lưu trữ Nhà nước ban hành</w:t>
      </w:r>
    </w:p>
    <w:p>
      <w:r>
        <w:t>12</w:t>
      </w:r>
    </w:p>
    <w:p>
      <w:r>
        <w:t>Hồ dán nhãn hộp</w:t>
      </w:r>
    </w:p>
    <w:p>
      <w:r>
        <w:t>lọ</w:t>
      </w:r>
    </w:p>
    <w:p>
      <w:r>
        <w:t>0,30</w:t>
      </w:r>
    </w:p>
    <w:p>
      <w:r>
        <w:t>0,20</w:t>
      </w:r>
    </w:p>
    <w:p>
      <w:r>
        <w:t>Hồ chất lượng cao, độ bám dính tốt, có hóa chất chống chuột và các côn trùng</w:t>
      </w:r>
    </w:p>
    <w:p>
      <w:r>
        <w:t>13</w:t>
      </w:r>
    </w:p>
    <w:p>
      <w:r>
        <w:t>Găng tay, khẩu trang, dao, kéo, dây buộc, bút xóa, chổi lông, khăn lau và các văn phòng phẩm khác có liên quan</w:t>
      </w:r>
    </w:p>
    <w:p>
      <w:r>
        <w:t>8. Định mức tiêu hao năng lượng (tính cho 01 mét tài liệu)</w:t>
      </w:r>
    </w:p>
    <w:p>
      <w:r>
        <w:t>STT</w:t>
      </w:r>
    </w:p>
    <w:p>
      <w:r>
        <w:t>Danh mục trang thiết bị</w:t>
      </w:r>
    </w:p>
    <w:p>
      <w:r>
        <w:t>Đơn vị tính</w:t>
      </w:r>
    </w:p>
    <w:p>
      <w:r>
        <w:t>Công suất</w:t>
      </w:r>
    </w:p>
    <w:p>
      <w:r>
        <w:t>Định mức</w:t>
      </w:r>
    </w:p>
    <w:p>
      <w:r>
        <w:t>1</w:t>
      </w:r>
    </w:p>
    <w:p>
      <w:r>
        <w:t>Điều hòa nhiệt độ 12.000 BTU</w:t>
      </w:r>
    </w:p>
    <w:p>
      <w:r>
        <w:t>kw</w:t>
      </w:r>
    </w:p>
    <w:p>
      <w:r>
        <w:t>3,5 kw/h</w:t>
      </w:r>
    </w:p>
    <w:p>
      <w:r>
        <w:t>135,37</w:t>
      </w:r>
    </w:p>
    <w:p>
      <w:r>
        <w:t>2</w:t>
      </w:r>
    </w:p>
    <w:p>
      <w:r>
        <w:t>Máy vi tính PC</w:t>
      </w:r>
    </w:p>
    <w:p>
      <w:r>
        <w:t>kw</w:t>
      </w:r>
    </w:p>
    <w:p>
      <w:r>
        <w:t>0,25kw/h</w:t>
      </w:r>
    </w:p>
    <w:p>
      <w:r>
        <w:t>34,86</w:t>
      </w:r>
    </w:p>
    <w:p>
      <w:r>
        <w:t>3</w:t>
      </w:r>
    </w:p>
    <w:p>
      <w:r>
        <w:t>Máy in A4</w:t>
      </w:r>
    </w:p>
    <w:p>
      <w:r>
        <w:t>kw</w:t>
      </w:r>
    </w:p>
    <w:p>
      <w:r>
        <w:t>0,36 kw/h</w:t>
      </w:r>
    </w:p>
    <w:p>
      <w:r>
        <w:t>12,96</w:t>
      </w:r>
    </w:p>
    <w:p>
      <w:r>
        <w:t>4</w:t>
      </w:r>
    </w:p>
    <w:p>
      <w:r>
        <w:t>Quạt trần 0.1kw</w:t>
      </w:r>
    </w:p>
    <w:p>
      <w:r>
        <w:t>kw</w:t>
      </w:r>
    </w:p>
    <w:p>
      <w:r>
        <w:t>0,2 kw/h</w:t>
      </w:r>
    </w:p>
    <w:p>
      <w:r>
        <w:t>7,74</w:t>
      </w:r>
    </w:p>
    <w:p>
      <w:r>
        <w:t>5</w:t>
      </w:r>
    </w:p>
    <w:p>
      <w:r>
        <w:t>Quạt thông gió 0.04kw</w:t>
      </w:r>
    </w:p>
    <w:p>
      <w:r>
        <w:t>kw</w:t>
      </w:r>
    </w:p>
    <w:p>
      <w:r>
        <w:t>0,04 kw/h</w:t>
      </w:r>
    </w:p>
    <w:p>
      <w:r>
        <w:t>1,55</w:t>
      </w:r>
    </w:p>
    <w:p>
      <w:r>
        <w:t>6</w:t>
      </w:r>
    </w:p>
    <w:p>
      <w:r>
        <w:t>Bộ đèn neon 0.04kw</w:t>
      </w:r>
    </w:p>
    <w:p>
      <w:r>
        <w:t>kw</w:t>
      </w:r>
    </w:p>
    <w:p>
      <w:r>
        <w:t>0,04 kw/h</w:t>
      </w:r>
    </w:p>
    <w:p>
      <w:r>
        <w:t>1,55</w:t>
      </w:r>
    </w:p>
    <w:p>
      <w:r>
        <w:t>7</w:t>
      </w:r>
    </w:p>
    <w:p>
      <w:r>
        <w:t>Máy hút ẩm 0,17kw</w:t>
      </w:r>
    </w:p>
    <w:p>
      <w:r>
        <w:t>kw</w:t>
      </w:r>
    </w:p>
    <w:p>
      <w:r>
        <w:t>0,17 kw/h</w:t>
      </w:r>
    </w:p>
    <w:p>
      <w:r>
        <w:t>6,58</w:t>
      </w:r>
    </w:p>
    <w:p>
      <w:r>
        <w:t>Định mức tiêu hao năng lượng được tính cho quy trình chỉnh lý tài liệu rời lẻ.</w:t>
      </w:r>
    </w:p>
    <w:p>
      <w:r>
        <w:t>Đối với quy trình chỉnh lý tài liệu đã lập hồ sơ sơ bộ được áp dụng 82% định mức tài liệu rời lẻ.</w:t>
      </w:r>
    </w:p>
    <w:p>
      <w:r>
        <w:t>II. ĐỊNH MỨC KINH TẾ - KỸ THUẬT CHỈNH LÝ TÀI LIỆU NỀN GIẤY PHỤC VỤ XÂY DỰNG CƠ SỞ DỮ LIỆU TÀI LIỆU LƯU TRỮ</w:t>
      </w:r>
    </w:p>
    <w:p>
      <w:r>
        <w:t>1. Định mức lao động chỉnh lý tài liệu nền giấy đối với tài liệu đã lập hồ sơ sơ bộ</w:t>
      </w:r>
    </w:p>
    <w:p>
      <w:r>
        <w:t>Đơn vị tính: Phút/mét tài liệu</w:t>
      </w:r>
    </w:p>
    <w:p>
      <w:r>
        <w:t>Số TT</w:t>
      </w:r>
    </w:p>
    <w:p>
      <w:r>
        <w:t>Nội dung công việc</w:t>
      </w:r>
    </w:p>
    <w:p>
      <w:r>
        <w:t>Ngạch, bậc CCVC và người lao động</w:t>
      </w:r>
    </w:p>
    <w:p>
      <w:r>
        <w:t>Định mức lao động chỉnh lý tài liệu</w:t>
      </w:r>
    </w:p>
    <w:p>
      <w:r>
        <w:t>Trực     tiếp   (Tcn)    (1)</w:t>
      </w:r>
    </w:p>
    <w:p>
      <w:r>
        <w:t>Phục     vụ (Tpv)    (2)</w:t>
      </w:r>
    </w:p>
    <w:p>
      <w:r>
        <w:t>Quản lý     (Tql)    (3)</w:t>
      </w:r>
    </w:p>
    <w:p>
      <w:r>
        <w:t>Tổng     mức lao động (Tsp)   (4)</w:t>
      </w:r>
    </w:p>
    <w:p>
      <w:r>
        <w:t>Đối với     tài liệu   sau   30/4/1975   (5)</w:t>
      </w:r>
    </w:p>
    <w:p>
      <w:r>
        <w:t>Đối với tài liệu     giấy mỏng, chữ mờ, khổ giấy lớn hơn A4   (6)</w:t>
      </w:r>
    </w:p>
    <w:p>
      <w:r>
        <w:t>Đối với tài     liệu trước   30/4/1975    (7)</w:t>
      </w:r>
    </w:p>
    <w:p>
      <w:r>
        <w:t>Đối với tài     liệu tiếng nước ngoài    (8)</w:t>
      </w:r>
    </w:p>
    <w:p>
      <w:r>
        <w:t>A</w:t>
      </w:r>
    </w:p>
    <w:p>
      <w:r>
        <w:t>B</w:t>
      </w:r>
    </w:p>
    <w:p>
      <w:r>
        <w:t>C</w:t>
      </w:r>
    </w:p>
    <w:p>
      <w:r>
        <w:t>1</w:t>
      </w:r>
    </w:p>
    <w:p>
      <w:r>
        <w:t>2 = 1 x 5%</w:t>
      </w:r>
    </w:p>
    <w:p>
      <w:r>
        <w:t>3 = 1 x     10%</w:t>
      </w:r>
    </w:p>
    <w:p>
      <w:r>
        <w:t>4 =     1+2+3</w:t>
      </w:r>
    </w:p>
    <w:p>
      <w:r>
        <w:t>5 = 4 x 1,0</w:t>
      </w:r>
    </w:p>
    <w:p>
      <w:r>
        <w:t>6 = 4 x 1,2</w:t>
      </w:r>
    </w:p>
    <w:p>
      <w:r>
        <w:t>7 = 4 x 1,5</w:t>
      </w:r>
    </w:p>
    <w:p>
      <w:r>
        <w:t>8 = 4 x 1,5</w:t>
      </w:r>
    </w:p>
    <w:p>
      <w:r>
        <w:t>1</w:t>
      </w:r>
    </w:p>
    <w:p>
      <w:r>
        <w:t>Giao nhận tài liệu và lập biên bản giao nhận tài liệu</w:t>
      </w:r>
    </w:p>
    <w:p>
      <w:r>
        <w:t>Lưu trữ viên trung cấp bậc 2/12</w:t>
      </w:r>
    </w:p>
    <w:p>
      <w:r>
        <w:t>6,00</w:t>
      </w:r>
    </w:p>
    <w:p>
      <w:r>
        <w:t>0,30</w:t>
      </w:r>
    </w:p>
    <w:p>
      <w:r>
        <w:t>0,60</w:t>
      </w:r>
    </w:p>
    <w:p>
      <w:r>
        <w:t>6,90</w:t>
      </w:r>
    </w:p>
    <w:p>
      <w:r>
        <w:t>6,90</w:t>
      </w:r>
    </w:p>
    <w:p>
      <w:r>
        <w:t>8,28</w:t>
      </w:r>
    </w:p>
    <w:p>
      <w:r>
        <w:t>10,35</w:t>
      </w:r>
    </w:p>
    <w:p>
      <w:r>
        <w:t>10,35</w:t>
      </w:r>
    </w:p>
    <w:p>
      <w:r>
        <w:t>2</w:t>
      </w:r>
    </w:p>
    <w:p>
      <w:r>
        <w:t>Vận chuyển tài liệu từ kho bảo quản đến địa điểm chỉnh lý (khoảng cách ~ 100m)</w:t>
      </w:r>
    </w:p>
    <w:p>
      <w:r>
        <w:t>Lưu trữ viên trung cấp bậc 1/12</w:t>
      </w:r>
    </w:p>
    <w:p>
      <w:r>
        <w:t>30,00</w:t>
      </w:r>
    </w:p>
    <w:p>
      <w:r>
        <w:t>1,50</w:t>
      </w:r>
    </w:p>
    <w:p>
      <w:r>
        <w:t>3,00</w:t>
      </w:r>
    </w:p>
    <w:p>
      <w:r>
        <w:t>34,50</w:t>
      </w:r>
    </w:p>
    <w:p>
      <w:r>
        <w:t>34,50</w:t>
      </w:r>
    </w:p>
    <w:p>
      <w:r>
        <w:t>41,40</w:t>
      </w:r>
    </w:p>
    <w:p>
      <w:r>
        <w:t>51,75</w:t>
      </w:r>
    </w:p>
    <w:p>
      <w:r>
        <w:t>51,75</w:t>
      </w:r>
    </w:p>
    <w:p>
      <w:r>
        <w:t>3</w:t>
      </w:r>
    </w:p>
    <w:p>
      <w:r>
        <w:t>Vệ sinh sơ bộ tài liệu</w:t>
      </w:r>
    </w:p>
    <w:p>
      <w:r>
        <w:t>Lưu trữ viên trung cấp bậc 1/12</w:t>
      </w:r>
    </w:p>
    <w:p>
      <w:r>
        <w:t>50,00</w:t>
      </w:r>
    </w:p>
    <w:p>
      <w:r>
        <w:t>2,50</w:t>
      </w:r>
    </w:p>
    <w:p>
      <w:r>
        <w:t>5,00</w:t>
      </w:r>
    </w:p>
    <w:p>
      <w:r>
        <w:t>57,50</w:t>
      </w:r>
    </w:p>
    <w:p>
      <w:r>
        <w:t>57,50</w:t>
      </w:r>
    </w:p>
    <w:p>
      <w:r>
        <w:t>69,00</w:t>
      </w:r>
    </w:p>
    <w:p>
      <w:r>
        <w:t>86,25</w:t>
      </w:r>
    </w:p>
    <w:p>
      <w:r>
        <w:t>86,25</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xác định giá trị tài liệu</w:t>
      </w:r>
    </w:p>
    <w:p>
      <w:r>
        <w:t>Lưu trữ viên chính bậc 2/8 hoặc lưu trữ viên bậc 7/9</w:t>
      </w:r>
    </w:p>
    <w:p>
      <w:r>
        <w:t>120,00</w:t>
      </w:r>
    </w:p>
    <w:p>
      <w:r>
        <w:t>6,00</w:t>
      </w:r>
    </w:p>
    <w:p>
      <w:r>
        <w:t>12,00</w:t>
      </w:r>
    </w:p>
    <w:p>
      <w:r>
        <w:t>138,00</w:t>
      </w:r>
    </w:p>
    <w:p>
      <w:r>
        <w:t>138,00</w:t>
      </w:r>
    </w:p>
    <w:p>
      <w:r>
        <w:t>165,60</w:t>
      </w:r>
    </w:p>
    <w:p>
      <w:r>
        <w:t>207,00</w:t>
      </w:r>
    </w:p>
    <w:p>
      <w:r>
        <w:t>207,00</w:t>
      </w:r>
    </w:p>
    <w:p>
      <w:r>
        <w:t>5</w:t>
      </w:r>
    </w:p>
    <w:p>
      <w:r>
        <w:t>Phân loại tài liệu theo Hướng dẫn phân loại đối với tài liệu đã lập hồ sơ sơ bộ</w:t>
      </w:r>
    </w:p>
    <w:p>
      <w:r>
        <w:t>Lưu trữ viên bậc 3/9</w:t>
      </w:r>
    </w:p>
    <w:p>
      <w:r>
        <w:t>413,99</w:t>
      </w:r>
    </w:p>
    <w:p>
      <w:r>
        <w:t>20,70</w:t>
      </w:r>
    </w:p>
    <w:p>
      <w:r>
        <w:t>41,40</w:t>
      </w:r>
    </w:p>
    <w:p>
      <w:r>
        <w:t>476,09</w:t>
      </w:r>
    </w:p>
    <w:p>
      <w:r>
        <w:t>476,09</w:t>
      </w:r>
    </w:p>
    <w:p>
      <w:r>
        <w:t>571,31</w:t>
      </w:r>
    </w:p>
    <w:p>
      <w:r>
        <w:t>714,14</w:t>
      </w:r>
    </w:p>
    <w:p>
      <w:r>
        <w:t>714,14</w:t>
      </w:r>
    </w:p>
    <w:p>
      <w:r>
        <w:t>6</w:t>
      </w:r>
    </w:p>
    <w:p>
      <w:r>
        <w:t>Lập hồ sơ, chỉnh sửa, hoàn thiện hồ sơ đối với tài liệu đã được lập hồ sơ sơ bộ</w:t>
      </w:r>
    </w:p>
    <w:p>
      <w:r>
        <w:t>Lưu trữ viên bậc 3/9</w:t>
      </w:r>
    </w:p>
    <w:p>
      <w:r>
        <w:t>1.238,36</w:t>
      </w:r>
    </w:p>
    <w:p>
      <w:r>
        <w:t>61,92</w:t>
      </w:r>
    </w:p>
    <w:p>
      <w:r>
        <w:t>123,84</w:t>
      </w:r>
    </w:p>
    <w:p>
      <w:r>
        <w:t>1.424,12</w:t>
      </w:r>
    </w:p>
    <w:p>
      <w:r>
        <w:t>1.424,12</w:t>
      </w:r>
    </w:p>
    <w:p>
      <w:r>
        <w:t>1.708,94</w:t>
      </w:r>
    </w:p>
    <w:p>
      <w:r>
        <w:t>2.136,18</w:t>
      </w:r>
    </w:p>
    <w:p>
      <w:r>
        <w:t>2.136,18</w:t>
      </w:r>
    </w:p>
    <w:p>
      <w:r>
        <w:t>7</w:t>
      </w:r>
    </w:p>
    <w:p>
      <w:r>
        <w:t>Viết các trường thông tin vào phiếu tin: số hồ sơ (số tạm); tiêu đề hồ sơ; thời gian của tài liệu; thời hạn bảo quản; ngôn ngữ, bút tích; chế độ sử dụng; dấu chỉ mức độ mật; tình trạng tài liệu; ghi chú</w:t>
      </w:r>
    </w:p>
    <w:p>
      <w:r>
        <w:t>Lưu trữ viên bậc 3/9</w:t>
      </w:r>
    </w:p>
    <w:p>
      <w:r>
        <w:t>1.598,40</w:t>
      </w:r>
    </w:p>
    <w:p>
      <w:r>
        <w:t>79,92</w:t>
      </w:r>
    </w:p>
    <w:p>
      <w:r>
        <w:t>159,84</w:t>
      </w:r>
    </w:p>
    <w:p>
      <w:r>
        <w:t>1.838,16</w:t>
      </w:r>
    </w:p>
    <w:p>
      <w:r>
        <w:t>1.838,16</w:t>
      </w:r>
    </w:p>
    <w:p>
      <w:r>
        <w:t>2.205,79</w:t>
      </w:r>
    </w:p>
    <w:p>
      <w:r>
        <w:t>2.757,24</w:t>
      </w:r>
    </w:p>
    <w:p>
      <w:r>
        <w:t>2.757,24</w:t>
      </w:r>
    </w:p>
    <w:p>
      <w:r>
        <w:t>8</w:t>
      </w:r>
    </w:p>
    <w:p>
      <w:r>
        <w:t>Kiểm tra, chỉnh sửa hồ sơ và phiếu tin</w:t>
      </w:r>
    </w:p>
    <w:p>
      <w:r>
        <w:t>Lưu trữ viên chính bậc 2/8 hoặc lưu trữ viên bậc 7/9</w:t>
      </w:r>
    </w:p>
    <w:p>
      <w:r>
        <w:t>679,28</w:t>
      </w:r>
    </w:p>
    <w:p>
      <w:r>
        <w:t>33,96</w:t>
      </w:r>
    </w:p>
    <w:p>
      <w:r>
        <w:t>67,93</w:t>
      </w:r>
    </w:p>
    <w:p>
      <w:r>
        <w:t>781,17</w:t>
      </w:r>
    </w:p>
    <w:p>
      <w:r>
        <w:t>781,17</w:t>
      </w:r>
    </w:p>
    <w:p>
      <w:r>
        <w:t>937,40</w:t>
      </w:r>
    </w:p>
    <w:p>
      <w:r>
        <w:t>1.171,76</w:t>
      </w:r>
    </w:p>
    <w:p>
      <w:r>
        <w:t>1.171,76</w:t>
      </w:r>
    </w:p>
    <w:p>
      <w:r>
        <w:t>9</w:t>
      </w:r>
    </w:p>
    <w:p>
      <w:r>
        <w:t>Hệ thống hóa phiếu tin theo phương án phân loại</w:t>
      </w:r>
    </w:p>
    <w:p>
      <w:r>
        <w:t>Lưu trữ viên bậc 4/9</w:t>
      </w:r>
    </w:p>
    <w:p>
      <w:r>
        <w:t>86,40</w:t>
      </w:r>
    </w:p>
    <w:p>
      <w:r>
        <w:t>4,32</w:t>
      </w:r>
    </w:p>
    <w:p>
      <w:r>
        <w:t>8,64</w:t>
      </w:r>
    </w:p>
    <w:p>
      <w:r>
        <w:t>99,36</w:t>
      </w:r>
    </w:p>
    <w:p>
      <w:r>
        <w:t>99,36</w:t>
      </w:r>
    </w:p>
    <w:p>
      <w:r>
        <w:t>119,23</w:t>
      </w:r>
    </w:p>
    <w:p>
      <w:r>
        <w:t>149,04</w:t>
      </w:r>
    </w:p>
    <w:p>
      <w:r>
        <w:t>149,04</w:t>
      </w:r>
    </w:p>
    <w:p>
      <w:r>
        <w:t>10</w:t>
      </w:r>
    </w:p>
    <w:p>
      <w:r>
        <w:t>Hệ thống hóa hồ sơ theo phiếu tin</w:t>
      </w:r>
    </w:p>
    <w:p>
      <w:r>
        <w:t>Lưu trữ viên trung cấp bậc 3/12</w:t>
      </w:r>
    </w:p>
    <w:p>
      <w:r>
        <w:t>144,00</w:t>
      </w:r>
    </w:p>
    <w:p>
      <w:r>
        <w:t>7,20</w:t>
      </w:r>
    </w:p>
    <w:p>
      <w:r>
        <w:t>14,40</w:t>
      </w:r>
    </w:p>
    <w:p>
      <w:r>
        <w:t>165,60</w:t>
      </w:r>
    </w:p>
    <w:p>
      <w:r>
        <w:t>165,60</w:t>
      </w:r>
    </w:p>
    <w:p>
      <w:r>
        <w:t>198,72</w:t>
      </w:r>
    </w:p>
    <w:p>
      <w:r>
        <w:t>248,40</w:t>
      </w:r>
    </w:p>
    <w:p>
      <w:r>
        <w:t>248,40</w:t>
      </w:r>
    </w:p>
    <w:p>
      <w:r>
        <w:t>11</w:t>
      </w:r>
    </w:p>
    <w:p>
      <w:r>
        <w:t>Biên mục hồ sơ</w:t>
      </w:r>
    </w:p>
    <w:p>
      <w:r>
        <w:t>a</w:t>
      </w:r>
    </w:p>
    <w:p>
      <w:r>
        <w:t>Đánh số tờ tài liệu đối với hồ sơ có thời hạn bảo quản từ 20 năm trở lên và điền số lượng tờ phiếu tin</w:t>
      </w:r>
    </w:p>
    <w:p>
      <w:r>
        <w:t>Lưu trữ viên trung cấp bậc 1/12</w:t>
      </w:r>
    </w:p>
    <w:p>
      <w:r>
        <w:t>610,00</w:t>
      </w:r>
    </w:p>
    <w:p>
      <w:r>
        <w:t>30,50</w:t>
      </w:r>
    </w:p>
    <w:p>
      <w:r>
        <w:t>61,00</w:t>
      </w:r>
    </w:p>
    <w:p>
      <w:r>
        <w:t>701,50</w:t>
      </w:r>
    </w:p>
    <w:p>
      <w:r>
        <w:t>701,50</w:t>
      </w:r>
    </w:p>
    <w:p>
      <w:r>
        <w:t>841,80</w:t>
      </w:r>
    </w:p>
    <w:p>
      <w:r>
        <w:t>1.052,25</w:t>
      </w:r>
    </w:p>
    <w:p>
      <w:r>
        <w:t>1.052,25</w:t>
      </w:r>
    </w:p>
    <w:p>
      <w:r>
        <w:t>b</w:t>
      </w:r>
    </w:p>
    <w:p>
      <w:r>
        <w:t>Biên soạn và in mục lục văn bản đối với hồ sơ bảo quản vĩnh viễn</w:t>
      </w:r>
    </w:p>
    <w:p>
      <w:r>
        <w:t>Lưu trữ viên trung cấp bậc 2/12</w:t>
      </w:r>
    </w:p>
    <w:p>
      <w:r>
        <w:t>1.219,00</w:t>
      </w:r>
    </w:p>
    <w:p>
      <w:r>
        <w:t>60,95</w:t>
      </w:r>
    </w:p>
    <w:p>
      <w:r>
        <w:t>121,90</w:t>
      </w:r>
    </w:p>
    <w:p>
      <w:r>
        <w:t>1.401,85</w:t>
      </w:r>
    </w:p>
    <w:p>
      <w:r>
        <w:t>1.401,85</w:t>
      </w:r>
    </w:p>
    <w:p>
      <w:r>
        <w:t>1.682,22</w:t>
      </w:r>
    </w:p>
    <w:p>
      <w:r>
        <w:t>2.102,78</w:t>
      </w:r>
    </w:p>
    <w:p>
      <w:r>
        <w:t>2.102,78</w:t>
      </w:r>
    </w:p>
    <w:p>
      <w:r>
        <w:t>c</w:t>
      </w:r>
    </w:p>
    <w:p>
      <w:r>
        <w:t>Viết/in bìa hồ sơ và chứng từ kết thúc</w:t>
      </w:r>
    </w:p>
    <w:p>
      <w:r>
        <w:t>Lưu trữ viên trung cấp bậc 2/12</w:t>
      </w:r>
    </w:p>
    <w:p>
      <w:r>
        <w:t>790,00</w:t>
      </w:r>
    </w:p>
    <w:p>
      <w:r>
        <w:t>39,50</w:t>
      </w:r>
    </w:p>
    <w:p>
      <w:r>
        <w:t>79,00</w:t>
      </w:r>
    </w:p>
    <w:p>
      <w:r>
        <w:t>908,50</w:t>
      </w:r>
    </w:p>
    <w:p>
      <w:r>
        <w:t>908,50</w:t>
      </w:r>
    </w:p>
    <w:p>
      <w:r>
        <w:t>1.090,20</w:t>
      </w:r>
    </w:p>
    <w:p>
      <w:r>
        <w:t>1.362,75</w:t>
      </w:r>
    </w:p>
    <w:p>
      <w:r>
        <w:t>1.362,75</w:t>
      </w:r>
    </w:p>
    <w:p>
      <w:r>
        <w:t>12</w:t>
      </w:r>
    </w:p>
    <w:p>
      <w:r>
        <w:t>Kiểm tra và chỉnh sửa việc biên mục hồ sơ</w:t>
      </w:r>
    </w:p>
    <w:p>
      <w:r>
        <w:t>Lưu trữ viên bậc 3/9</w:t>
      </w:r>
    </w:p>
    <w:p>
      <w:r>
        <w:t>191,81</w:t>
      </w:r>
    </w:p>
    <w:p>
      <w:r>
        <w:t>9,59</w:t>
      </w:r>
    </w:p>
    <w:p>
      <w:r>
        <w:t>19,18</w:t>
      </w:r>
    </w:p>
    <w:p>
      <w:r>
        <w:t>220,58</w:t>
      </w:r>
    </w:p>
    <w:p>
      <w:r>
        <w:t>220,58</w:t>
      </w:r>
    </w:p>
    <w:p>
      <w:r>
        <w:t>264,70</w:t>
      </w:r>
    </w:p>
    <w:p>
      <w:r>
        <w:t>330,87</w:t>
      </w:r>
    </w:p>
    <w:p>
      <w:r>
        <w:t>330,87</w:t>
      </w:r>
    </w:p>
    <w:p>
      <w:r>
        <w:t>13</w:t>
      </w:r>
    </w:p>
    <w:p>
      <w:r>
        <w:t>Ghi số hồ sơ chính thức vào phiếu tin và lên bìa hồ sơ</w:t>
      </w:r>
    </w:p>
    <w:p>
      <w:r>
        <w:t>Lưu trữ viên trung cấp bậc 2/12</w:t>
      </w:r>
    </w:p>
    <w:p>
      <w:r>
        <w:t>75,50</w:t>
      </w:r>
    </w:p>
    <w:p>
      <w:r>
        <w:t>3,78</w:t>
      </w:r>
    </w:p>
    <w:p>
      <w:r>
        <w:t>7,55</w:t>
      </w:r>
    </w:p>
    <w:p>
      <w:r>
        <w:t>86,83</w:t>
      </w:r>
    </w:p>
    <w:p>
      <w:r>
        <w:t>86,83</w:t>
      </w:r>
    </w:p>
    <w:p>
      <w:r>
        <w:t>104,20</w:t>
      </w:r>
    </w:p>
    <w:p>
      <w:r>
        <w:t>130,25</w:t>
      </w:r>
    </w:p>
    <w:p>
      <w:r>
        <w:t>130,25</w:t>
      </w:r>
    </w:p>
    <w:p>
      <w:r>
        <w:t>14</w:t>
      </w:r>
    </w:p>
    <w:p>
      <w:r>
        <w:t>Vệ sinh tài liệu, tháo bỏ ghim, kẹp, làm phẳng và đưa tài liệu vào bìa hồ sơ</w:t>
      </w:r>
    </w:p>
    <w:p>
      <w:r>
        <w:t>Lưu trữ viên trung cấp bậc 1/12</w:t>
      </w:r>
    </w:p>
    <w:p>
      <w:r>
        <w:t>155,30</w:t>
      </w:r>
    </w:p>
    <w:p>
      <w:r>
        <w:t>7,77</w:t>
      </w:r>
    </w:p>
    <w:p>
      <w:r>
        <w:t>15,53</w:t>
      </w:r>
    </w:p>
    <w:p>
      <w:r>
        <w:t>178,60</w:t>
      </w:r>
    </w:p>
    <w:p>
      <w:r>
        <w:t>178,60</w:t>
      </w:r>
    </w:p>
    <w:p>
      <w:r>
        <w:t>214,32</w:t>
      </w:r>
    </w:p>
    <w:p>
      <w:r>
        <w:t>267,90</w:t>
      </w:r>
    </w:p>
    <w:p>
      <w:r>
        <w:t>267,90</w:t>
      </w:r>
    </w:p>
    <w:p>
      <w:r>
        <w:t>15</w:t>
      </w:r>
    </w:p>
    <w:p>
      <w:r>
        <w:t>Đưa hồ sơ vào hộp (cặp)</w:t>
      </w:r>
    </w:p>
    <w:p>
      <w:r>
        <w:t>Lưu trữ viên trung cấp bậc 1/12</w:t>
      </w:r>
    </w:p>
    <w:p>
      <w:r>
        <w:t>40,00</w:t>
      </w:r>
    </w:p>
    <w:p>
      <w:r>
        <w:t>2,00</w:t>
      </w:r>
    </w:p>
    <w:p>
      <w:r>
        <w:t>4,00</w:t>
      </w:r>
    </w:p>
    <w:p>
      <w:r>
        <w:t>46,00</w:t>
      </w:r>
    </w:p>
    <w:p>
      <w:r>
        <w:t>46,00</w:t>
      </w:r>
    </w:p>
    <w:p>
      <w:r>
        <w:t>55,20</w:t>
      </w:r>
    </w:p>
    <w:p>
      <w:r>
        <w:t>69,00</w:t>
      </w:r>
    </w:p>
    <w:p>
      <w:r>
        <w:t>69,00</w:t>
      </w:r>
    </w:p>
    <w:p>
      <w:r>
        <w:t>16</w:t>
      </w:r>
    </w:p>
    <w:p>
      <w:r>
        <w:t>Viết/in và dán nhãn hộp (cặp)</w:t>
      </w:r>
    </w:p>
    <w:p>
      <w:r>
        <w:t>Lưu trữ viên trung cấp bậc 2/12</w:t>
      </w:r>
    </w:p>
    <w:p>
      <w:r>
        <w:t>35,00</w:t>
      </w:r>
    </w:p>
    <w:p>
      <w:r>
        <w:t>1,75</w:t>
      </w:r>
    </w:p>
    <w:p>
      <w:r>
        <w:t>3,50</w:t>
      </w:r>
    </w:p>
    <w:p>
      <w:r>
        <w:t>40,25</w:t>
      </w:r>
    </w:p>
    <w:p>
      <w:r>
        <w:t>40,25</w:t>
      </w:r>
    </w:p>
    <w:p>
      <w:r>
        <w:t>48,30</w:t>
      </w:r>
    </w:p>
    <w:p>
      <w:r>
        <w:t>60,38</w:t>
      </w:r>
    </w:p>
    <w:p>
      <w:r>
        <w:t>60,38</w:t>
      </w:r>
    </w:p>
    <w:p>
      <w:r>
        <w:t>17</w:t>
      </w:r>
    </w:p>
    <w:p>
      <w:r>
        <w:t>Vận chuyển tài liệu vào kho và xếp lên giá</w:t>
      </w:r>
    </w:p>
    <w:p>
      <w:r>
        <w:t>Lưu trữ viên trung cấp bậc 1/12</w:t>
      </w:r>
    </w:p>
    <w:p>
      <w:r>
        <w:t>30,00</w:t>
      </w:r>
    </w:p>
    <w:p>
      <w:r>
        <w:t>1,50</w:t>
      </w:r>
    </w:p>
    <w:p>
      <w:r>
        <w:t>3,00</w:t>
      </w:r>
    </w:p>
    <w:p>
      <w:r>
        <w:t>34,50</w:t>
      </w:r>
    </w:p>
    <w:p>
      <w:r>
        <w:t>34,50</w:t>
      </w:r>
    </w:p>
    <w:p>
      <w:r>
        <w:t>41,40</w:t>
      </w:r>
    </w:p>
    <w:p>
      <w:r>
        <w:t>51,75</w:t>
      </w:r>
    </w:p>
    <w:p>
      <w:r>
        <w:t>51,75</w:t>
      </w:r>
    </w:p>
    <w:p>
      <w:r>
        <w:t>18</w:t>
      </w:r>
    </w:p>
    <w:p>
      <w:r>
        <w:t>Giao, nhận tài liệu sau chỉnh lý và lập Biên bản giao, nhận tài liệu</w:t>
      </w:r>
    </w:p>
    <w:p>
      <w:r>
        <w:t>Lưu trữ viên trung cấp bậc 2/12</w:t>
      </w:r>
    </w:p>
    <w:p>
      <w:r>
        <w:t>75,00</w:t>
      </w:r>
    </w:p>
    <w:p>
      <w:r>
        <w:t>3,75</w:t>
      </w:r>
    </w:p>
    <w:p>
      <w:r>
        <w:t>7,50</w:t>
      </w:r>
    </w:p>
    <w:p>
      <w:r>
        <w:t>86,25</w:t>
      </w:r>
    </w:p>
    <w:p>
      <w:r>
        <w:t>86,25</w:t>
      </w:r>
    </w:p>
    <w:p>
      <w:r>
        <w:t>103,50</w:t>
      </w:r>
    </w:p>
    <w:p>
      <w:r>
        <w:t>129,38</w:t>
      </w:r>
    </w:p>
    <w:p>
      <w:r>
        <w:t>129,38</w:t>
      </w:r>
    </w:p>
    <w:p>
      <w:r>
        <w:t>19</w:t>
      </w:r>
    </w:p>
    <w:p>
      <w:r>
        <w:t>Nhập phiếu tin vào cơ sở dữ liệu</w:t>
      </w:r>
    </w:p>
    <w:p>
      <w:r>
        <w:t>Lưu trữ viên trung cấp bậc 3/12</w:t>
      </w:r>
    </w:p>
    <w:p>
      <w:r>
        <w:t>360,00</w:t>
      </w:r>
    </w:p>
    <w:p>
      <w:r>
        <w:t>18,00</w:t>
      </w:r>
    </w:p>
    <w:p>
      <w:r>
        <w:t>36,00</w:t>
      </w:r>
    </w:p>
    <w:p>
      <w:r>
        <w:t>414,00</w:t>
      </w:r>
    </w:p>
    <w:p>
      <w:r>
        <w:t>414,00</w:t>
      </w:r>
    </w:p>
    <w:p>
      <w:r>
        <w:t>496,80</w:t>
      </w:r>
    </w:p>
    <w:p>
      <w:r>
        <w:t>621,00</w:t>
      </w:r>
    </w:p>
    <w:p>
      <w:r>
        <w:t>621,00</w:t>
      </w:r>
    </w:p>
    <w:p>
      <w:r>
        <w:t>20</w:t>
      </w:r>
    </w:p>
    <w:p>
      <w:r>
        <w:t>Kiểm tra, chỉnh sửa việc nhập phiếu tin</w:t>
      </w:r>
    </w:p>
    <w:p>
      <w:r>
        <w:t>Lưu trữ viên bậc 3/9</w:t>
      </w:r>
    </w:p>
    <w:p>
      <w:r>
        <w:t>72,00</w:t>
      </w:r>
    </w:p>
    <w:p>
      <w:r>
        <w:t>3,60</w:t>
      </w:r>
    </w:p>
    <w:p>
      <w:r>
        <w:t>7,20</w:t>
      </w:r>
    </w:p>
    <w:p>
      <w:r>
        <w:t>82,80</w:t>
      </w:r>
    </w:p>
    <w:p>
      <w:r>
        <w:t>82,80</w:t>
      </w:r>
    </w:p>
    <w:p>
      <w:r>
        <w:t>99,36</w:t>
      </w:r>
    </w:p>
    <w:p>
      <w:r>
        <w:t>124,20</w:t>
      </w:r>
    </w:p>
    <w:p>
      <w:r>
        <w:t>124,20</w:t>
      </w:r>
    </w:p>
    <w:p>
      <w:r>
        <w:t>21</w:t>
      </w:r>
    </w:p>
    <w:p>
      <w:r>
        <w:t>Lập mục lục hồ sơ</w:t>
      </w:r>
    </w:p>
    <w:p>
      <w:r>
        <w:t>a</w:t>
      </w:r>
    </w:p>
    <w:p>
      <w:r>
        <w:t>Viết lời nói đầu</w:t>
      </w:r>
    </w:p>
    <w:p>
      <w:r>
        <w:t>Lưu trữ viên chính bậc 2/8 hoặc lưu trữ viên bậc 7/9</w:t>
      </w:r>
    </w:p>
    <w:p>
      <w:r>
        <w:t>14,40</w:t>
      </w:r>
    </w:p>
    <w:p>
      <w:r>
        <w:t>0,72</w:t>
      </w:r>
    </w:p>
    <w:p>
      <w:r>
        <w:t>1,44</w:t>
      </w:r>
    </w:p>
    <w:p>
      <w:r>
        <w:t>16,56</w:t>
      </w:r>
    </w:p>
    <w:p>
      <w:r>
        <w:t>16,56</w:t>
      </w:r>
    </w:p>
    <w:p>
      <w:r>
        <w:t>19,87</w:t>
      </w:r>
    </w:p>
    <w:p>
      <w:r>
        <w:t>24,84</w:t>
      </w:r>
    </w:p>
    <w:p>
      <w:r>
        <w:t>24,84</w:t>
      </w:r>
    </w:p>
    <w:p>
      <w:r>
        <w:t>b</w:t>
      </w:r>
    </w:p>
    <w:p>
      <w:r>
        <w:t>In và đóng quyển mục lục hồ sơ từ cơ sở dữ liệu (03 bộ)</w:t>
      </w:r>
    </w:p>
    <w:p>
      <w:r>
        <w:t>Lưu trữ viên trung cấp bậc 3/12</w:t>
      </w:r>
    </w:p>
    <w:p>
      <w:r>
        <w:t>15,00</w:t>
      </w:r>
    </w:p>
    <w:p>
      <w:r>
        <w:t>0,75</w:t>
      </w:r>
    </w:p>
    <w:p>
      <w:r>
        <w:t>1,50</w:t>
      </w:r>
    </w:p>
    <w:p>
      <w:r>
        <w:t>17,25</w:t>
      </w:r>
    </w:p>
    <w:p>
      <w:r>
        <w:t>17,25</w:t>
      </w:r>
    </w:p>
    <w:p>
      <w:r>
        <w:t>20,70</w:t>
      </w:r>
    </w:p>
    <w:p>
      <w:r>
        <w:t>25,88</w:t>
      </w:r>
    </w:p>
    <w:p>
      <w:r>
        <w:t>25,88</w:t>
      </w:r>
    </w:p>
    <w:p>
      <w:r>
        <w:t>22</w:t>
      </w:r>
    </w:p>
    <w:p>
      <w:r>
        <w:t>Thống kê, bó gói, lập danh mục và viết thuyết minh tài liệu loại</w:t>
      </w:r>
    </w:p>
    <w:p>
      <w:r>
        <w:t>a</w:t>
      </w:r>
    </w:p>
    <w:p>
      <w:r>
        <w:t>Sắp xếp, bó gói, thống kê tài liệu loại</w:t>
      </w:r>
    </w:p>
    <w:p>
      <w:r>
        <w:t>Lưu trữ viên trung cấp bậc 4/12</w:t>
      </w:r>
    </w:p>
    <w:p>
      <w:r>
        <w:t>385,49</w:t>
      </w:r>
    </w:p>
    <w:p>
      <w:r>
        <w:t>19,27</w:t>
      </w:r>
    </w:p>
    <w:p>
      <w:r>
        <w:t>38,55</w:t>
      </w:r>
    </w:p>
    <w:p>
      <w:r>
        <w:t>443,31</w:t>
      </w:r>
    </w:p>
    <w:p>
      <w:r>
        <w:t>443,31</w:t>
      </w:r>
    </w:p>
    <w:p>
      <w:r>
        <w:t>531,97</w:t>
      </w:r>
    </w:p>
    <w:p>
      <w:r>
        <w:t>664,97</w:t>
      </w:r>
    </w:p>
    <w:p>
      <w:r>
        <w:t>664,97</w:t>
      </w:r>
    </w:p>
    <w:p>
      <w:r>
        <w:t>b</w:t>
      </w:r>
    </w:p>
    <w:p>
      <w:r>
        <w:t>Viết thuyết minh tài liệu loại</w:t>
      </w:r>
    </w:p>
    <w:p>
      <w:r>
        <w:t>Lưu trữ viên chính 2/8 hoặc Lưu trữ viên bậc 7/9</w:t>
      </w:r>
    </w:p>
    <w:p>
      <w:r>
        <w:t>4,80</w:t>
      </w:r>
    </w:p>
    <w:p>
      <w:r>
        <w:t>0,24</w:t>
      </w:r>
    </w:p>
    <w:p>
      <w:r>
        <w:t>0,48</w:t>
      </w:r>
    </w:p>
    <w:p>
      <w:r>
        <w:t>5,52</w:t>
      </w:r>
    </w:p>
    <w:p>
      <w:r>
        <w:t>5,52</w:t>
      </w:r>
    </w:p>
    <w:p>
      <w:r>
        <w:t>6,62</w:t>
      </w:r>
    </w:p>
    <w:p>
      <w:r>
        <w:t>8,28</w:t>
      </w:r>
    </w:p>
    <w:p>
      <w:r>
        <w:t>8,28</w:t>
      </w:r>
    </w:p>
    <w:p>
      <w:r>
        <w:t>23</w:t>
      </w:r>
    </w:p>
    <w:p>
      <w:r>
        <w:t>Kết thúc chỉnh lý</w:t>
      </w:r>
    </w:p>
    <w:p>
      <w:r>
        <w:t>a</w:t>
      </w:r>
    </w:p>
    <w:p>
      <w:r>
        <w:t>Hoàn thành và bàn giao hồ sơ phông</w:t>
      </w:r>
    </w:p>
    <w:p>
      <w:r>
        <w:t>Lưu trữ viên trung cấp bậc 2/12</w:t>
      </w:r>
    </w:p>
    <w:p>
      <w:r>
        <w:t>10,00</w:t>
      </w:r>
    </w:p>
    <w:p>
      <w:r>
        <w:t>0,50</w:t>
      </w:r>
    </w:p>
    <w:p>
      <w:r>
        <w:t>1,00</w:t>
      </w:r>
    </w:p>
    <w:p>
      <w:r>
        <w:t>11,50</w:t>
      </w:r>
    </w:p>
    <w:p>
      <w:r>
        <w:t>11,50</w:t>
      </w:r>
    </w:p>
    <w:p>
      <w:r>
        <w:t>13,80</w:t>
      </w:r>
    </w:p>
    <w:p>
      <w:r>
        <w:t>17,25</w:t>
      </w:r>
    </w:p>
    <w:p>
      <w:r>
        <w:t>17,25</w:t>
      </w:r>
    </w:p>
    <w:p>
      <w:r>
        <w:t>b</w:t>
      </w:r>
    </w:p>
    <w:p>
      <w:r>
        <w:t>Viết báo cáo tổng kết chỉnh lý</w:t>
      </w:r>
    </w:p>
    <w:p>
      <w:r>
        <w:t>Lưu trữ viên bậc 5/9</w:t>
      </w:r>
    </w:p>
    <w:p>
      <w:r>
        <w:t>14,40</w:t>
      </w:r>
    </w:p>
    <w:p>
      <w:r>
        <w:t>0,72</w:t>
      </w:r>
    </w:p>
    <w:p>
      <w:r>
        <w:t>1,44</w:t>
      </w:r>
    </w:p>
    <w:p>
      <w:r>
        <w:t>16,56</w:t>
      </w:r>
    </w:p>
    <w:p>
      <w:r>
        <w:t>16,56</w:t>
      </w:r>
    </w:p>
    <w:p>
      <w:r>
        <w:t>19,87</w:t>
      </w:r>
    </w:p>
    <w:p>
      <w:r>
        <w:t>24,84</w:t>
      </w:r>
    </w:p>
    <w:p>
      <w:r>
        <w:t>24,84</w:t>
      </w:r>
    </w:p>
    <w:p>
      <w:r>
        <w:t>Cộng chi phí nhân công</w:t>
      </w:r>
    </w:p>
    <w:p>
      <w:r>
        <w:t>8.464,13</w:t>
      </w:r>
    </w:p>
    <w:p>
      <w:r>
        <w:t>423,21</w:t>
      </w:r>
    </w:p>
    <w:p>
      <w:r>
        <w:t>846,42</w:t>
      </w:r>
    </w:p>
    <w:p>
      <w:r>
        <w:t>9.733,76</w:t>
      </w:r>
    </w:p>
    <w:p>
      <w:r>
        <w:t>9.733,76</w:t>
      </w:r>
    </w:p>
    <w:p>
      <w:r>
        <w:t>11.680,50</w:t>
      </w:r>
    </w:p>
    <w:p>
      <w:r>
        <w:t>14.600,68</w:t>
      </w:r>
    </w:p>
    <w:p>
      <w:r>
        <w:t>14.600,68</w:t>
      </w:r>
    </w:p>
    <w:p>
      <w:r>
        <w:t>Quy đổi ra ngày công</w:t>
      </w:r>
    </w:p>
    <w:p>
      <w:r>
        <w:t>17,63</w:t>
      </w:r>
    </w:p>
    <w:p>
      <w:r>
        <w:t>0,88</w:t>
      </w:r>
    </w:p>
    <w:p>
      <w:r>
        <w:t>1,76</w:t>
      </w:r>
    </w:p>
    <w:p>
      <w:r>
        <w:t>20,28</w:t>
      </w:r>
    </w:p>
    <w:p>
      <w:r>
        <w:t>20,28</w:t>
      </w:r>
    </w:p>
    <w:p>
      <w:r>
        <w:t>24,33</w:t>
      </w:r>
    </w:p>
    <w:p>
      <w:r>
        <w:t>30,42</w:t>
      </w:r>
    </w:p>
    <w:p>
      <w:r>
        <w:t>30,42</w:t>
      </w:r>
    </w:p>
    <w:p>
      <w:r>
        <w:t>Làm tròn</w:t>
      </w:r>
    </w:p>
    <w:p>
      <w:r>
        <w:t>18</w:t>
      </w:r>
    </w:p>
    <w:p>
      <w:r>
        <w:t>1</w:t>
      </w:r>
    </w:p>
    <w:p>
      <w:r>
        <w:t>2</w:t>
      </w:r>
    </w:p>
    <w:p>
      <w:r>
        <w:t>20</w:t>
      </w:r>
    </w:p>
    <w:p>
      <w:r>
        <w:t>20</w:t>
      </w:r>
    </w:p>
    <w:p>
      <w:r>
        <w:t>24</w:t>
      </w:r>
    </w:p>
    <w:p>
      <w:r>
        <w:t>30</w:t>
      </w:r>
    </w:p>
    <w:p>
      <w:r>
        <w:t>30</w:t>
      </w:r>
    </w:p>
    <w:p>
      <w:r>
        <w:t>2. Định mức lao động chỉnh lý tài liệu nền giấy đối với tài liệu rời lẻ</w:t>
      </w:r>
    </w:p>
    <w:p>
      <w:r>
        <w:t>Đơn vị tính: Phút/mét tài liệu</w:t>
      </w:r>
    </w:p>
    <w:p>
      <w:r>
        <w:t>Số     TT</w:t>
      </w:r>
    </w:p>
    <w:p>
      <w:r>
        <w:t>Nội dung công việc</w:t>
      </w:r>
    </w:p>
    <w:p>
      <w:r>
        <w:t>Ngạch, bậc CCVC và người lao động</w:t>
      </w:r>
    </w:p>
    <w:p>
      <w:r>
        <w:t>Định mức lao động chỉnh lý tài liệu</w:t>
      </w:r>
    </w:p>
    <w:p>
      <w:r>
        <w:t>Trực     tiếp   (Tcn)    (1)</w:t>
      </w:r>
    </w:p>
    <w:p>
      <w:r>
        <w:t>Phục     vụ (Tpv)   (2)</w:t>
      </w:r>
    </w:p>
    <w:p>
      <w:r>
        <w:t>Quản lý     (Tql)   (3)</w:t>
      </w:r>
    </w:p>
    <w:p>
      <w:r>
        <w:t>Tổng     mức lao động (Tsp)    (4)</w:t>
      </w:r>
    </w:p>
    <w:p>
      <w:r>
        <w:t>Đối với tài     liệu sau   30/4/1975    (5)</w:t>
      </w:r>
    </w:p>
    <w:p>
      <w:r>
        <w:t>Đối với tài     liệu giấy mỏng, chữ mờ, khổ giấy lớn hơn A4   (6)</w:t>
      </w:r>
    </w:p>
    <w:p>
      <w:r>
        <w:t>Đối với     tài liệu, trước   30/4/1975    (7)</w:t>
      </w:r>
    </w:p>
    <w:p>
      <w:r>
        <w:t>Đối với tài     liệu tiếng nước ngoài    (8)</w:t>
      </w:r>
    </w:p>
    <w:p>
      <w:r>
        <w:t>A</w:t>
      </w:r>
    </w:p>
    <w:p>
      <w:r>
        <w:t>B</w:t>
      </w:r>
    </w:p>
    <w:p>
      <w:r>
        <w:t>C</w:t>
      </w:r>
    </w:p>
    <w:p>
      <w:r>
        <w:t>1</w:t>
      </w:r>
    </w:p>
    <w:p>
      <w:r>
        <w:t>2 = 1 x 5%</w:t>
      </w:r>
    </w:p>
    <w:p>
      <w:r>
        <w:t>3 = 1 x 10%</w:t>
      </w:r>
    </w:p>
    <w:p>
      <w:r>
        <w:t>4 =     1+2+3</w:t>
      </w:r>
    </w:p>
    <w:p>
      <w:r>
        <w:t>5 = 4 x 1,0</w:t>
      </w:r>
    </w:p>
    <w:p>
      <w:r>
        <w:t>6 = 4 x 1,2</w:t>
      </w:r>
    </w:p>
    <w:p>
      <w:r>
        <w:t>7 = 4 x 1,5</w:t>
      </w:r>
    </w:p>
    <w:p>
      <w:r>
        <w:t>8 = 4 x 1,5</w:t>
      </w:r>
    </w:p>
    <w:p>
      <w:r>
        <w:t>1</w:t>
      </w:r>
    </w:p>
    <w:p>
      <w:r>
        <w:t>Giao nhận tài liệu và lập biên bản giao nhận tài liệu</w:t>
      </w:r>
    </w:p>
    <w:p>
      <w:r>
        <w:t>Lưu trữ viên trung cấp bậc 2/12</w:t>
      </w:r>
    </w:p>
    <w:p>
      <w:r>
        <w:t>6,00</w:t>
      </w:r>
    </w:p>
    <w:p>
      <w:r>
        <w:t>0,30</w:t>
      </w:r>
    </w:p>
    <w:p>
      <w:r>
        <w:t>0,60</w:t>
      </w:r>
    </w:p>
    <w:p>
      <w:r>
        <w:t>6,90</w:t>
      </w:r>
    </w:p>
    <w:p>
      <w:r>
        <w:t>6,90</w:t>
      </w:r>
    </w:p>
    <w:p>
      <w:r>
        <w:t>8,28</w:t>
      </w:r>
    </w:p>
    <w:p>
      <w:r>
        <w:t>10,35</w:t>
      </w:r>
    </w:p>
    <w:p>
      <w:r>
        <w:t>10,35</w:t>
      </w:r>
    </w:p>
    <w:p>
      <w:r>
        <w:t>2</w:t>
      </w:r>
    </w:p>
    <w:p>
      <w:r>
        <w:t>Vận chuyển tài liệu từ kho bảo quản đến địa điểm chỉnh lý (khoảng cách ~ 100m)</w:t>
      </w:r>
    </w:p>
    <w:p>
      <w:r>
        <w:t>Lưu trữ viên trung cấp bậc 1/12</w:t>
      </w:r>
    </w:p>
    <w:p>
      <w:r>
        <w:t>30,00</w:t>
      </w:r>
    </w:p>
    <w:p>
      <w:r>
        <w:t>1,50</w:t>
      </w:r>
    </w:p>
    <w:p>
      <w:r>
        <w:t>3,00</w:t>
      </w:r>
    </w:p>
    <w:p>
      <w:r>
        <w:t>34,50</w:t>
      </w:r>
    </w:p>
    <w:p>
      <w:r>
        <w:t>34,50</w:t>
      </w:r>
    </w:p>
    <w:p>
      <w:r>
        <w:t>41,40</w:t>
      </w:r>
    </w:p>
    <w:p>
      <w:r>
        <w:t>51,75</w:t>
      </w:r>
    </w:p>
    <w:p>
      <w:r>
        <w:t>51,75</w:t>
      </w:r>
    </w:p>
    <w:p>
      <w:r>
        <w:t>3</w:t>
      </w:r>
    </w:p>
    <w:p>
      <w:r>
        <w:t>Vệ sinh sơ bộ tài liệu</w:t>
      </w:r>
    </w:p>
    <w:p>
      <w:r>
        <w:t>Lưu trữ viên trung cấp bậc 1/12</w:t>
      </w:r>
    </w:p>
    <w:p>
      <w:r>
        <w:t>50,00</w:t>
      </w:r>
    </w:p>
    <w:p>
      <w:r>
        <w:t>2,50</w:t>
      </w:r>
    </w:p>
    <w:p>
      <w:r>
        <w:t>5,00</w:t>
      </w:r>
    </w:p>
    <w:p>
      <w:r>
        <w:t>57,50</w:t>
      </w:r>
    </w:p>
    <w:p>
      <w:r>
        <w:t>57,50</w:t>
      </w:r>
    </w:p>
    <w:p>
      <w:r>
        <w:t>69,00</w:t>
      </w:r>
    </w:p>
    <w:p>
      <w:r>
        <w:t>86,25</w:t>
      </w:r>
    </w:p>
    <w:p>
      <w:r>
        <w:t>86,25</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xác định giá trị tài liệu</w:t>
      </w:r>
    </w:p>
    <w:p>
      <w:r>
        <w:t>Lưu trữ viên chính bậc 2/8 hoặc lưu trữ viên bậc 7/9</w:t>
      </w:r>
    </w:p>
    <w:p>
      <w:r>
        <w:t>120,00</w:t>
      </w:r>
    </w:p>
    <w:p>
      <w:r>
        <w:t>6,00</w:t>
      </w:r>
    </w:p>
    <w:p>
      <w:r>
        <w:t>12,00</w:t>
      </w:r>
    </w:p>
    <w:p>
      <w:r>
        <w:t>138,00</w:t>
      </w:r>
    </w:p>
    <w:p>
      <w:r>
        <w:t>138,00</w:t>
      </w:r>
    </w:p>
    <w:p>
      <w:r>
        <w:t>165,60</w:t>
      </w:r>
    </w:p>
    <w:p>
      <w:r>
        <w:t>207,00</w:t>
      </w:r>
    </w:p>
    <w:p>
      <w:r>
        <w:t>207,00</w:t>
      </w:r>
    </w:p>
    <w:p>
      <w:r>
        <w:t>5</w:t>
      </w:r>
    </w:p>
    <w:p>
      <w:r>
        <w:t>Phân loại tài liệu theo Hướng dẫn phân loại đối với tài liệu rời lẽ</w:t>
      </w:r>
    </w:p>
    <w:p>
      <w:r>
        <w:t>Lưu trữ viên bậc 3/9</w:t>
      </w:r>
    </w:p>
    <w:p>
      <w:r>
        <w:t>1.379,96</w:t>
      </w:r>
    </w:p>
    <w:p>
      <w:r>
        <w:t>69,00</w:t>
      </w:r>
    </w:p>
    <w:p>
      <w:r>
        <w:t>138,00</w:t>
      </w:r>
    </w:p>
    <w:p>
      <w:r>
        <w:t>1.586,96</w:t>
      </w:r>
    </w:p>
    <w:p>
      <w:r>
        <w:t>1.586,96</w:t>
      </w:r>
    </w:p>
    <w:p>
      <w:r>
        <w:t>1.904,35</w:t>
      </w:r>
    </w:p>
    <w:p>
      <w:r>
        <w:t>2.380,44</w:t>
      </w:r>
    </w:p>
    <w:p>
      <w:r>
        <w:t>2.380,44</w:t>
      </w:r>
    </w:p>
    <w:p>
      <w:r>
        <w:t>6</w:t>
      </w:r>
    </w:p>
    <w:p>
      <w:r>
        <w:t>Lập hồ sơ theo Hướng dẫn lập hồ sơ đối với tài liệu rời lẽ</w:t>
      </w:r>
    </w:p>
    <w:p>
      <w:r>
        <w:t>Lưu trữ viên bậc 3/9</w:t>
      </w:r>
    </w:p>
    <w:p>
      <w:r>
        <w:t>1.965,65</w:t>
      </w:r>
    </w:p>
    <w:p>
      <w:r>
        <w:t>98,28</w:t>
      </w:r>
    </w:p>
    <w:p>
      <w:r>
        <w:t>196,57</w:t>
      </w:r>
    </w:p>
    <w:p>
      <w:r>
        <w:t>2.260,50</w:t>
      </w:r>
    </w:p>
    <w:p>
      <w:r>
        <w:t>2.260,50</w:t>
      </w:r>
    </w:p>
    <w:p>
      <w:r>
        <w:t>2.712,60</w:t>
      </w:r>
    </w:p>
    <w:p>
      <w:r>
        <w:t>3.390,75</w:t>
      </w:r>
    </w:p>
    <w:p>
      <w:r>
        <w:t>3.390,75</w:t>
      </w:r>
    </w:p>
    <w:p>
      <w:r>
        <w:t>7</w:t>
      </w:r>
    </w:p>
    <w:p>
      <w:r>
        <w:t>Viết các trường thông tin vào phiếu tin: số hồ sơ (số tạm); tiêu đề hồ sơ; thời gian của tài liệu; thời hạn bảo quản; ngôn ngữ, bút tích; chế độ sử dụng; dấu chỉ mức độ mật; tình trạng tài liệu; ghi chú</w:t>
      </w:r>
    </w:p>
    <w:p>
      <w:r>
        <w:t>Lưu trữ viên bậc 3/9</w:t>
      </w:r>
    </w:p>
    <w:p>
      <w:r>
        <w:t>1.598,40</w:t>
      </w:r>
    </w:p>
    <w:p>
      <w:r>
        <w:t>79,92</w:t>
      </w:r>
    </w:p>
    <w:p>
      <w:r>
        <w:t>159,84</w:t>
      </w:r>
    </w:p>
    <w:p>
      <w:r>
        <w:t>1.838,16</w:t>
      </w:r>
    </w:p>
    <w:p>
      <w:r>
        <w:t>1.838,16</w:t>
      </w:r>
    </w:p>
    <w:p>
      <w:r>
        <w:t>2.205,79</w:t>
      </w:r>
    </w:p>
    <w:p>
      <w:r>
        <w:t>2.757,24</w:t>
      </w:r>
    </w:p>
    <w:p>
      <w:r>
        <w:t>2.757,24</w:t>
      </w:r>
    </w:p>
    <w:p>
      <w:r>
        <w:t>8</w:t>
      </w:r>
    </w:p>
    <w:p>
      <w:r>
        <w:t>Kiểm tra, chỉnh sửa hồ sơ và phiếu tin</w:t>
      </w:r>
    </w:p>
    <w:p>
      <w:r>
        <w:t>Lưu trữ viên chính bậc 2/8 hoặc lưu trữ viên bậc 7/9</w:t>
      </w:r>
    </w:p>
    <w:p>
      <w:r>
        <w:t>679,28</w:t>
      </w:r>
    </w:p>
    <w:p>
      <w:r>
        <w:t>33,96</w:t>
      </w:r>
    </w:p>
    <w:p>
      <w:r>
        <w:t>67,93</w:t>
      </w:r>
    </w:p>
    <w:p>
      <w:r>
        <w:t>781,17</w:t>
      </w:r>
    </w:p>
    <w:p>
      <w:r>
        <w:t>781,17</w:t>
      </w:r>
    </w:p>
    <w:p>
      <w:r>
        <w:t>937,40</w:t>
      </w:r>
    </w:p>
    <w:p>
      <w:r>
        <w:t>1.171,76</w:t>
      </w:r>
    </w:p>
    <w:p>
      <w:r>
        <w:t>1.171,76</w:t>
      </w:r>
    </w:p>
    <w:p>
      <w:r>
        <w:t>9</w:t>
      </w:r>
    </w:p>
    <w:p>
      <w:r>
        <w:t>Hệ thống hóa phiếu tin theo phương án phân loại</w:t>
      </w:r>
    </w:p>
    <w:p>
      <w:r>
        <w:t>Lưu trữ viên bậc 4/9</w:t>
      </w:r>
    </w:p>
    <w:p>
      <w:r>
        <w:t>86,40</w:t>
      </w:r>
    </w:p>
    <w:p>
      <w:r>
        <w:t>4,32</w:t>
      </w:r>
    </w:p>
    <w:p>
      <w:r>
        <w:t>8,64</w:t>
      </w:r>
    </w:p>
    <w:p>
      <w:r>
        <w:t>99,36</w:t>
      </w:r>
    </w:p>
    <w:p>
      <w:r>
        <w:t>99,36</w:t>
      </w:r>
    </w:p>
    <w:p>
      <w:r>
        <w:t>119,23</w:t>
      </w:r>
    </w:p>
    <w:p>
      <w:r>
        <w:t>149,04</w:t>
      </w:r>
    </w:p>
    <w:p>
      <w:r>
        <w:t>149,04</w:t>
      </w:r>
    </w:p>
    <w:p>
      <w:r>
        <w:t>10</w:t>
      </w:r>
    </w:p>
    <w:p>
      <w:r>
        <w:t>Hệ thống hóa hồ sơ theo phiếu tin</w:t>
      </w:r>
    </w:p>
    <w:p>
      <w:r>
        <w:t>Lưu trữ viên trung cấp bậc 3/12</w:t>
      </w:r>
    </w:p>
    <w:p>
      <w:r>
        <w:t>144,00</w:t>
      </w:r>
    </w:p>
    <w:p>
      <w:r>
        <w:t>7,20</w:t>
      </w:r>
    </w:p>
    <w:p>
      <w:r>
        <w:t>14,40</w:t>
      </w:r>
    </w:p>
    <w:p>
      <w:r>
        <w:t>165,60</w:t>
      </w:r>
    </w:p>
    <w:p>
      <w:r>
        <w:t>165,60</w:t>
      </w:r>
    </w:p>
    <w:p>
      <w:r>
        <w:t>198,72</w:t>
      </w:r>
    </w:p>
    <w:p>
      <w:r>
        <w:t>248,40</w:t>
      </w:r>
    </w:p>
    <w:p>
      <w:r>
        <w:t>248,40</w:t>
      </w:r>
    </w:p>
    <w:p>
      <w:r>
        <w:t>11</w:t>
      </w:r>
    </w:p>
    <w:p>
      <w:r>
        <w:t>Biên mục hồ sơ</w:t>
      </w:r>
    </w:p>
    <w:p>
      <w:r>
        <w:t>a</w:t>
      </w:r>
    </w:p>
    <w:p>
      <w:r>
        <w:t>Đánh số tờ tài liệu đối với hồ sơ có thời hạn bảo quản từ 20 năm trở lên và điền số lượng tờ phiếu tin</w:t>
      </w:r>
    </w:p>
    <w:p>
      <w:r>
        <w:t>Lưu trữ viên trung cấp bậc 1/12</w:t>
      </w:r>
    </w:p>
    <w:p>
      <w:r>
        <w:t>610,00</w:t>
      </w:r>
    </w:p>
    <w:p>
      <w:r>
        <w:t>30,50</w:t>
      </w:r>
    </w:p>
    <w:p>
      <w:r>
        <w:t>61,00</w:t>
      </w:r>
    </w:p>
    <w:p>
      <w:r>
        <w:t>701,50</w:t>
      </w:r>
    </w:p>
    <w:p>
      <w:r>
        <w:t>701,50</w:t>
      </w:r>
    </w:p>
    <w:p>
      <w:r>
        <w:t>841,80</w:t>
      </w:r>
    </w:p>
    <w:p>
      <w:r>
        <w:t>1.052,25</w:t>
      </w:r>
    </w:p>
    <w:p>
      <w:r>
        <w:t>1.052,25</w:t>
      </w:r>
    </w:p>
    <w:p>
      <w:r>
        <w:t>b</w:t>
      </w:r>
    </w:p>
    <w:p>
      <w:r>
        <w:t>Biên soạn và in mục lục văn bản đối với hồ sơ bảo quản vĩnh viễn</w:t>
      </w:r>
    </w:p>
    <w:p>
      <w:r>
        <w:t>Lưu trữ viên trung cấp bậc 2/12</w:t>
      </w:r>
    </w:p>
    <w:p>
      <w:r>
        <w:t>1.219,00</w:t>
      </w:r>
    </w:p>
    <w:p>
      <w:r>
        <w:t>60,95</w:t>
      </w:r>
    </w:p>
    <w:p>
      <w:r>
        <w:t>121,90</w:t>
      </w:r>
    </w:p>
    <w:p>
      <w:r>
        <w:t>1.401,85</w:t>
      </w:r>
    </w:p>
    <w:p>
      <w:r>
        <w:t>1.401,85</w:t>
      </w:r>
    </w:p>
    <w:p>
      <w:r>
        <w:t>1.682,22</w:t>
      </w:r>
    </w:p>
    <w:p>
      <w:r>
        <w:t>2.102,78</w:t>
      </w:r>
    </w:p>
    <w:p>
      <w:r>
        <w:t>2.102,78</w:t>
      </w:r>
    </w:p>
    <w:p>
      <w:r>
        <w:t>c</w:t>
      </w:r>
    </w:p>
    <w:p>
      <w:r>
        <w:t>Viết/in bìa hồ sơ và chứng từ kết thúc</w:t>
      </w:r>
    </w:p>
    <w:p>
      <w:r>
        <w:t>Lưu trữ viên trung cấp bậc 2/12</w:t>
      </w:r>
    </w:p>
    <w:p>
      <w:r>
        <w:t>790,00</w:t>
      </w:r>
    </w:p>
    <w:p>
      <w:r>
        <w:t>39,50</w:t>
      </w:r>
    </w:p>
    <w:p>
      <w:r>
        <w:t>79,00</w:t>
      </w:r>
    </w:p>
    <w:p>
      <w:r>
        <w:t>908,50</w:t>
      </w:r>
    </w:p>
    <w:p>
      <w:r>
        <w:t>908,50</w:t>
      </w:r>
    </w:p>
    <w:p>
      <w:r>
        <w:t>1.090,20</w:t>
      </w:r>
    </w:p>
    <w:p>
      <w:r>
        <w:t>1.362,75</w:t>
      </w:r>
    </w:p>
    <w:p>
      <w:r>
        <w:t>1.362,75</w:t>
      </w:r>
    </w:p>
    <w:p>
      <w:r>
        <w:t>12</w:t>
      </w:r>
    </w:p>
    <w:p>
      <w:r>
        <w:t>Kiểm tra và chỉnh sửa việc biên mục hồ sơ</w:t>
      </w:r>
    </w:p>
    <w:p>
      <w:r>
        <w:t>Lưu trữ viên bậc 3/9</w:t>
      </w:r>
    </w:p>
    <w:p>
      <w:r>
        <w:t>191,81</w:t>
      </w:r>
    </w:p>
    <w:p>
      <w:r>
        <w:t>9,59</w:t>
      </w:r>
    </w:p>
    <w:p>
      <w:r>
        <w:t>19,18</w:t>
      </w:r>
    </w:p>
    <w:p>
      <w:r>
        <w:t>220,58</w:t>
      </w:r>
    </w:p>
    <w:p>
      <w:r>
        <w:t>220,58</w:t>
      </w:r>
    </w:p>
    <w:p>
      <w:r>
        <w:t>264,70</w:t>
      </w:r>
    </w:p>
    <w:p>
      <w:r>
        <w:t>330,87</w:t>
      </w:r>
    </w:p>
    <w:p>
      <w:r>
        <w:t>330,87</w:t>
      </w:r>
    </w:p>
    <w:p>
      <w:r>
        <w:t>13</w:t>
      </w:r>
    </w:p>
    <w:p>
      <w:r>
        <w:t>Ghi số hồ sơ chính thức vào phiếu tin và lên bìa hồ sơ</w:t>
      </w:r>
    </w:p>
    <w:p>
      <w:r>
        <w:t>Lưu trữ viên trung cấp bậc 2/12</w:t>
      </w:r>
    </w:p>
    <w:p>
      <w:r>
        <w:t>75,50</w:t>
      </w:r>
    </w:p>
    <w:p>
      <w:r>
        <w:t>3,78</w:t>
      </w:r>
    </w:p>
    <w:p>
      <w:r>
        <w:t>7,55</w:t>
      </w:r>
    </w:p>
    <w:p>
      <w:r>
        <w:t>86,83</w:t>
      </w:r>
    </w:p>
    <w:p>
      <w:r>
        <w:t>86,83</w:t>
      </w:r>
    </w:p>
    <w:p>
      <w:r>
        <w:t>104,20</w:t>
      </w:r>
    </w:p>
    <w:p>
      <w:r>
        <w:t>130,25</w:t>
      </w:r>
    </w:p>
    <w:p>
      <w:r>
        <w:t>130,25</w:t>
      </w:r>
    </w:p>
    <w:p>
      <w:r>
        <w:t>14</w:t>
      </w:r>
    </w:p>
    <w:p>
      <w:r>
        <w:t>Vệ sinh tài liệu, tháo bỏ ghim, kẹp, làm phẳng và đưa tài liệu vào bìa hồ sơ</w:t>
      </w:r>
    </w:p>
    <w:p>
      <w:r>
        <w:t>Lưu trữ viên trung cấp bậc 1/12</w:t>
      </w:r>
    </w:p>
    <w:p>
      <w:r>
        <w:t>155,30</w:t>
      </w:r>
    </w:p>
    <w:p>
      <w:r>
        <w:t>7,77</w:t>
      </w:r>
    </w:p>
    <w:p>
      <w:r>
        <w:t>15,53</w:t>
      </w:r>
    </w:p>
    <w:p>
      <w:r>
        <w:t>178,60</w:t>
      </w:r>
    </w:p>
    <w:p>
      <w:r>
        <w:t>178,60</w:t>
      </w:r>
    </w:p>
    <w:p>
      <w:r>
        <w:t>214,32</w:t>
      </w:r>
    </w:p>
    <w:p>
      <w:r>
        <w:t>267,90</w:t>
      </w:r>
    </w:p>
    <w:p>
      <w:r>
        <w:t>267,90</w:t>
      </w:r>
    </w:p>
    <w:p>
      <w:r>
        <w:t>15</w:t>
      </w:r>
    </w:p>
    <w:p>
      <w:r>
        <w:t>Đưa hồ sơ vào hộp (cặp)</w:t>
      </w:r>
    </w:p>
    <w:p>
      <w:r>
        <w:t>Lưu trữ viên trung cấp bậc 1/12</w:t>
      </w:r>
    </w:p>
    <w:p>
      <w:r>
        <w:t>40,00</w:t>
      </w:r>
    </w:p>
    <w:p>
      <w:r>
        <w:t>2,00</w:t>
      </w:r>
    </w:p>
    <w:p>
      <w:r>
        <w:t>4,00</w:t>
      </w:r>
    </w:p>
    <w:p>
      <w:r>
        <w:t>46,00</w:t>
      </w:r>
    </w:p>
    <w:p>
      <w:r>
        <w:t>46,00</w:t>
      </w:r>
    </w:p>
    <w:p>
      <w:r>
        <w:t>55,20</w:t>
      </w:r>
    </w:p>
    <w:p>
      <w:r>
        <w:t>69,00</w:t>
      </w:r>
    </w:p>
    <w:p>
      <w:r>
        <w:t>69,00</w:t>
      </w:r>
    </w:p>
    <w:p>
      <w:r>
        <w:t>16</w:t>
      </w:r>
    </w:p>
    <w:p>
      <w:r>
        <w:t>Viết/in và dán nhãn hộp (cặp)</w:t>
      </w:r>
    </w:p>
    <w:p>
      <w:r>
        <w:t>Lưu trữ viên trung cấp bậc 2/12</w:t>
      </w:r>
    </w:p>
    <w:p>
      <w:r>
        <w:t>35,00</w:t>
      </w:r>
    </w:p>
    <w:p>
      <w:r>
        <w:t>1,75</w:t>
      </w:r>
    </w:p>
    <w:p>
      <w:r>
        <w:t>3,50</w:t>
      </w:r>
    </w:p>
    <w:p>
      <w:r>
        <w:t>40,25</w:t>
      </w:r>
    </w:p>
    <w:p>
      <w:r>
        <w:t>40,25</w:t>
      </w:r>
    </w:p>
    <w:p>
      <w:r>
        <w:t>48,30</w:t>
      </w:r>
    </w:p>
    <w:p>
      <w:r>
        <w:t>60,38</w:t>
      </w:r>
    </w:p>
    <w:p>
      <w:r>
        <w:t>60,38</w:t>
      </w:r>
    </w:p>
    <w:p>
      <w:r>
        <w:t>17</w:t>
      </w:r>
    </w:p>
    <w:p>
      <w:r>
        <w:t>Vận chuyển tài liệu vào kho và xếp lên giá</w:t>
      </w:r>
    </w:p>
    <w:p>
      <w:r>
        <w:t>Lưu trữ viên trung cấp bậc 1/12</w:t>
      </w:r>
    </w:p>
    <w:p>
      <w:r>
        <w:t>30,00</w:t>
      </w:r>
    </w:p>
    <w:p>
      <w:r>
        <w:t>1,50</w:t>
      </w:r>
    </w:p>
    <w:p>
      <w:r>
        <w:t>3,00</w:t>
      </w:r>
    </w:p>
    <w:p>
      <w:r>
        <w:t>34,50</w:t>
      </w:r>
    </w:p>
    <w:p>
      <w:r>
        <w:t>34,50</w:t>
      </w:r>
    </w:p>
    <w:p>
      <w:r>
        <w:t>41,40</w:t>
      </w:r>
    </w:p>
    <w:p>
      <w:r>
        <w:t>51,75</w:t>
      </w:r>
    </w:p>
    <w:p>
      <w:r>
        <w:t>51,75</w:t>
      </w:r>
    </w:p>
    <w:p>
      <w:r>
        <w:t>18</w:t>
      </w:r>
    </w:p>
    <w:p>
      <w:r>
        <w:t>Giao, nhận tài liệu sau chỉnh lý và lập Biên bản giao, nhận tài liệu</w:t>
      </w:r>
    </w:p>
    <w:p>
      <w:r>
        <w:t>Lưu trữ viên trung cấp bậc 2/12</w:t>
      </w:r>
    </w:p>
    <w:p>
      <w:r>
        <w:t>75,00</w:t>
      </w:r>
    </w:p>
    <w:p>
      <w:r>
        <w:t>3,75</w:t>
      </w:r>
    </w:p>
    <w:p>
      <w:r>
        <w:t>7,50</w:t>
      </w:r>
    </w:p>
    <w:p>
      <w:r>
        <w:t>86,25</w:t>
      </w:r>
    </w:p>
    <w:p>
      <w:r>
        <w:t>86,25</w:t>
      </w:r>
    </w:p>
    <w:p>
      <w:r>
        <w:t>103,50</w:t>
      </w:r>
    </w:p>
    <w:p>
      <w:r>
        <w:t>129,38</w:t>
      </w:r>
    </w:p>
    <w:p>
      <w:r>
        <w:t>129,38</w:t>
      </w:r>
    </w:p>
    <w:p>
      <w:r>
        <w:t>19</w:t>
      </w:r>
    </w:p>
    <w:p>
      <w:r>
        <w:t>Nhập phiếu tin vào cơ sở dữ liệu</w:t>
      </w:r>
    </w:p>
    <w:p>
      <w:r>
        <w:t>Lưu trữ viên trung cấp bậc 3/12</w:t>
      </w:r>
    </w:p>
    <w:p>
      <w:r>
        <w:t>360,00</w:t>
      </w:r>
    </w:p>
    <w:p>
      <w:r>
        <w:t>18,00</w:t>
      </w:r>
    </w:p>
    <w:p>
      <w:r>
        <w:t>36,00</w:t>
      </w:r>
    </w:p>
    <w:p>
      <w:r>
        <w:t>414,00</w:t>
      </w:r>
    </w:p>
    <w:p>
      <w:r>
        <w:t>414,00</w:t>
      </w:r>
    </w:p>
    <w:p>
      <w:r>
        <w:t>496,80</w:t>
      </w:r>
    </w:p>
    <w:p>
      <w:r>
        <w:t>621,00</w:t>
      </w:r>
    </w:p>
    <w:p>
      <w:r>
        <w:t>621,00</w:t>
      </w:r>
    </w:p>
    <w:p>
      <w:r>
        <w:t>20</w:t>
      </w:r>
    </w:p>
    <w:p>
      <w:r>
        <w:t>Kiểm tra, chỉnh sửa việc nhập phiếu tin</w:t>
      </w:r>
    </w:p>
    <w:p>
      <w:r>
        <w:t>Lưu trữ viên bậc 3/9</w:t>
      </w:r>
    </w:p>
    <w:p>
      <w:r>
        <w:t>72,00</w:t>
      </w:r>
    </w:p>
    <w:p>
      <w:r>
        <w:t>3,60</w:t>
      </w:r>
    </w:p>
    <w:p>
      <w:r>
        <w:t>7,20</w:t>
      </w:r>
    </w:p>
    <w:p>
      <w:r>
        <w:t>82,80</w:t>
      </w:r>
    </w:p>
    <w:p>
      <w:r>
        <w:t>82,80</w:t>
      </w:r>
    </w:p>
    <w:p>
      <w:r>
        <w:t>99,36</w:t>
      </w:r>
    </w:p>
    <w:p>
      <w:r>
        <w:t>124,20</w:t>
      </w:r>
    </w:p>
    <w:p>
      <w:r>
        <w:t>124,20</w:t>
      </w:r>
    </w:p>
    <w:p>
      <w:r>
        <w:t>21</w:t>
      </w:r>
    </w:p>
    <w:p>
      <w:r>
        <w:t>Lập mục lục hồ sơ</w:t>
      </w:r>
    </w:p>
    <w:p>
      <w:r>
        <w:t>a</w:t>
      </w:r>
    </w:p>
    <w:p>
      <w:r>
        <w:t>Viết lời nói đầu</w:t>
      </w:r>
    </w:p>
    <w:p>
      <w:r>
        <w:t>Lưu trữ viên chính bậc 2/8 hoặc lưu trữ viên bậc 7/9</w:t>
      </w:r>
    </w:p>
    <w:p>
      <w:r>
        <w:t>14,40</w:t>
      </w:r>
    </w:p>
    <w:p>
      <w:r>
        <w:t>0,72</w:t>
      </w:r>
    </w:p>
    <w:p>
      <w:r>
        <w:t>1,44</w:t>
      </w:r>
    </w:p>
    <w:p>
      <w:r>
        <w:t>16,56</w:t>
      </w:r>
    </w:p>
    <w:p>
      <w:r>
        <w:t>16,56</w:t>
      </w:r>
    </w:p>
    <w:p>
      <w:r>
        <w:t>19,87</w:t>
      </w:r>
    </w:p>
    <w:p>
      <w:r>
        <w:t>24,84</w:t>
      </w:r>
    </w:p>
    <w:p>
      <w:r>
        <w:t>24,84</w:t>
      </w:r>
    </w:p>
    <w:p>
      <w:r>
        <w:t>b</w:t>
      </w:r>
    </w:p>
    <w:p>
      <w:r>
        <w:t>In và đóng quyển mục lục hồ sơ từ cơ sở dữ liệu (03 bộ)</w:t>
      </w:r>
    </w:p>
    <w:p>
      <w:r>
        <w:t>Lưu trữ viên trung cấp bậc 3/12</w:t>
      </w:r>
    </w:p>
    <w:p>
      <w:r>
        <w:t>15,00</w:t>
      </w:r>
    </w:p>
    <w:p>
      <w:r>
        <w:t>0,75</w:t>
      </w:r>
    </w:p>
    <w:p>
      <w:r>
        <w:t>1,50</w:t>
      </w:r>
    </w:p>
    <w:p>
      <w:r>
        <w:t>17,25</w:t>
      </w:r>
    </w:p>
    <w:p>
      <w:r>
        <w:t>17,25</w:t>
      </w:r>
    </w:p>
    <w:p>
      <w:r>
        <w:t>20,70</w:t>
      </w:r>
    </w:p>
    <w:p>
      <w:r>
        <w:t>25,88</w:t>
      </w:r>
    </w:p>
    <w:p>
      <w:r>
        <w:t>25,88</w:t>
      </w:r>
    </w:p>
    <w:p>
      <w:r>
        <w:t>22</w:t>
      </w:r>
    </w:p>
    <w:p>
      <w:r>
        <w:t>Thống kê, bó gói, lập danh mục và viết thuyết minh tài liệu loại</w:t>
      </w:r>
    </w:p>
    <w:p>
      <w:r>
        <w:t>a</w:t>
      </w:r>
    </w:p>
    <w:p>
      <w:r>
        <w:t>Sắp xếp, bó gói, thống kê tài liệu loại</w:t>
      </w:r>
    </w:p>
    <w:p>
      <w:r>
        <w:t>Lưu trữ viên trung cấp bậc 4/12</w:t>
      </w:r>
    </w:p>
    <w:p>
      <w:r>
        <w:t>385,49</w:t>
      </w:r>
    </w:p>
    <w:p>
      <w:r>
        <w:t>19,27</w:t>
      </w:r>
    </w:p>
    <w:p>
      <w:r>
        <w:t>38,55</w:t>
      </w:r>
    </w:p>
    <w:p>
      <w:r>
        <w:t>443,31</w:t>
      </w:r>
    </w:p>
    <w:p>
      <w:r>
        <w:t>443,31</w:t>
      </w:r>
    </w:p>
    <w:p>
      <w:r>
        <w:t>531,97</w:t>
      </w:r>
    </w:p>
    <w:p>
      <w:r>
        <w:t>664,97</w:t>
      </w:r>
    </w:p>
    <w:p>
      <w:r>
        <w:t>664,97</w:t>
      </w:r>
    </w:p>
    <w:p>
      <w:r>
        <w:t>b</w:t>
      </w:r>
    </w:p>
    <w:p>
      <w:r>
        <w:t>Viết thuyết minh tài liệu loại</w:t>
      </w:r>
    </w:p>
    <w:p>
      <w:r>
        <w:t>Lưu trữ viên chính 2/8 hoặc Lưu trữ viên bậc 7/9</w:t>
      </w:r>
    </w:p>
    <w:p>
      <w:r>
        <w:t>4,80</w:t>
      </w:r>
    </w:p>
    <w:p>
      <w:r>
        <w:t>0,24</w:t>
      </w:r>
    </w:p>
    <w:p>
      <w:r>
        <w:t>0,48</w:t>
      </w:r>
    </w:p>
    <w:p>
      <w:r>
        <w:t>5,52</w:t>
      </w:r>
    </w:p>
    <w:p>
      <w:r>
        <w:t>5,52</w:t>
      </w:r>
    </w:p>
    <w:p>
      <w:r>
        <w:t>6,62</w:t>
      </w:r>
    </w:p>
    <w:p>
      <w:r>
        <w:t>8,28</w:t>
      </w:r>
    </w:p>
    <w:p>
      <w:r>
        <w:t>8,28</w:t>
      </w:r>
    </w:p>
    <w:p>
      <w:r>
        <w:t>23</w:t>
      </w:r>
    </w:p>
    <w:p>
      <w:r>
        <w:t>Kết thúc chỉnh lý</w:t>
      </w:r>
    </w:p>
    <w:p>
      <w:r>
        <w:t>a</w:t>
      </w:r>
    </w:p>
    <w:p>
      <w:r>
        <w:t>Hoàn thành và bàn giao hồ sơ phông</w:t>
      </w:r>
    </w:p>
    <w:p>
      <w:r>
        <w:t>Lưu trữ viên trung cấp bậc 2/12</w:t>
      </w:r>
    </w:p>
    <w:p>
      <w:r>
        <w:t>10,00</w:t>
      </w:r>
    </w:p>
    <w:p>
      <w:r>
        <w:t>0,50</w:t>
      </w:r>
    </w:p>
    <w:p>
      <w:r>
        <w:t>1,00</w:t>
      </w:r>
    </w:p>
    <w:p>
      <w:r>
        <w:t>11,50</w:t>
      </w:r>
    </w:p>
    <w:p>
      <w:r>
        <w:t>11,50</w:t>
      </w:r>
    </w:p>
    <w:p>
      <w:r>
        <w:t>13,80</w:t>
      </w:r>
    </w:p>
    <w:p>
      <w:r>
        <w:t>17,25</w:t>
      </w:r>
    </w:p>
    <w:p>
      <w:r>
        <w:t>17,25</w:t>
      </w:r>
    </w:p>
    <w:p>
      <w:r>
        <w:t>b</w:t>
      </w:r>
    </w:p>
    <w:p>
      <w:r>
        <w:t>Viết báo cáo tổng kết chỉnh lý</w:t>
      </w:r>
    </w:p>
    <w:p>
      <w:r>
        <w:t>Lưu trữ viên bậc 5/9</w:t>
      </w:r>
    </w:p>
    <w:p>
      <w:r>
        <w:t>14,40</w:t>
      </w:r>
    </w:p>
    <w:p>
      <w:r>
        <w:t>0,72</w:t>
      </w:r>
    </w:p>
    <w:p>
      <w:r>
        <w:t>1,44</w:t>
      </w:r>
    </w:p>
    <w:p>
      <w:r>
        <w:t>16,56</w:t>
      </w:r>
    </w:p>
    <w:p>
      <w:r>
        <w:t>16,56</w:t>
      </w:r>
    </w:p>
    <w:p>
      <w:r>
        <w:t>19,87</w:t>
      </w:r>
    </w:p>
    <w:p>
      <w:r>
        <w:t>24,84</w:t>
      </w:r>
    </w:p>
    <w:p>
      <w:r>
        <w:t>24,84</w:t>
      </w:r>
    </w:p>
    <w:p>
      <w:r>
        <w:t>Cộng chi phí nhân công</w:t>
      </w:r>
    </w:p>
    <w:p>
      <w:r>
        <w:t>10.157,39</w:t>
      </w:r>
    </w:p>
    <w:p>
      <w:r>
        <w:t>507,87</w:t>
      </w:r>
    </w:p>
    <w:p>
      <w:r>
        <w:t>1.015,75</w:t>
      </w:r>
    </w:p>
    <w:p>
      <w:r>
        <w:t>11.681,01</w:t>
      </w:r>
    </w:p>
    <w:p>
      <w:r>
        <w:t>11.681,01</w:t>
      </w:r>
    </w:p>
    <w:p>
      <w:r>
        <w:t>14.017,20</w:t>
      </w:r>
    </w:p>
    <w:p>
      <w:r>
        <w:t>17.521,55</w:t>
      </w:r>
    </w:p>
    <w:p>
      <w:r>
        <w:t>17.521,55</w:t>
      </w:r>
    </w:p>
    <w:p>
      <w:r>
        <w:t>Quy đổi ra ngày công</w:t>
      </w:r>
    </w:p>
    <w:p>
      <w:r>
        <w:t>21,16</w:t>
      </w:r>
    </w:p>
    <w:p>
      <w:r>
        <w:t>1,06</w:t>
      </w:r>
    </w:p>
    <w:p>
      <w:r>
        <w:t>2,12</w:t>
      </w:r>
    </w:p>
    <w:p>
      <w:r>
        <w:t>24,34</w:t>
      </w:r>
    </w:p>
    <w:p>
      <w:r>
        <w:t>24,34</w:t>
      </w:r>
    </w:p>
    <w:p>
      <w:r>
        <w:t>29,20</w:t>
      </w:r>
    </w:p>
    <w:p>
      <w:r>
        <w:t>36,50</w:t>
      </w:r>
    </w:p>
    <w:p>
      <w:r>
        <w:t>36,50</w:t>
      </w:r>
    </w:p>
    <w:p>
      <w:r>
        <w:t>Làm tròn</w:t>
      </w:r>
    </w:p>
    <w:p>
      <w:r>
        <w:t>21</w:t>
      </w:r>
    </w:p>
    <w:p>
      <w:r>
        <w:t>1</w:t>
      </w:r>
    </w:p>
    <w:p>
      <w:r>
        <w:t>2</w:t>
      </w:r>
    </w:p>
    <w:p>
      <w:r>
        <w:t>24</w:t>
      </w:r>
    </w:p>
    <w:p>
      <w:r>
        <w:t>24</w:t>
      </w:r>
    </w:p>
    <w:p>
      <w:r>
        <w:t>29</w:t>
      </w:r>
    </w:p>
    <w:p>
      <w:r>
        <w:t>37</w:t>
      </w:r>
    </w:p>
    <w:p>
      <w:r>
        <w:t>37</w:t>
      </w:r>
    </w:p>
    <w:p>
      <w:r>
        <w:t>3. Định mức lao động căn cứ vào hệ số phức tạp của đơn vị hình thành Phông đối với tài liệu đã lập hồ sơ sơ bộ</w:t>
      </w:r>
    </w:p>
    <w:p>
      <w:r>
        <w:t>Đơn vị tính: Phút/mét tài liệu</w:t>
      </w:r>
    </w:p>
    <w:p>
      <w:r>
        <w:t>Số TT</w:t>
      </w:r>
    </w:p>
    <w:p>
      <w:r>
        <w:t>Nhóm tài liệu</w:t>
      </w:r>
    </w:p>
    <w:p>
      <w:r>
        <w:t>Hệ số phức tạp</w:t>
      </w:r>
    </w:p>
    <w:p>
      <w:r>
        <w:t>Định mức lao động chỉnh lý tài liệu</w:t>
      </w:r>
    </w:p>
    <w:p>
      <w:r>
        <w:t>Trực tiếp     (Tcn)    (1)</w:t>
      </w:r>
    </w:p>
    <w:p>
      <w:r>
        <w:t>Phục vụ (Tpv)      (2)</w:t>
      </w:r>
    </w:p>
    <w:p>
      <w:r>
        <w:t>Quản lý     (Tql)    (3)</w:t>
      </w:r>
    </w:p>
    <w:p>
      <w:r>
        <w:t>Tổng mức lao động (Tsp)      (4)</w:t>
      </w:r>
    </w:p>
    <w:p>
      <w:r>
        <w:t>Tài liệu giấy mỏng, chữ mờ, khổ giấy lớn hơn A4     (5)</w:t>
      </w:r>
    </w:p>
    <w:p>
      <w:r>
        <w:t>Tài liệu tiếng Việt trước     30/4/1975   (6)</w:t>
      </w:r>
    </w:p>
    <w:p>
      <w:r>
        <w:t>Tài liệu tiếng nước ngoài      (7)</w:t>
      </w:r>
    </w:p>
    <w:p>
      <w:r>
        <w:t>A</w:t>
      </w:r>
    </w:p>
    <w:p>
      <w:r>
        <w:t>B</w:t>
      </w:r>
    </w:p>
    <w:p>
      <w:r>
        <w:t>C</w:t>
      </w:r>
    </w:p>
    <w:p>
      <w:r>
        <w:t>1</w:t>
      </w:r>
    </w:p>
    <w:p>
      <w:r>
        <w:t>2= 1x5%</w:t>
      </w:r>
    </w:p>
    <w:p>
      <w:r>
        <w:t>3= 1 x 10%</w:t>
      </w:r>
    </w:p>
    <w:p>
      <w:r>
        <w:t>4 = 1+2+3</w:t>
      </w:r>
    </w:p>
    <w:p>
      <w:r>
        <w:t>5 = 4 x 1,2</w:t>
      </w:r>
    </w:p>
    <w:p>
      <w:r>
        <w:t>6 = 4 x 1,5</w:t>
      </w:r>
    </w:p>
    <w:p>
      <w:r>
        <w:t>7 = 4 x 1,5</w:t>
      </w:r>
    </w:p>
    <w:p>
      <w:r>
        <w:t>I</w:t>
      </w:r>
    </w:p>
    <w:p>
      <w:r>
        <w:t>Tài liệu hành chính của cơ quan, tổ chức</w:t>
      </w:r>
    </w:p>
    <w:p>
      <w:r>
        <w:t>1</w:t>
      </w:r>
    </w:p>
    <w:p>
      <w:r>
        <w:t>Hội đồng nhân dân, Ủy ban nhân dân tỉnh</w:t>
      </w:r>
    </w:p>
    <w:p>
      <w:r>
        <w:t>1,00</w:t>
      </w:r>
    </w:p>
    <w:p>
      <w:r>
        <w:t>8.464,13</w:t>
      </w:r>
    </w:p>
    <w:p>
      <w:r>
        <w:t>423,21</w:t>
      </w:r>
    </w:p>
    <w:p>
      <w:r>
        <w:t>846,41</w:t>
      </w:r>
    </w:p>
    <w:p>
      <w:r>
        <w:t>9.733,75</w:t>
      </w:r>
    </w:p>
    <w:p>
      <w:r>
        <w:t>11.680,50</w:t>
      </w:r>
    </w:p>
    <w:p>
      <w:r>
        <w:t>14.600,63</w:t>
      </w:r>
    </w:p>
    <w:p>
      <w:r>
        <w:t>14.600,63</w:t>
      </w:r>
    </w:p>
    <w:p>
      <w:r>
        <w:t>2</w:t>
      </w:r>
    </w:p>
    <w:p>
      <w:r>
        <w:t>Hội đồng nhân dân, Ủy ban nhân dân cấp huyện</w:t>
      </w:r>
    </w:p>
    <w:p>
      <w:r>
        <w:t>0,90</w:t>
      </w:r>
    </w:p>
    <w:p>
      <w:r>
        <w:t>7.617,72</w:t>
      </w:r>
    </w:p>
    <w:p>
      <w:r>
        <w:t>380,89</w:t>
      </w:r>
    </w:p>
    <w:p>
      <w:r>
        <w:t>761,77</w:t>
      </w:r>
    </w:p>
    <w:p>
      <w:r>
        <w:t>8.760,38</w:t>
      </w:r>
    </w:p>
    <w:p>
      <w:r>
        <w:t>10.512,46</w:t>
      </w:r>
    </w:p>
    <w:p>
      <w:r>
        <w:t>13.140,57</w:t>
      </w:r>
    </w:p>
    <w:p>
      <w:r>
        <w:t>13.140,57</w:t>
      </w:r>
    </w:p>
    <w:p>
      <w:r>
        <w:t>3</w:t>
      </w:r>
    </w:p>
    <w:p>
      <w:r>
        <w:t>Cục thuộc tổng cục, sở và tương đương; Đơn vị sự nghiệp công lập thuộc ngành dọc ở Trung ương; Hội đồng nhân dân, Ủy ban nhân dân cấp xã</w:t>
      </w:r>
    </w:p>
    <w:p>
      <w:r>
        <w:t>0,80</w:t>
      </w:r>
    </w:p>
    <w:p>
      <w:r>
        <w:t>6.771,30</w:t>
      </w:r>
    </w:p>
    <w:p>
      <w:r>
        <w:t>338,57</w:t>
      </w:r>
    </w:p>
    <w:p>
      <w:r>
        <w:t>677,13</w:t>
      </w:r>
    </w:p>
    <w:p>
      <w:r>
        <w:t>7.787,00</w:t>
      </w:r>
    </w:p>
    <w:p>
      <w:r>
        <w:t>9.344,40</w:t>
      </w:r>
    </w:p>
    <w:p>
      <w:r>
        <w:t>11.680,50</w:t>
      </w:r>
    </w:p>
    <w:p>
      <w:r>
        <w:t>11.680,50</w:t>
      </w:r>
    </w:p>
    <w:p>
      <w:r>
        <w:t>4</w:t>
      </w:r>
    </w:p>
    <w:p>
      <w:r>
        <w:t>Chi cục; Công ty trực thuộc tập đoàn kinh tế, tổng công ty nhà nước</w:t>
      </w:r>
    </w:p>
    <w:p>
      <w:r>
        <w:t>0,70</w:t>
      </w:r>
    </w:p>
    <w:p>
      <w:r>
        <w:t>5.924,89</w:t>
      </w:r>
    </w:p>
    <w:p>
      <w:r>
        <w:t>296,24</w:t>
      </w:r>
    </w:p>
    <w:p>
      <w:r>
        <w:t>592,49</w:t>
      </w:r>
    </w:p>
    <w:p>
      <w:r>
        <w:t>6.813,62</w:t>
      </w:r>
    </w:p>
    <w:p>
      <w:r>
        <w:t>8.176,34</w:t>
      </w:r>
    </w:p>
    <w:p>
      <w:r>
        <w:t>10.220,43</w:t>
      </w:r>
    </w:p>
    <w:p>
      <w:r>
        <w:t>10.220,43</w:t>
      </w:r>
    </w:p>
    <w:p>
      <w:r>
        <w:t>5</w:t>
      </w:r>
    </w:p>
    <w:p>
      <w:r>
        <w:t>Đơn vị sự nghiệp công lập thuộc sở, cục, chi cục</w:t>
      </w:r>
    </w:p>
    <w:p>
      <w:r>
        <w:t>0,60</w:t>
      </w:r>
    </w:p>
    <w:p>
      <w:r>
        <w:t>5.078,48</w:t>
      </w:r>
    </w:p>
    <w:p>
      <w:r>
        <w:t>253,92</w:t>
      </w:r>
    </w:p>
    <w:p>
      <w:r>
        <w:t>507,85</w:t>
      </w:r>
    </w:p>
    <w:p>
      <w:r>
        <w:t>5.840,25</w:t>
      </w:r>
    </w:p>
    <w:p>
      <w:r>
        <w:t>7.008,30</w:t>
      </w:r>
    </w:p>
    <w:p>
      <w:r>
        <w:t>8.760,38</w:t>
      </w:r>
    </w:p>
    <w:p>
      <w:r>
        <w:t>8.760,38</w:t>
      </w:r>
    </w:p>
    <w:p>
      <w:r>
        <w:t>II</w:t>
      </w:r>
    </w:p>
    <w:p>
      <w:r>
        <w:t>Tài liệu chuyên môn</w:t>
      </w:r>
    </w:p>
    <w:p>
      <w:r>
        <w:t>1</w:t>
      </w:r>
    </w:p>
    <w:p>
      <w:r>
        <w:t>Tài liệu công trình xây dựng</w:t>
      </w:r>
    </w:p>
    <w:p>
      <w:r>
        <w:t>a</w:t>
      </w:r>
    </w:p>
    <w:p>
      <w:r>
        <w:t>Công trình cấp đặc biệt</w:t>
      </w:r>
    </w:p>
    <w:p>
      <w:r>
        <w:t>0,80</w:t>
      </w:r>
    </w:p>
    <w:p>
      <w:r>
        <w:t>6.771,30</w:t>
      </w:r>
    </w:p>
    <w:p>
      <w:r>
        <w:t>338,57</w:t>
      </w:r>
    </w:p>
    <w:p>
      <w:r>
        <w:t>677,13</w:t>
      </w:r>
    </w:p>
    <w:p>
      <w:r>
        <w:t>7.787,00</w:t>
      </w:r>
    </w:p>
    <w:p>
      <w:r>
        <w:t>9.344,40</w:t>
      </w:r>
    </w:p>
    <w:p>
      <w:r>
        <w:t>11.680,50</w:t>
      </w:r>
    </w:p>
    <w:p>
      <w:r>
        <w:t>11.680,50</w:t>
      </w:r>
    </w:p>
    <w:p>
      <w:r>
        <w:t>b</w:t>
      </w:r>
    </w:p>
    <w:p>
      <w:r>
        <w:t>Công trình cấp I</w:t>
      </w:r>
    </w:p>
    <w:p>
      <w:r>
        <w:t>0,70</w:t>
      </w:r>
    </w:p>
    <w:p>
      <w:r>
        <w:t>5.924,89</w:t>
      </w:r>
    </w:p>
    <w:p>
      <w:r>
        <w:t>296,24</w:t>
      </w:r>
    </w:p>
    <w:p>
      <w:r>
        <w:t>592,49</w:t>
      </w:r>
    </w:p>
    <w:p>
      <w:r>
        <w:t>6.813,62</w:t>
      </w:r>
    </w:p>
    <w:p>
      <w:r>
        <w:t>8.176,34</w:t>
      </w:r>
    </w:p>
    <w:p>
      <w:r>
        <w:t>10.220,43</w:t>
      </w:r>
    </w:p>
    <w:p>
      <w:r>
        <w:t>10.220,43</w:t>
      </w:r>
    </w:p>
    <w:p>
      <w:r>
        <w:t>c</w:t>
      </w:r>
    </w:p>
    <w:p>
      <w:r>
        <w:t>Công trình cấp II</w:t>
      </w:r>
    </w:p>
    <w:p>
      <w:r>
        <w:t>0,60</w:t>
      </w:r>
    </w:p>
    <w:p>
      <w:r>
        <w:t>5.078,48</w:t>
      </w:r>
    </w:p>
    <w:p>
      <w:r>
        <w:t>253,92</w:t>
      </w:r>
    </w:p>
    <w:p>
      <w:r>
        <w:t>507,85</w:t>
      </w:r>
    </w:p>
    <w:p>
      <w:r>
        <w:t>5.840,25</w:t>
      </w:r>
    </w:p>
    <w:p>
      <w:r>
        <w:t>7.008,30</w:t>
      </w:r>
    </w:p>
    <w:p>
      <w:r>
        <w:t>8.760,38</w:t>
      </w:r>
    </w:p>
    <w:p>
      <w:r>
        <w:t>8.760,38</w:t>
      </w:r>
    </w:p>
    <w:p>
      <w:r>
        <w:t>d</w:t>
      </w:r>
    </w:p>
    <w:p>
      <w:r>
        <w:t>Công trình cấp III</w:t>
      </w:r>
    </w:p>
    <w:p>
      <w:r>
        <w:t>0,50</w:t>
      </w:r>
    </w:p>
    <w:p>
      <w:r>
        <w:t>4.232,07</w:t>
      </w:r>
    </w:p>
    <w:p>
      <w:r>
        <w:t>211,60</w:t>
      </w:r>
    </w:p>
    <w:p>
      <w:r>
        <w:t>423,21</w:t>
      </w:r>
    </w:p>
    <w:p>
      <w:r>
        <w:t>4.866,88</w:t>
      </w:r>
    </w:p>
    <w:p>
      <w:r>
        <w:t>5.840,26</w:t>
      </w:r>
    </w:p>
    <w:p>
      <w:r>
        <w:t>7.300,32</w:t>
      </w:r>
    </w:p>
    <w:p>
      <w:r>
        <w:t>7.300,32</w:t>
      </w:r>
    </w:p>
    <w:p>
      <w:r>
        <w:t>đ</w:t>
      </w:r>
    </w:p>
    <w:p>
      <w:r>
        <w:t>Công trình cấp IV</w:t>
      </w:r>
    </w:p>
    <w:p>
      <w:r>
        <w:t>0,40</w:t>
      </w:r>
    </w:p>
    <w:p>
      <w:r>
        <w:t>3.385,65</w:t>
      </w:r>
    </w:p>
    <w:p>
      <w:r>
        <w:t>169,28</w:t>
      </w:r>
    </w:p>
    <w:p>
      <w:r>
        <w:t>338,57</w:t>
      </w:r>
    </w:p>
    <w:p>
      <w:r>
        <w:t>3.893,50</w:t>
      </w:r>
    </w:p>
    <w:p>
      <w:r>
        <w:t>4.672,20</w:t>
      </w:r>
    </w:p>
    <w:p>
      <w:r>
        <w:t>5.840,25</w:t>
      </w:r>
    </w:p>
    <w:p>
      <w:r>
        <w:t>5.840,25</w:t>
      </w:r>
    </w:p>
    <w:p>
      <w:r>
        <w:t>2</w:t>
      </w:r>
    </w:p>
    <w:p>
      <w:r>
        <w:t>Hồ sơ bảo hiểm xã hội, hồ sơ vụ án, hồ sơ bệnh án, hồ sơ nhân sự, hồ sơ chương trình đề tài nghiên cứu khoa học...</w:t>
      </w:r>
    </w:p>
    <w:p>
      <w:r>
        <w:t>0,50</w:t>
      </w:r>
    </w:p>
    <w:p>
      <w:r>
        <w:t>4.232,07</w:t>
      </w:r>
    </w:p>
    <w:p>
      <w:r>
        <w:t>211,60</w:t>
      </w:r>
    </w:p>
    <w:p>
      <w:r>
        <w:t>423,21</w:t>
      </w:r>
    </w:p>
    <w:p>
      <w:r>
        <w:t>4.866,88</w:t>
      </w:r>
    </w:p>
    <w:p>
      <w:r>
        <w:t>5.840,26</w:t>
      </w:r>
    </w:p>
    <w:p>
      <w:r>
        <w:t>7.300,32</w:t>
      </w:r>
    </w:p>
    <w:p>
      <w:r>
        <w:t>7.300,32</w:t>
      </w:r>
    </w:p>
    <w:p>
      <w:r>
        <w:t>3</w:t>
      </w:r>
    </w:p>
    <w:p>
      <w:r>
        <w:t>Sổ sách, chứng từ kế toán, hải quan, kho bạc, ngân hàng, thuế....</w:t>
      </w:r>
    </w:p>
    <w:p>
      <w:r>
        <w:t>0,40</w:t>
      </w:r>
    </w:p>
    <w:p>
      <w:r>
        <w:t>3.385,65</w:t>
      </w:r>
    </w:p>
    <w:p>
      <w:r>
        <w:t>169,28</w:t>
      </w:r>
    </w:p>
    <w:p>
      <w:r>
        <w:t>338,57</w:t>
      </w:r>
    </w:p>
    <w:p>
      <w:r>
        <w:t>3.893,50</w:t>
      </w:r>
    </w:p>
    <w:p>
      <w:r>
        <w:t>4.672,20</w:t>
      </w:r>
    </w:p>
    <w:p>
      <w:r>
        <w:t>5.840,25</w:t>
      </w:r>
    </w:p>
    <w:p>
      <w:r>
        <w:t>5.840,25</w:t>
      </w:r>
    </w:p>
    <w:p>
      <w:r>
        <w:t>4. Định mức lao động căn cứ vào hệ số phức tạp của đơn vị hình thành Phông đối với tài liệu rời lẻ</w:t>
      </w:r>
    </w:p>
    <w:p>
      <w:r>
        <w:t>Đơn vị tính: Phút/mét tài liệu</w:t>
      </w:r>
    </w:p>
    <w:p>
      <w:r>
        <w:t>Số     TT</w:t>
      </w:r>
    </w:p>
    <w:p>
      <w:r>
        <w:t>Nhóm tài liệu</w:t>
      </w:r>
    </w:p>
    <w:p>
      <w:r>
        <w:t>Hệ số phức tạp</w:t>
      </w:r>
    </w:p>
    <w:p>
      <w:r>
        <w:t>Định mức lao động chỉnh lý tài liệu</w:t>
      </w:r>
    </w:p>
    <w:p>
      <w:r>
        <w:t>Trực tiếp     (Tcn)    (1)</w:t>
      </w:r>
    </w:p>
    <w:p>
      <w:r>
        <w:t>Phục vụ (Tpv)      (2)</w:t>
      </w:r>
    </w:p>
    <w:p>
      <w:r>
        <w:t>Quản lý     (Tql)    (3)</w:t>
      </w:r>
    </w:p>
    <w:p>
      <w:r>
        <w:t>Tổng mức lao động (Tsp)      (4)</w:t>
      </w:r>
    </w:p>
    <w:p>
      <w:r>
        <w:t>Tài liệu giấy mỏng, chữ mờ, khổ giấy lớn hơn A4     (5)</w:t>
      </w:r>
    </w:p>
    <w:p>
      <w:r>
        <w:t>Tài liệu tiếng Việt trước     30/4/1975   (6)</w:t>
      </w:r>
    </w:p>
    <w:p>
      <w:r>
        <w:t>Tài liệu tiếng nước ngoài      (7)</w:t>
      </w:r>
    </w:p>
    <w:p>
      <w:r>
        <w:t>A</w:t>
      </w:r>
    </w:p>
    <w:p>
      <w:r>
        <w:t>B</w:t>
      </w:r>
    </w:p>
    <w:p>
      <w:r>
        <w:t>C</w:t>
      </w:r>
    </w:p>
    <w:p>
      <w:r>
        <w:t>1</w:t>
      </w:r>
    </w:p>
    <w:p>
      <w:r>
        <w:t>2= 1x5%</w:t>
      </w:r>
    </w:p>
    <w:p>
      <w:r>
        <w:t>3= 1 x 10%</w:t>
      </w:r>
    </w:p>
    <w:p>
      <w:r>
        <w:t>4 = 1+2+3</w:t>
      </w:r>
    </w:p>
    <w:p>
      <w:r>
        <w:t>5 = 4 x 1,2</w:t>
      </w:r>
    </w:p>
    <w:p>
      <w:r>
        <w:t>6 = 4 x 1,5</w:t>
      </w:r>
    </w:p>
    <w:p>
      <w:r>
        <w:t>7 = 4 x 1,5</w:t>
      </w:r>
    </w:p>
    <w:p>
      <w:r>
        <w:t>I</w:t>
      </w:r>
    </w:p>
    <w:p>
      <w:r>
        <w:t>Tài liệu hành chính của cơ quan, tổ chức</w:t>
      </w:r>
    </w:p>
    <w:p>
      <w:r>
        <w:t>1</w:t>
      </w:r>
    </w:p>
    <w:p>
      <w:r>
        <w:t>Hội đồng nhân dân, Ủy ban nhân dân tỉnh</w:t>
      </w:r>
    </w:p>
    <w:p>
      <w:r>
        <w:t>1,00</w:t>
      </w:r>
    </w:p>
    <w:p>
      <w:r>
        <w:t>10.157,39</w:t>
      </w:r>
    </w:p>
    <w:p>
      <w:r>
        <w:t>507,87</w:t>
      </w:r>
    </w:p>
    <w:p>
      <w:r>
        <w:t>1.015,74</w:t>
      </w:r>
    </w:p>
    <w:p>
      <w:r>
        <w:t>11.681,00</w:t>
      </w:r>
    </w:p>
    <w:p>
      <w:r>
        <w:t>14.017,20</w:t>
      </w:r>
    </w:p>
    <w:p>
      <w:r>
        <w:t>17.521,50</w:t>
      </w:r>
    </w:p>
    <w:p>
      <w:r>
        <w:t>17.521,50</w:t>
      </w:r>
    </w:p>
    <w:p>
      <w:r>
        <w:t>2</w:t>
      </w:r>
    </w:p>
    <w:p>
      <w:r>
        <w:t>Hội đồng nhân dân, Ủy ban nhân dân cấp huyện</w:t>
      </w:r>
    </w:p>
    <w:p>
      <w:r>
        <w:t>0,90</w:t>
      </w:r>
    </w:p>
    <w:p>
      <w:r>
        <w:t>9.141,65</w:t>
      </w:r>
    </w:p>
    <w:p>
      <w:r>
        <w:t>457,08</w:t>
      </w:r>
    </w:p>
    <w:p>
      <w:r>
        <w:t>914,17</w:t>
      </w:r>
    </w:p>
    <w:p>
      <w:r>
        <w:t>10.512,90</w:t>
      </w:r>
    </w:p>
    <w:p>
      <w:r>
        <w:t>12.615,48</w:t>
      </w:r>
    </w:p>
    <w:p>
      <w:r>
        <w:t>15.769,35</w:t>
      </w:r>
    </w:p>
    <w:p>
      <w:r>
        <w:t>15.769,35</w:t>
      </w:r>
    </w:p>
    <w:p>
      <w:r>
        <w:t>3</w:t>
      </w:r>
    </w:p>
    <w:p>
      <w:r>
        <w:t>Cục thuộc tổng cục, sở và tương đương; Đơn vị sự nghiệp công lập thuộc ngành dọc ở Trung ương; Hội đồng nhân dân, Ủy ban nhân dân cấp xã</w:t>
      </w:r>
    </w:p>
    <w:p>
      <w:r>
        <w:t>0,80</w:t>
      </w:r>
    </w:p>
    <w:p>
      <w:r>
        <w:t>8.125,91</w:t>
      </w:r>
    </w:p>
    <w:p>
      <w:r>
        <w:t>406,30</w:t>
      </w:r>
    </w:p>
    <w:p>
      <w:r>
        <w:t>812,59</w:t>
      </w:r>
    </w:p>
    <w:p>
      <w:r>
        <w:t>9.344,80</w:t>
      </w:r>
    </w:p>
    <w:p>
      <w:r>
        <w:t>11.213,76</w:t>
      </w:r>
    </w:p>
    <w:p>
      <w:r>
        <w:t>14.017,20</w:t>
      </w:r>
    </w:p>
    <w:p>
      <w:r>
        <w:t>14.017,20</w:t>
      </w:r>
    </w:p>
    <w:p>
      <w:r>
        <w:t>4</w:t>
      </w:r>
    </w:p>
    <w:p>
      <w:r>
        <w:t>Chi cục; Công ty trực thuộc tập đoàn kinh tế, tổng công ty nhà nước</w:t>
      </w:r>
    </w:p>
    <w:p>
      <w:r>
        <w:t>0,70</w:t>
      </w:r>
    </w:p>
    <w:p>
      <w:r>
        <w:t>7.110,17</w:t>
      </w:r>
    </w:p>
    <w:p>
      <w:r>
        <w:t>355,51</w:t>
      </w:r>
    </w:p>
    <w:p>
      <w:r>
        <w:t>711,02</w:t>
      </w:r>
    </w:p>
    <w:p>
      <w:r>
        <w:t>8.176,70</w:t>
      </w:r>
    </w:p>
    <w:p>
      <w:r>
        <w:t>9.812,04</w:t>
      </w:r>
    </w:p>
    <w:p>
      <w:r>
        <w:t>12.265,05</w:t>
      </w:r>
    </w:p>
    <w:p>
      <w:r>
        <w:t>12.265,05</w:t>
      </w:r>
    </w:p>
    <w:p>
      <w:r>
        <w:t>5</w:t>
      </w:r>
    </w:p>
    <w:p>
      <w:r>
        <w:t>Đơn vị sự nghiệp công lập thuộc sở, cục, chi cục</w:t>
      </w:r>
    </w:p>
    <w:p>
      <w:r>
        <w:t>0,60</w:t>
      </w:r>
    </w:p>
    <w:p>
      <w:r>
        <w:t>6.094,43</w:t>
      </w:r>
    </w:p>
    <w:p>
      <w:r>
        <w:t>304,72</w:t>
      </w:r>
    </w:p>
    <w:p>
      <w:r>
        <w:t>609,44</w:t>
      </w:r>
    </w:p>
    <w:p>
      <w:r>
        <w:t>7.008,59</w:t>
      </w:r>
    </w:p>
    <w:p>
      <w:r>
        <w:t>8.410,31</w:t>
      </w:r>
    </w:p>
    <w:p>
      <w:r>
        <w:t>10.512,89</w:t>
      </w:r>
    </w:p>
    <w:p>
      <w:r>
        <w:t>10.512,89</w:t>
      </w:r>
    </w:p>
    <w:p>
      <w:r>
        <w:t>II</w:t>
      </w:r>
    </w:p>
    <w:p>
      <w:r>
        <w:t>Tài liệu chuyên môn</w:t>
      </w:r>
    </w:p>
    <w:p>
      <w:r>
        <w:t>1</w:t>
      </w:r>
    </w:p>
    <w:p>
      <w:r>
        <w:t>Tài liệu công trình xây dựng</w:t>
      </w:r>
    </w:p>
    <w:p>
      <w:r>
        <w:t>a</w:t>
      </w:r>
    </w:p>
    <w:p>
      <w:r>
        <w:t>Công trình cấp đặc biệt</w:t>
      </w:r>
    </w:p>
    <w:p>
      <w:r>
        <w:t>0,80</w:t>
      </w:r>
    </w:p>
    <w:p>
      <w:r>
        <w:t>8.125,91</w:t>
      </w:r>
    </w:p>
    <w:p>
      <w:r>
        <w:t>406,30</w:t>
      </w:r>
    </w:p>
    <w:p>
      <w:r>
        <w:t>812,59</w:t>
      </w:r>
    </w:p>
    <w:p>
      <w:r>
        <w:t>9.344,80</w:t>
      </w:r>
    </w:p>
    <w:p>
      <w:r>
        <w:t>11.213,76</w:t>
      </w:r>
    </w:p>
    <w:p>
      <w:r>
        <w:t>14.017,20</w:t>
      </w:r>
    </w:p>
    <w:p>
      <w:r>
        <w:t>14.017,20</w:t>
      </w:r>
    </w:p>
    <w:p>
      <w:r>
        <w:t>b</w:t>
      </w:r>
    </w:p>
    <w:p>
      <w:r>
        <w:t>Công trình cấp I</w:t>
      </w:r>
    </w:p>
    <w:p>
      <w:r>
        <w:t>0,70</w:t>
      </w:r>
    </w:p>
    <w:p>
      <w:r>
        <w:t>7.110,17</w:t>
      </w:r>
    </w:p>
    <w:p>
      <w:r>
        <w:t>355,51</w:t>
      </w:r>
    </w:p>
    <w:p>
      <w:r>
        <w:t>711,02</w:t>
      </w:r>
    </w:p>
    <w:p>
      <w:r>
        <w:t>8.176,70</w:t>
      </w:r>
    </w:p>
    <w:p>
      <w:r>
        <w:t>9.812,04</w:t>
      </w:r>
    </w:p>
    <w:p>
      <w:r>
        <w:t>12.265,05</w:t>
      </w:r>
    </w:p>
    <w:p>
      <w:r>
        <w:t>12.265,05</w:t>
      </w:r>
    </w:p>
    <w:p>
      <w:r>
        <w:t>c</w:t>
      </w:r>
    </w:p>
    <w:p>
      <w:r>
        <w:t>Công trình cấp II</w:t>
      </w:r>
    </w:p>
    <w:p>
      <w:r>
        <w:t>0,60</w:t>
      </w:r>
    </w:p>
    <w:p>
      <w:r>
        <w:t>6.094,43</w:t>
      </w:r>
    </w:p>
    <w:p>
      <w:r>
        <w:t>304,72</w:t>
      </w:r>
    </w:p>
    <w:p>
      <w:r>
        <w:t>609,44</w:t>
      </w:r>
    </w:p>
    <w:p>
      <w:r>
        <w:t>7.008,59</w:t>
      </w:r>
    </w:p>
    <w:p>
      <w:r>
        <w:t>8.410,31</w:t>
      </w:r>
    </w:p>
    <w:p>
      <w:r>
        <w:t>10.512,89</w:t>
      </w:r>
    </w:p>
    <w:p>
      <w:r>
        <w:t>10.512,89</w:t>
      </w:r>
    </w:p>
    <w:p>
      <w:r>
        <w:t>d</w:t>
      </w:r>
    </w:p>
    <w:p>
      <w:r>
        <w:t>Công trình cấp III</w:t>
      </w:r>
    </w:p>
    <w:p>
      <w:r>
        <w:t>0,50</w:t>
      </w:r>
    </w:p>
    <w:p>
      <w:r>
        <w:t>5.078,70</w:t>
      </w:r>
    </w:p>
    <w:p>
      <w:r>
        <w:t>253,94</w:t>
      </w:r>
    </w:p>
    <w:p>
      <w:r>
        <w:t>507,87</w:t>
      </w:r>
    </w:p>
    <w:p>
      <w:r>
        <w:t>5.840,51</w:t>
      </w:r>
    </w:p>
    <w:p>
      <w:r>
        <w:t>7.008,61</w:t>
      </w:r>
    </w:p>
    <w:p>
      <w:r>
        <w:t>8.760,77</w:t>
      </w:r>
    </w:p>
    <w:p>
      <w:r>
        <w:t>8.760,77</w:t>
      </w:r>
    </w:p>
    <w:p>
      <w:r>
        <w:t>đ</w:t>
      </w:r>
    </w:p>
    <w:p>
      <w:r>
        <w:t>Công trình cấp IV</w:t>
      </w:r>
    </w:p>
    <w:p>
      <w:r>
        <w:t>0,40</w:t>
      </w:r>
    </w:p>
    <w:p>
      <w:r>
        <w:t>4.062,96</w:t>
      </w:r>
    </w:p>
    <w:p>
      <w:r>
        <w:t>203,15</w:t>
      </w:r>
    </w:p>
    <w:p>
      <w:r>
        <w:t>406,30</w:t>
      </w:r>
    </w:p>
    <w:p>
      <w:r>
        <w:t>4.672,41</w:t>
      </w:r>
    </w:p>
    <w:p>
      <w:r>
        <w:t>5.606,89</w:t>
      </w:r>
    </w:p>
    <w:p>
      <w:r>
        <w:t>7.008,62</w:t>
      </w:r>
    </w:p>
    <w:p>
      <w:r>
        <w:t>7.008,62</w:t>
      </w:r>
    </w:p>
    <w:p>
      <w:r>
        <w:t>2</w:t>
      </w:r>
    </w:p>
    <w:p>
      <w:r>
        <w:t>Hồ sơ bảo hiểm xã hội, hồ sơ vụ án, hồ sơ bệnh án, hồ sơ nhân sự, hồ sơ chương trình đề tài nghiên cứu khoa học...</w:t>
      </w:r>
    </w:p>
    <w:p>
      <w:r>
        <w:t>0,50</w:t>
      </w:r>
    </w:p>
    <w:p>
      <w:r>
        <w:t>5.078,70</w:t>
      </w:r>
    </w:p>
    <w:p>
      <w:r>
        <w:t>253,94</w:t>
      </w:r>
    </w:p>
    <w:p>
      <w:r>
        <w:t>507,87</w:t>
      </w:r>
    </w:p>
    <w:p>
      <w:r>
        <w:t>5.840,51</w:t>
      </w:r>
    </w:p>
    <w:p>
      <w:r>
        <w:t>7.008,61</w:t>
      </w:r>
    </w:p>
    <w:p>
      <w:r>
        <w:t>8.760,77</w:t>
      </w:r>
    </w:p>
    <w:p>
      <w:r>
        <w:t>8.760,77</w:t>
      </w:r>
    </w:p>
    <w:p>
      <w:r>
        <w:t>3</w:t>
      </w:r>
    </w:p>
    <w:p>
      <w:r>
        <w:t>Sổ sách, chứng từ kế toán, hải quan, kho bạc, ngân hàng, thuế....</w:t>
      </w:r>
    </w:p>
    <w:p>
      <w:r>
        <w:t>0,40</w:t>
      </w:r>
    </w:p>
    <w:p>
      <w:r>
        <w:t>4.062,96</w:t>
      </w:r>
    </w:p>
    <w:p>
      <w:r>
        <w:t>203,15</w:t>
      </w:r>
    </w:p>
    <w:p>
      <w:r>
        <w:t>406,30</w:t>
      </w:r>
    </w:p>
    <w:p>
      <w:r>
        <w:t>4.672,41</w:t>
      </w:r>
    </w:p>
    <w:p>
      <w:r>
        <w:t>5.606,89</w:t>
      </w:r>
    </w:p>
    <w:p>
      <w:r>
        <w:t>7.008,62</w:t>
      </w:r>
    </w:p>
    <w:p>
      <w:r>
        <w:t>7.008,62</w:t>
      </w:r>
    </w:p>
    <w:p>
      <w:r>
        <w:t>5. Định mức máy móc thiết bị (tính cho 01 mét tài liệu)</w:t>
      </w:r>
    </w:p>
    <w:p>
      <w:r>
        <w:t>STT</w:t>
      </w:r>
    </w:p>
    <w:p>
      <w:r>
        <w:t>Danh mục thiết bị</w:t>
      </w:r>
    </w:p>
    <w:p>
      <w:r>
        <w:t>Đơn vị tính</w:t>
      </w:r>
    </w:p>
    <w:p>
      <w:r>
        <w:t>Định mức</w:t>
      </w:r>
    </w:p>
    <w:p>
      <w:r>
        <w:t>1</w:t>
      </w:r>
    </w:p>
    <w:p>
      <w:r>
        <w:t>Máy điều hòa nhiệt độ 12.000 BTU</w:t>
      </w:r>
    </w:p>
    <w:p>
      <w:r>
        <w:t>ca</w:t>
      </w:r>
    </w:p>
    <w:p>
      <w:r>
        <w:t>5,29</w:t>
      </w:r>
    </w:p>
    <w:p>
      <w:r>
        <w:t>2</w:t>
      </w:r>
    </w:p>
    <w:p>
      <w:r>
        <w:t>Máy vi tính PC</w:t>
      </w:r>
    </w:p>
    <w:p>
      <w:r>
        <w:t>ca</w:t>
      </w:r>
    </w:p>
    <w:p>
      <w:r>
        <w:t>19,25</w:t>
      </w:r>
    </w:p>
    <w:p>
      <w:r>
        <w:t>3</w:t>
      </w:r>
    </w:p>
    <w:p>
      <w:r>
        <w:t>Máy in A4</w:t>
      </w:r>
    </w:p>
    <w:p>
      <w:r>
        <w:t>ca</w:t>
      </w:r>
    </w:p>
    <w:p>
      <w:r>
        <w:t>6,92</w:t>
      </w:r>
    </w:p>
    <w:p>
      <w:r>
        <w:t>4</w:t>
      </w:r>
    </w:p>
    <w:p>
      <w:r>
        <w:t>Máy hút ẩm công suất 170w</w:t>
      </w:r>
    </w:p>
    <w:p>
      <w:r>
        <w:t>ca</w:t>
      </w:r>
    </w:p>
    <w:p>
      <w:r>
        <w:t>5,29</w:t>
      </w:r>
    </w:p>
    <w:p>
      <w:r>
        <w:t>Định mức máy móc thiết bị trên được tính cho quy trình chỉnh lý tài liệu rời lẻ.</w:t>
      </w:r>
    </w:p>
    <w:p>
      <w:r>
        <w:t>Đối với quy trình chỉnh lý tài liệu đã lập hồ sơ sơ bộ được áp dụng 84% định mức tài liệu rời lẻ.</w:t>
      </w:r>
    </w:p>
    <w:p>
      <w:r>
        <w:t>6. Định mức công cụ dụng cụ hệ số 1.0 (tính cho 01 mét tài liệu)</w:t>
      </w:r>
    </w:p>
    <w:p>
      <w:r>
        <w:t>STT</w:t>
      </w:r>
    </w:p>
    <w:p>
      <w:r>
        <w:t>Danh mục công cụ, dụng cụ</w:t>
      </w:r>
    </w:p>
    <w:p>
      <w:r>
        <w:t>Đơn vị tính</w:t>
      </w:r>
    </w:p>
    <w:p>
      <w:r>
        <w:t>Thời hạn sử dụng</w:t>
      </w:r>
    </w:p>
    <w:p>
      <w:r>
        <w:t>(tháng)</w:t>
      </w:r>
    </w:p>
    <w:p>
      <w:r>
        <w:t>Định mức</w:t>
      </w:r>
    </w:p>
    <w:p>
      <w:r>
        <w:t>1</w:t>
      </w:r>
    </w:p>
    <w:p>
      <w:r>
        <w:t>Quần áo bảo hộ lao động</w:t>
      </w:r>
    </w:p>
    <w:p>
      <w:r>
        <w:t>ca</w:t>
      </w:r>
    </w:p>
    <w:p>
      <w:r>
        <w:t>12</w:t>
      </w:r>
    </w:p>
    <w:p>
      <w:r>
        <w:t>21,16</w:t>
      </w:r>
    </w:p>
    <w:p>
      <w:r>
        <w:t>2</w:t>
      </w:r>
    </w:p>
    <w:p>
      <w:r>
        <w:t>Quạt trần 0,1 kw</w:t>
      </w:r>
    </w:p>
    <w:p>
      <w:r>
        <w:t>ca</w:t>
      </w:r>
    </w:p>
    <w:p>
      <w:r>
        <w:t>36</w:t>
      </w:r>
    </w:p>
    <w:p>
      <w:r>
        <w:t>21,16</w:t>
      </w:r>
    </w:p>
    <w:p>
      <w:r>
        <w:t>3</w:t>
      </w:r>
    </w:p>
    <w:p>
      <w:r>
        <w:t>Quạt thông gió 0,04 kw</w:t>
      </w:r>
    </w:p>
    <w:p>
      <w:r>
        <w:t>ca</w:t>
      </w:r>
    </w:p>
    <w:p>
      <w:r>
        <w:t>36</w:t>
      </w:r>
    </w:p>
    <w:p>
      <w:r>
        <w:t>21,16</w:t>
      </w:r>
    </w:p>
    <w:p>
      <w:r>
        <w:t>4</w:t>
      </w:r>
    </w:p>
    <w:p>
      <w:r>
        <w:t>Bộ đèn neon 0,04 kw</w:t>
      </w:r>
    </w:p>
    <w:p>
      <w:r>
        <w:t>ca</w:t>
      </w:r>
    </w:p>
    <w:p>
      <w:r>
        <w:t>12</w:t>
      </w:r>
    </w:p>
    <w:p>
      <w:r>
        <w:t>21,16</w:t>
      </w:r>
    </w:p>
    <w:p>
      <w:r>
        <w:t>5</w:t>
      </w:r>
    </w:p>
    <w:p>
      <w:r>
        <w:t>Ghế tựa</w:t>
      </w:r>
    </w:p>
    <w:p>
      <w:r>
        <w:t>ca</w:t>
      </w:r>
    </w:p>
    <w:p>
      <w:r>
        <w:t>36</w:t>
      </w:r>
    </w:p>
    <w:p>
      <w:r>
        <w:t>21,16</w:t>
      </w:r>
    </w:p>
    <w:p>
      <w:r>
        <w:t>6</w:t>
      </w:r>
    </w:p>
    <w:p>
      <w:r>
        <w:t>Bàn làm việc 1,2 m</w:t>
      </w:r>
    </w:p>
    <w:p>
      <w:r>
        <w:t>ca</w:t>
      </w:r>
    </w:p>
    <w:p>
      <w:r>
        <w:t>36</w:t>
      </w:r>
    </w:p>
    <w:p>
      <w:r>
        <w:t>4,16</w:t>
      </w:r>
    </w:p>
    <w:p>
      <w:r>
        <w:t>7</w:t>
      </w:r>
    </w:p>
    <w:p>
      <w:r>
        <w:t>Xe đẩy tài liệu</w:t>
      </w:r>
    </w:p>
    <w:p>
      <w:r>
        <w:t>ca</w:t>
      </w:r>
    </w:p>
    <w:p>
      <w:r>
        <w:t>36</w:t>
      </w:r>
    </w:p>
    <w:p>
      <w:r>
        <w:t>8,65</w:t>
      </w:r>
    </w:p>
    <w:p>
      <w:r>
        <w:t>8</w:t>
      </w:r>
    </w:p>
    <w:p>
      <w:r>
        <w:t>Bàn làm việc dài 2 m</w:t>
      </w:r>
    </w:p>
    <w:p>
      <w:r>
        <w:t>ca</w:t>
      </w:r>
    </w:p>
    <w:p>
      <w:r>
        <w:t>36</w:t>
      </w:r>
    </w:p>
    <w:p>
      <w:r>
        <w:t>16,87</w:t>
      </w:r>
    </w:p>
    <w:p>
      <w:r>
        <w:t>9</w:t>
      </w:r>
    </w:p>
    <w:p>
      <w:r>
        <w:t>Ghim dập cỡ to</w:t>
      </w:r>
    </w:p>
    <w:p>
      <w:r>
        <w:t>ca</w:t>
      </w:r>
    </w:p>
    <w:p>
      <w:r>
        <w:t>24</w:t>
      </w:r>
    </w:p>
    <w:p>
      <w:r>
        <w:t>1,50</w:t>
      </w:r>
    </w:p>
    <w:p>
      <w:r>
        <w:t>Định mức công cụ dụng cụ trên được tính cho quy trình chỉnh lý tài liệu rời lẻ.</w:t>
      </w:r>
    </w:p>
    <w:p>
      <w:r>
        <w:t>Đối với quy trình chỉnh lý tài liệu đã lập hồ sơ sơ bộ được áp dụng 84% định mức tài liệu rời lẻ.</w:t>
      </w:r>
    </w:p>
    <w:p>
      <w:r>
        <w:t>7. Định mức vật tư, văn phòng phẩm (tính cho 01 mét tài liệu)</w:t>
      </w:r>
    </w:p>
    <w:p>
      <w:r>
        <w:t>STT</w:t>
      </w:r>
    </w:p>
    <w:p>
      <w:r>
        <w:t>Danh mục vật tư, văn phòng phẩm</w:t>
      </w:r>
    </w:p>
    <w:p>
      <w:r>
        <w:t>Đơn vị tính</w:t>
      </w:r>
    </w:p>
    <w:p>
      <w:r>
        <w:t>Số lượng</w:t>
      </w:r>
    </w:p>
    <w:p>
      <w:r>
        <w:t>Ghi chú</w:t>
      </w:r>
    </w:p>
    <w:p>
      <w:r>
        <w:t>Tài liệu kể từ ngày 30/4/1975 trở về trước, tài liệu cá nhân</w:t>
      </w:r>
    </w:p>
    <w:p>
      <w:r>
        <w:t>Tài liệu sau ngày 30/4/1975</w:t>
      </w:r>
    </w:p>
    <w:p>
      <w:r>
        <w:t>1</w:t>
      </w:r>
    </w:p>
    <w:p>
      <w:r>
        <w:t>Bìa hồ sơ (đã bao gồm 5% tỷ lệ sai hỏng)</w:t>
      </w:r>
    </w:p>
    <w:p>
      <w:r>
        <w:t>tờ</w:t>
      </w:r>
    </w:p>
    <w:p>
      <w:r>
        <w:t>170,00</w:t>
      </w:r>
    </w:p>
    <w:p>
      <w:r>
        <w:t>100,00</w:t>
      </w:r>
    </w:p>
    <w:p>
      <w:r>
        <w:t>Theo tiêu chuẩn do Cục Văn thư và Lưu trữ Nhà nước ban hành</w:t>
      </w:r>
    </w:p>
    <w:p>
      <w:r>
        <w:t>2</w:t>
      </w:r>
    </w:p>
    <w:p>
      <w:r>
        <w:t>Tờ mục lục văn bản (đã bao gồm 5% tỷ lệ sai hỏng)</w:t>
      </w:r>
    </w:p>
    <w:p>
      <w:r>
        <w:t>tờ</w:t>
      </w:r>
    </w:p>
    <w:p>
      <w:r>
        <w:t>230,00</w:t>
      </w:r>
    </w:p>
    <w:p>
      <w:r>
        <w:t>130,00</w:t>
      </w:r>
    </w:p>
    <w:p>
      <w:r>
        <w:t>Theo tiêu chuẩn do Cục Văn thư và Lưu trữ Nhà nước ban hành</w:t>
      </w:r>
    </w:p>
    <w:p>
      <w:r>
        <w:t>3</w:t>
      </w:r>
    </w:p>
    <w:p>
      <w:r>
        <w:t>Giấy trắng làm sơ mi khi lập hồ sơ</w:t>
      </w:r>
    </w:p>
    <w:p>
      <w:r>
        <w:t>tờ</w:t>
      </w:r>
    </w:p>
    <w:p>
      <w:r>
        <w:t>170,00</w:t>
      </w:r>
    </w:p>
    <w:p>
      <w:r>
        <w:t>100,00</w:t>
      </w:r>
    </w:p>
    <w:p>
      <w:r>
        <w:t>Giấy trắng khổ A4, định lượng &lt; 70g/m 2</w:t>
      </w:r>
    </w:p>
    <w:p>
      <w:r>
        <w:t>4</w:t>
      </w:r>
    </w:p>
    <w:p>
      <w:r>
        <w:t>Giấy trắng in mục lục hồ sơ, nhãn hộp (đã bao gồm 5% tỷ lệ sai hỏng)</w:t>
      </w:r>
    </w:p>
    <w:p>
      <w:r>
        <w:t>tờ</w:t>
      </w:r>
    </w:p>
    <w:p>
      <w:r>
        <w:t>40,00</w:t>
      </w:r>
    </w:p>
    <w:p>
      <w:r>
        <w:t>30,00</w:t>
      </w:r>
    </w:p>
    <w:p>
      <w:r>
        <w:t>Giấy trắng khổ A4, định lượng &gt;80g/m 2</w:t>
      </w:r>
    </w:p>
    <w:p>
      <w:r>
        <w:t>5</w:t>
      </w:r>
    </w:p>
    <w:p>
      <w:r>
        <w:t>Giấy trắng viết thống kê tài liệu loại (đã bao gồm 5% tỷ lệ sai hỏng)</w:t>
      </w:r>
    </w:p>
    <w:p>
      <w:r>
        <w:t>tờ</w:t>
      </w:r>
    </w:p>
    <w:p>
      <w:r>
        <w:t>12,00</w:t>
      </w:r>
    </w:p>
    <w:p>
      <w:r>
        <w:t>18,00</w:t>
      </w:r>
    </w:p>
    <w:p>
      <w:r>
        <w:t>Giấy trắng khổ A4, định lượng &gt;80g/m 2</w:t>
      </w:r>
    </w:p>
    <w:p>
      <w:r>
        <w:t>6</w:t>
      </w:r>
    </w:p>
    <w:p>
      <w:r>
        <w:t>Phiếu tin (đã bao gồm 5% tỷ lệ sai hỏng)</w:t>
      </w:r>
    </w:p>
    <w:p>
      <w:r>
        <w:t>tờ</w:t>
      </w:r>
    </w:p>
    <w:p>
      <w:r>
        <w:t>170,00</w:t>
      </w:r>
    </w:p>
    <w:p>
      <w:r>
        <w:t>100,00</w:t>
      </w:r>
    </w:p>
    <w:p>
      <w:r>
        <w:t>Theo tiêu chuẩn do Cục Văn thư và Lưu trữ Nhà nước ban hành</w:t>
      </w:r>
    </w:p>
    <w:p>
      <w:r>
        <w:t>7</w:t>
      </w:r>
    </w:p>
    <w:p>
      <w:r>
        <w:t>Bút viết bìa</w:t>
      </w:r>
    </w:p>
    <w:p>
      <w:r>
        <w:t>chiếc</w:t>
      </w:r>
    </w:p>
    <w:p>
      <w:r>
        <w:t>2,50</w:t>
      </w:r>
    </w:p>
    <w:p>
      <w:r>
        <w:t>2,00</w:t>
      </w:r>
    </w:p>
    <w:p>
      <w:r>
        <w:t>8</w:t>
      </w:r>
    </w:p>
    <w:p>
      <w:r>
        <w:t>Bút viết phiếu tin, thống kê tài liệu loại</w:t>
      </w:r>
    </w:p>
    <w:p>
      <w:r>
        <w:t>chiếc</w:t>
      </w:r>
    </w:p>
    <w:p>
      <w:r>
        <w:t>0,50</w:t>
      </w:r>
    </w:p>
    <w:p>
      <w:r>
        <w:t>0,30</w:t>
      </w:r>
    </w:p>
    <w:p>
      <w:r>
        <w:t>9</w:t>
      </w:r>
    </w:p>
    <w:p>
      <w:r>
        <w:t>Bút chì đánh số tờ</w:t>
      </w:r>
    </w:p>
    <w:p>
      <w:r>
        <w:t>chiếc</w:t>
      </w:r>
    </w:p>
    <w:p>
      <w:r>
        <w:t>0,30</w:t>
      </w:r>
    </w:p>
    <w:p>
      <w:r>
        <w:t>0,20</w:t>
      </w:r>
    </w:p>
    <w:p>
      <w:r>
        <w:t>10</w:t>
      </w:r>
    </w:p>
    <w:p>
      <w:r>
        <w:t>Mực in mục lục hồ sơ, nhãn hộp</w:t>
      </w:r>
    </w:p>
    <w:p>
      <w:r>
        <w:t>hộp</w:t>
      </w:r>
    </w:p>
    <w:p>
      <w:r>
        <w:t>0,03</w:t>
      </w:r>
    </w:p>
    <w:p>
      <w:r>
        <w:t>0,02</w:t>
      </w:r>
    </w:p>
    <w:p>
      <w:r>
        <w:t>11</w:t>
      </w:r>
    </w:p>
    <w:p>
      <w:r>
        <w:t>Cặp, hộp đựng tài liệu</w:t>
      </w:r>
    </w:p>
    <w:p>
      <w:r>
        <w:t>chiếc</w:t>
      </w:r>
    </w:p>
    <w:p>
      <w:r>
        <w:t>10,00</w:t>
      </w:r>
    </w:p>
    <w:p>
      <w:r>
        <w:t>7,00</w:t>
      </w:r>
    </w:p>
    <w:p>
      <w:r>
        <w:t>Theo tiêu chuẩn do Cục Văn thư và Lưu trữ Nhà nước ban hành</w:t>
      </w:r>
    </w:p>
    <w:p>
      <w:r>
        <w:t>12</w:t>
      </w:r>
    </w:p>
    <w:p>
      <w:r>
        <w:t>Hồ dán nhãn hộp</w:t>
      </w:r>
    </w:p>
    <w:p>
      <w:r>
        <w:t>lọ</w:t>
      </w:r>
    </w:p>
    <w:p>
      <w:r>
        <w:t>0,30</w:t>
      </w:r>
    </w:p>
    <w:p>
      <w:r>
        <w:t>0,20</w:t>
      </w:r>
    </w:p>
    <w:p>
      <w:r>
        <w:t>Hồ chất lượng cao, độ bám dính tốt, có hóa chất chống chuột và các côn trùng</w:t>
      </w:r>
    </w:p>
    <w:p>
      <w:r>
        <w:t>13</w:t>
      </w:r>
    </w:p>
    <w:p>
      <w:r>
        <w:t>Găng tay, khẩu trang, dao, kéo, dây buộc, bút xóa, chổi lông, khăn lau và các văn phòng phẩm khác có liên quan</w:t>
      </w:r>
    </w:p>
    <w:p>
      <w:r>
        <w:t>8. Định mức tiêu hao năng lượng (tính cho 01 mét tài liệu)</w:t>
      </w:r>
    </w:p>
    <w:p>
      <w:r>
        <w:t>STT</w:t>
      </w:r>
    </w:p>
    <w:p>
      <w:r>
        <w:t>Danh mục trang thiết bị</w:t>
      </w:r>
    </w:p>
    <w:p>
      <w:r>
        <w:t>Đơn vị tính</w:t>
      </w:r>
    </w:p>
    <w:p>
      <w:r>
        <w:t>Công suất</w:t>
      </w:r>
    </w:p>
    <w:p>
      <w:r>
        <w:t>Định mức</w:t>
      </w:r>
    </w:p>
    <w:p>
      <w:r>
        <w:t>1</w:t>
      </w:r>
    </w:p>
    <w:p>
      <w:r>
        <w:t>Điều hòa nhiệt độ 12.000 BTU</w:t>
      </w:r>
    </w:p>
    <w:p>
      <w:r>
        <w:t>kw</w:t>
      </w:r>
    </w:p>
    <w:p>
      <w:r>
        <w:t>3,5 kw/h</w:t>
      </w:r>
    </w:p>
    <w:p>
      <w:r>
        <w:t>148,13</w:t>
      </w:r>
    </w:p>
    <w:p>
      <w:r>
        <w:t>2</w:t>
      </w:r>
    </w:p>
    <w:p>
      <w:r>
        <w:t>Máy vi tính PC</w:t>
      </w:r>
    </w:p>
    <w:p>
      <w:r>
        <w:t>kw</w:t>
      </w:r>
    </w:p>
    <w:p>
      <w:r>
        <w:t>0,25kw/h</w:t>
      </w:r>
    </w:p>
    <w:p>
      <w:r>
        <w:t>38,50</w:t>
      </w:r>
    </w:p>
    <w:p>
      <w:r>
        <w:t>3</w:t>
      </w:r>
    </w:p>
    <w:p>
      <w:r>
        <w:t>Máy in A4</w:t>
      </w:r>
    </w:p>
    <w:p>
      <w:r>
        <w:t>kw</w:t>
      </w:r>
    </w:p>
    <w:p>
      <w:r>
        <w:t>0,36 kw/h</w:t>
      </w:r>
    </w:p>
    <w:p>
      <w:r>
        <w:t>19,93</w:t>
      </w:r>
    </w:p>
    <w:p>
      <w:r>
        <w:t>4</w:t>
      </w:r>
    </w:p>
    <w:p>
      <w:r>
        <w:t>Quạt trần 0.1kw</w:t>
      </w:r>
    </w:p>
    <w:p>
      <w:r>
        <w:t>kw</w:t>
      </w:r>
    </w:p>
    <w:p>
      <w:r>
        <w:t>0,2 kw/h</w:t>
      </w:r>
    </w:p>
    <w:p>
      <w:r>
        <w:t>8,46</w:t>
      </w:r>
    </w:p>
    <w:p>
      <w:r>
        <w:t>5</w:t>
      </w:r>
    </w:p>
    <w:p>
      <w:r>
        <w:t>Quạt thông gió 0.04kw</w:t>
      </w:r>
    </w:p>
    <w:p>
      <w:r>
        <w:t>kw</w:t>
      </w:r>
    </w:p>
    <w:p>
      <w:r>
        <w:t>0,04 kw/h</w:t>
      </w:r>
    </w:p>
    <w:p>
      <w:r>
        <w:t>1,69</w:t>
      </w:r>
    </w:p>
    <w:p>
      <w:r>
        <w:t>6</w:t>
      </w:r>
    </w:p>
    <w:p>
      <w:r>
        <w:t>Bộ đèn neon 0.04kw</w:t>
      </w:r>
    </w:p>
    <w:p>
      <w:r>
        <w:t>kw</w:t>
      </w:r>
    </w:p>
    <w:p>
      <w:r>
        <w:t>0,04 kw/h</w:t>
      </w:r>
    </w:p>
    <w:p>
      <w:r>
        <w:t>1,69</w:t>
      </w:r>
    </w:p>
    <w:p>
      <w:r>
        <w:t>7</w:t>
      </w:r>
    </w:p>
    <w:p>
      <w:r>
        <w:t>Máy hút ẩm 0,17kw</w:t>
      </w:r>
    </w:p>
    <w:p>
      <w:r>
        <w:t>kw</w:t>
      </w:r>
    </w:p>
    <w:p>
      <w:r>
        <w:t>0,17 kw/h</w:t>
      </w:r>
    </w:p>
    <w:p>
      <w:r>
        <w:t>7,19</w:t>
      </w:r>
    </w:p>
    <w:p>
      <w:r>
        <w:t>Định mức tiêu hao năng lượng trên được tính cho quy trình chỉnh lý tài liệu rời lẻ.</w:t>
      </w:r>
    </w:p>
    <w:p>
      <w:r>
        <w:t>Đối với quy trình chỉnh lý tài liệu đã lập hồ sơ sơ bộ được áp dụng 84% định mức tài liệu rời lẻ.</w:t>
      </w:r>
    </w:p>
    <w:p>
      <w:r>
        <w:t>PHỤ LỤC II</w:t>
      </w:r>
    </w:p>
    <w:p>
      <w:r>
        <w:t>ĐỊNH MỨC KINH TẾ - KỸ THUẬT DỊCH VỤ TẠO LẬP CƠ SỞ DỮ LIỆU, TÀI LIỆU LƯU TRỮ</w:t>
      </w:r>
    </w:p>
    <w:p>
      <w:r>
        <w:t>(Kèm theo Quyết định số 27/2024/QĐ-UBND ngày 30 tháng 7 năm 2024 của Ủy ban nhân dân tỉnh Vĩnh Long)</w:t>
      </w:r>
    </w:p>
    <w:p>
      <w:r>
        <w:t>I. ĐỊNH MỨC LAO ĐỘNG TẠO LẬP CƠ SỞ DỮ LIỆU, TÀI LIỆU LƯU TRỮ</w:t>
      </w:r>
    </w:p>
    <w:p>
      <w:r>
        <w:t>1. Định mức lao động tạo lập cơ sở dữ liệu tài liệu chưa biên mục phiếu tin, chưa số hóa</w:t>
      </w:r>
    </w:p>
    <w:p>
      <w:r>
        <w:t>Đơn vị tính: Phút/trang A4</w:t>
      </w:r>
    </w:p>
    <w:p>
      <w:r>
        <w:t>TT</w:t>
      </w:r>
    </w:p>
    <w:p>
      <w:r>
        <w:t>Nội dung công việc</w:t>
      </w:r>
    </w:p>
    <w:p>
      <w:r>
        <w:t>Ngạch công chức, chức danh nghề nghiệp viên chức và tương đương</w:t>
      </w:r>
    </w:p>
    <w:p>
      <w:r>
        <w:t>Định mức lao động tạo lập cơ sở dữ liệu</w:t>
      </w:r>
    </w:p>
    <w:p>
      <w:r>
        <w:t>Tài liệu tiếng Việt</w:t>
      </w:r>
    </w:p>
    <w:p>
      <w:r>
        <w:t>Tài liệu tiếng nước ngoài   (6)</w:t>
      </w:r>
    </w:p>
    <w:p>
      <w:r>
        <w:t>Trực tiếp (Tcn)   (1)</w:t>
      </w:r>
    </w:p>
    <w:p>
      <w:r>
        <w:t>Phục vụ (Tpv)   (2)</w:t>
      </w:r>
    </w:p>
    <w:p>
      <w:r>
        <w:t>Quản lý (Tql)   (3  )</w:t>
      </w:r>
    </w:p>
    <w:p>
      <w:r>
        <w:t>Tổng mức thời gian (Tsp)   (4)</w:t>
      </w:r>
    </w:p>
    <w:p>
      <w:r>
        <w:t>Tài liệu có tình trạng vật lý kém   (5)</w:t>
      </w:r>
    </w:p>
    <w:p>
      <w:r>
        <w:t>A</w:t>
      </w:r>
    </w:p>
    <w:p>
      <w:r>
        <w:t>B</w:t>
      </w:r>
    </w:p>
    <w:p>
      <w:r>
        <w:t>C</w:t>
      </w:r>
    </w:p>
    <w:p>
      <w:r>
        <w:t>1</w:t>
      </w:r>
    </w:p>
    <w:p>
      <w:r>
        <w:t>2= 1 x 2%</w:t>
      </w:r>
    </w:p>
    <w:p>
      <w:r>
        <w:t>3= (1+2) x 5%</w:t>
      </w:r>
    </w:p>
    <w:p>
      <w:r>
        <w:t>4= 1+2+3</w:t>
      </w:r>
    </w:p>
    <w:p>
      <w:r>
        <w:t>5 = 4 x 1,2</w:t>
      </w:r>
    </w:p>
    <w:p>
      <w:r>
        <w:t>6 = 4 x 1,5</w:t>
      </w:r>
    </w:p>
    <w:p>
      <w:r>
        <w:t>1</w:t>
      </w:r>
    </w:p>
    <w:p>
      <w:r>
        <w:t>Bước 1. Lập kế hoạch, chuẩn bị tài liệu để tạo lập cơ sở dữ liệu</w:t>
      </w:r>
    </w:p>
    <w:p>
      <w:r>
        <w:t>0,2190</w:t>
      </w:r>
    </w:p>
    <w:p>
      <w:r>
        <w:t>0,0044</w:t>
      </w:r>
    </w:p>
    <w:p>
      <w:r>
        <w:t>0,0112</w:t>
      </w:r>
    </w:p>
    <w:p>
      <w:r>
        <w:t>0,2346</w:t>
      </w:r>
    </w:p>
    <w:p>
      <w:r>
        <w:t>0,2816</w:t>
      </w:r>
    </w:p>
    <w:p>
      <w:r>
        <w:t>0,3520</w:t>
      </w:r>
    </w:p>
    <w:p>
      <w:r>
        <w:t>a</w:t>
      </w:r>
    </w:p>
    <w:p>
      <w:r>
        <w:t>Khảo sát, lựa chọn, thống kê tài liệu, xây dựng, trình duyệt kế hoạch tạo lập cơ sở dữ liệu</w:t>
      </w:r>
    </w:p>
    <w:p>
      <w:r>
        <w:t>Lưu trữ viên (LTV) bậc 3/9</w:t>
      </w:r>
    </w:p>
    <w:p>
      <w:r>
        <w:t>b</w:t>
      </w:r>
    </w:p>
    <w:p>
      <w:r>
        <w:t>Lấy hồ sơ từ trên giá xuống chuyển đến nơi bàn giao tài liệu</w:t>
      </w:r>
    </w:p>
    <w:p>
      <w:r>
        <w:t>LTV trung cấp bậc 1/12</w:t>
      </w:r>
    </w:p>
    <w:p>
      <w:r>
        <w:t>0,0040</w:t>
      </w:r>
    </w:p>
    <w:p>
      <w:r>
        <w:t>0,0001</w:t>
      </w:r>
    </w:p>
    <w:p>
      <w:r>
        <w:t>0,0002</w:t>
      </w:r>
    </w:p>
    <w:p>
      <w:r>
        <w:t>0,0043</w:t>
      </w:r>
    </w:p>
    <w:p>
      <w:r>
        <w:t>0,0052</w:t>
      </w:r>
    </w:p>
    <w:p>
      <w:r>
        <w:t>0,0065</w:t>
      </w:r>
    </w:p>
    <w:p>
      <w:r>
        <w:t>c</w:t>
      </w:r>
    </w:p>
    <w:p>
      <w:r>
        <w:t>Bàn giao tài liệu cho bộ phận  biên mục phiếu tin</w:t>
      </w:r>
    </w:p>
    <w:p>
      <w:r>
        <w:t>0,0840</w:t>
      </w:r>
    </w:p>
    <w:p>
      <w:r>
        <w:t>0,0017</w:t>
      </w:r>
    </w:p>
    <w:p>
      <w:r>
        <w:t>0,0043</w:t>
      </w:r>
    </w:p>
    <w:p>
      <w:r>
        <w:t>0,0900</w:t>
      </w:r>
    </w:p>
    <w:p>
      <w:r>
        <w:t>0,1080</w:t>
      </w:r>
    </w:p>
    <w:p>
      <w:r>
        <w:t>0,1350</w:t>
      </w:r>
    </w:p>
    <w:p>
      <w:r>
        <w:t>d</w:t>
      </w:r>
    </w:p>
    <w:p>
      <w:r>
        <w:t>Vận chuyển tài liệu từ kho bảo quản đến nơi biên mục phiếu tin</w:t>
      </w:r>
    </w:p>
    <w:p>
      <w:r>
        <w:t>0,0040</w:t>
      </w:r>
    </w:p>
    <w:p>
      <w:r>
        <w:t>0,0001</w:t>
      </w:r>
    </w:p>
    <w:p>
      <w:r>
        <w:t>0,0002</w:t>
      </w:r>
    </w:p>
    <w:p>
      <w:r>
        <w:t>0,0043</w:t>
      </w:r>
    </w:p>
    <w:p>
      <w:r>
        <w:t>0,0052</w:t>
      </w:r>
    </w:p>
    <w:p>
      <w:r>
        <w:t>0,0065</w:t>
      </w:r>
    </w:p>
    <w:p>
      <w:r>
        <w:t>đ</w:t>
      </w:r>
    </w:p>
    <w:p>
      <w:r>
        <w:t>Làm vệ sinh tài liệu</w:t>
      </w:r>
    </w:p>
    <w:p>
      <w:r>
        <w:t>0,1270</w:t>
      </w:r>
    </w:p>
    <w:p>
      <w:r>
        <w:t>0,0025</w:t>
      </w:r>
    </w:p>
    <w:p>
      <w:r>
        <w:t>0,0065</w:t>
      </w:r>
    </w:p>
    <w:p>
      <w:r>
        <w:t>0,1360</w:t>
      </w:r>
    </w:p>
    <w:p>
      <w:r>
        <w:t>0,1632</w:t>
      </w:r>
    </w:p>
    <w:p>
      <w:r>
        <w:t>0,2040</w:t>
      </w:r>
    </w:p>
    <w:p>
      <w:r>
        <w:t>2</w:t>
      </w:r>
    </w:p>
    <w:p>
      <w:r>
        <w:t>Bước 2. Xây dựng dữ liệu đặc tả</w:t>
      </w:r>
    </w:p>
    <w:p>
      <w:r>
        <w:t>0,3560</w:t>
      </w:r>
    </w:p>
    <w:p>
      <w:r>
        <w:t>0,0071</w:t>
      </w:r>
    </w:p>
    <w:p>
      <w:r>
        <w:t>0,0181</w:t>
      </w:r>
    </w:p>
    <w:p>
      <w:r>
        <w:t>0,3812</w:t>
      </w:r>
    </w:p>
    <w:p>
      <w:r>
        <w:t>0,4574</w:t>
      </w:r>
    </w:p>
    <w:p>
      <w:r>
        <w:t>0,5719</w:t>
      </w:r>
    </w:p>
    <w:p>
      <w:r>
        <w:t>a</w:t>
      </w:r>
    </w:p>
    <w:p>
      <w:r>
        <w:t>Xây dựng tài liệu hướng dẫn biên mục phiếu tin</w:t>
      </w:r>
    </w:p>
    <w:p>
      <w:r>
        <w:t>LTV bậc 3/9</w:t>
      </w:r>
    </w:p>
    <w:p>
      <w:r>
        <w:t>b</w:t>
      </w:r>
    </w:p>
    <w:p>
      <w:r>
        <w:t>Biên mục phiếu tin</w:t>
      </w:r>
    </w:p>
    <w:p>
      <w:r>
        <w:t>0,3480</w:t>
      </w:r>
    </w:p>
    <w:p>
      <w:r>
        <w:t>0,0069</w:t>
      </w:r>
    </w:p>
    <w:p>
      <w:r>
        <w:t>0,0177</w:t>
      </w:r>
    </w:p>
    <w:p>
      <w:r>
        <w:t>0,3726</w:t>
      </w:r>
    </w:p>
    <w:p>
      <w:r>
        <w:t>0,4471</w:t>
      </w:r>
    </w:p>
    <w:p>
      <w:r>
        <w:t>0,5590</w:t>
      </w:r>
    </w:p>
    <w:p>
      <w:r>
        <w:t>- In sao chụp phiếu tin</w:t>
      </w:r>
    </w:p>
    <w:p>
      <w:r>
        <w:t>LTV trung cấp bậc 2/12</w:t>
      </w:r>
    </w:p>
    <w:p>
      <w:r>
        <w:t>0,0850</w:t>
      </w:r>
    </w:p>
    <w:p>
      <w:r>
        <w:t>0,0017</w:t>
      </w:r>
    </w:p>
    <w:p>
      <w:r>
        <w:t>0,0043</w:t>
      </w:r>
    </w:p>
    <w:p>
      <w:r>
        <w:t>0,0910</w:t>
      </w:r>
    </w:p>
    <w:p>
      <w:r>
        <w:t>0,1092</w:t>
      </w:r>
    </w:p>
    <w:p>
      <w:r>
        <w:t>0,1365</w:t>
      </w:r>
    </w:p>
    <w:p>
      <w:r>
        <w:t>- Thực hiện biên mục theo hướng dẫn</w:t>
      </w:r>
    </w:p>
    <w:p>
      <w:r>
        <w:t>LTV bậc 1/9 hoặc LTV trung cấp bậc 4/12</w:t>
      </w:r>
    </w:p>
    <w:p>
      <w:r>
        <w:t>0,2190</w:t>
      </w:r>
    </w:p>
    <w:p>
      <w:r>
        <w:t>0,0044</w:t>
      </w:r>
    </w:p>
    <w:p>
      <w:r>
        <w:t>0,0112</w:t>
      </w:r>
    </w:p>
    <w:p>
      <w:r>
        <w:t>0,2346</w:t>
      </w:r>
    </w:p>
    <w:p>
      <w:r>
        <w:t>0,2815</w:t>
      </w:r>
    </w:p>
    <w:p>
      <w:r>
        <w:t>0,3519</w:t>
      </w:r>
    </w:p>
    <w:p>
      <w:r>
        <w:t>- Kiểm tra kết quả biên mục</w:t>
      </w:r>
    </w:p>
    <w:p>
      <w:r>
        <w:t>LTV bậc 2/9</w:t>
      </w:r>
    </w:p>
    <w:p>
      <w:r>
        <w:t>0,0220</w:t>
      </w:r>
    </w:p>
    <w:p>
      <w:r>
        <w:t>0,0004</w:t>
      </w:r>
    </w:p>
    <w:p>
      <w:r>
        <w:t>0,0011</w:t>
      </w:r>
    </w:p>
    <w:p>
      <w:r>
        <w:t>0,0235</w:t>
      </w:r>
    </w:p>
    <w:p>
      <w:r>
        <w:t>0,0282</w:t>
      </w:r>
    </w:p>
    <w:p>
      <w:r>
        <w:t>0,0353</w:t>
      </w:r>
    </w:p>
    <w:p>
      <w:r>
        <w:t>- Thực hiện sửa lỗi biên mục theo báo cáo kết quả kiểm tra</w:t>
      </w:r>
    </w:p>
    <w:p>
      <w:r>
        <w:t>0,0220</w:t>
      </w:r>
    </w:p>
    <w:p>
      <w:r>
        <w:t>0,0004</w:t>
      </w:r>
    </w:p>
    <w:p>
      <w:r>
        <w:t>0,0011</w:t>
      </w:r>
    </w:p>
    <w:p>
      <w:r>
        <w:t>0,0235</w:t>
      </w:r>
    </w:p>
    <w:p>
      <w:r>
        <w:t>0,0282</w:t>
      </w:r>
    </w:p>
    <w:p>
      <w:r>
        <w:t>0,0353</w:t>
      </w:r>
    </w:p>
    <w:p>
      <w:r>
        <w:t>c</w:t>
      </w:r>
    </w:p>
    <w:p>
      <w:r>
        <w:t>Bàn giao tài liệu, phiếu tin cho bộ phận bảo quản và bộ phận nhập dữ liệu</w:t>
      </w:r>
    </w:p>
    <w:p>
      <w:r>
        <w:t>LTV trung cấp bậc 1/12</w:t>
      </w:r>
    </w:p>
    <w:p>
      <w:r>
        <w:t>0,0080</w:t>
      </w:r>
    </w:p>
    <w:p>
      <w:r>
        <w:t>0,0002</w:t>
      </w:r>
    </w:p>
    <w:p>
      <w:r>
        <w:t>0,0004</w:t>
      </w:r>
    </w:p>
    <w:p>
      <w:r>
        <w:t>0,0086</w:t>
      </w:r>
    </w:p>
    <w:p>
      <w:r>
        <w:t>0,0103</w:t>
      </w:r>
    </w:p>
    <w:p>
      <w:r>
        <w:t>0,0129</w:t>
      </w:r>
    </w:p>
    <w:p>
      <w:r>
        <w:t>3</w:t>
      </w:r>
    </w:p>
    <w:p>
      <w:r>
        <w:t>Bước 3. Nhập phiếu tin</w:t>
      </w:r>
    </w:p>
    <w:p>
      <w:r>
        <w:t>1,2760</w:t>
      </w:r>
    </w:p>
    <w:p>
      <w:r>
        <w:t>0,0255</w:t>
      </w:r>
    </w:p>
    <w:p>
      <w:r>
        <w:t>0,0651</w:t>
      </w:r>
    </w:p>
    <w:p>
      <w:r>
        <w:t>1,3666</w:t>
      </w:r>
    </w:p>
    <w:p>
      <w:r>
        <w:t>1,6399</w:t>
      </w:r>
    </w:p>
    <w:p>
      <w:r>
        <w:t>2,0500</w:t>
      </w:r>
    </w:p>
    <w:p>
      <w:r>
        <w:t>a</w:t>
      </w:r>
    </w:p>
    <w:p>
      <w:r>
        <w:t>Chuẩn bị trang thiết bị; nhập phiếu tin văn bản hồ sơ</w:t>
      </w:r>
    </w:p>
    <w:p>
      <w:r>
        <w:t>LTV trung cấp bậc 3/12</w:t>
      </w:r>
    </w:p>
    <w:p>
      <w:r>
        <w:t>1,0640</w:t>
      </w:r>
    </w:p>
    <w:p>
      <w:r>
        <w:t>0,0213</w:t>
      </w:r>
    </w:p>
    <w:p>
      <w:r>
        <w:t>0,0543</w:t>
      </w:r>
    </w:p>
    <w:p>
      <w:r>
        <w:t>1,1396</w:t>
      </w:r>
    </w:p>
    <w:p>
      <w:r>
        <w:t>1,3675</w:t>
      </w:r>
    </w:p>
    <w:p>
      <w:r>
        <w:t>1,7094</w:t>
      </w:r>
    </w:p>
    <w:p>
      <w:r>
        <w:t>b</w:t>
      </w:r>
    </w:p>
    <w:p>
      <w:r>
        <w:t>Kiểm tra kết quả nhập phiếu tin</w:t>
      </w:r>
    </w:p>
    <w:p>
      <w:r>
        <w:t>LTV bậc 2/9</w:t>
      </w:r>
    </w:p>
    <w:p>
      <w:r>
        <w:t>0,1060</w:t>
      </w:r>
    </w:p>
    <w:p>
      <w:r>
        <w:t>0,0021</w:t>
      </w:r>
    </w:p>
    <w:p>
      <w:r>
        <w:t>0,0054</w:t>
      </w:r>
    </w:p>
    <w:p>
      <w:r>
        <w:t>0,1135</w:t>
      </w:r>
    </w:p>
    <w:p>
      <w:r>
        <w:t>0,1362</w:t>
      </w:r>
    </w:p>
    <w:p>
      <w:r>
        <w:t>0,1703</w:t>
      </w:r>
    </w:p>
    <w:p>
      <w:r>
        <w:t>c</w:t>
      </w:r>
    </w:p>
    <w:p>
      <w:r>
        <w:t>Thực hiện sửa lỗi nhập phiếu tin theo báo cáo kết quả kiểm tra</w:t>
      </w:r>
    </w:p>
    <w:p>
      <w:r>
        <w:t>0,1060</w:t>
      </w:r>
    </w:p>
    <w:p>
      <w:r>
        <w:t>0,0021</w:t>
      </w:r>
    </w:p>
    <w:p>
      <w:r>
        <w:t>0,0054</w:t>
      </w:r>
    </w:p>
    <w:p>
      <w:r>
        <w:t>0,1135</w:t>
      </w:r>
    </w:p>
    <w:p>
      <w:r>
        <w:t>0,1362</w:t>
      </w:r>
    </w:p>
    <w:p>
      <w:r>
        <w:t>0,1703</w:t>
      </w:r>
    </w:p>
    <w:p>
      <w:r>
        <w:t>4</w:t>
      </w:r>
    </w:p>
    <w:p>
      <w:r>
        <w:t>Bước 4. Số hóa tài liệu</w:t>
      </w:r>
    </w:p>
    <w:p>
      <w:r>
        <w:t>4,9820</w:t>
      </w:r>
    </w:p>
    <w:p>
      <w:r>
        <w:t>0,0997</w:t>
      </w:r>
    </w:p>
    <w:p>
      <w:r>
        <w:t>0,2541</w:t>
      </w:r>
    </w:p>
    <w:p>
      <w:r>
        <w:t>5,3358</w:t>
      </w:r>
    </w:p>
    <w:p>
      <w:r>
        <w:t>6,4029</w:t>
      </w:r>
    </w:p>
    <w:p>
      <w:r>
        <w:t>8,0039</w:t>
      </w:r>
    </w:p>
    <w:p>
      <w:r>
        <w:t>a</w:t>
      </w:r>
    </w:p>
    <w:p>
      <w:r>
        <w:t>Bàn giao tài liệu, phiếu tin, dữ liệu đặc tả cho bộ phận thực hiện số hóa</w:t>
      </w:r>
    </w:p>
    <w:p>
      <w:r>
        <w:t>LTV trung cấp bậc 1/12</w:t>
      </w:r>
    </w:p>
    <w:p>
      <w:r>
        <w:t>0,0920</w:t>
      </w:r>
    </w:p>
    <w:p>
      <w:r>
        <w:t>0,0018</w:t>
      </w:r>
    </w:p>
    <w:p>
      <w:r>
        <w:t>0,0047</w:t>
      </w:r>
    </w:p>
    <w:p>
      <w:r>
        <w:t>0,0985</w:t>
      </w:r>
    </w:p>
    <w:p>
      <w:r>
        <w:t>0,1182</w:t>
      </w:r>
    </w:p>
    <w:p>
      <w:r>
        <w:t>0,1478</w:t>
      </w:r>
    </w:p>
    <w:p>
      <w:r>
        <w:t>b</w:t>
      </w:r>
    </w:p>
    <w:p>
      <w:r>
        <w:t>Vận chuyển tài liệu đến nơi  thực hiện số hóa</w:t>
      </w:r>
    </w:p>
    <w:p>
      <w:r>
        <w:t>0,0040</w:t>
      </w:r>
    </w:p>
    <w:p>
      <w:r>
        <w:t>0,0001</w:t>
      </w:r>
    </w:p>
    <w:p>
      <w:r>
        <w:t>0,0002</w:t>
      </w:r>
    </w:p>
    <w:p>
      <w:r>
        <w:t>0,0043</w:t>
      </w:r>
    </w:p>
    <w:p>
      <w:r>
        <w:t>0,0052</w:t>
      </w:r>
    </w:p>
    <w:p>
      <w:r>
        <w:t>0,0065</w:t>
      </w:r>
    </w:p>
    <w:p>
      <w:r>
        <w:t>c</w:t>
      </w:r>
    </w:p>
    <w:p>
      <w:r>
        <w:t>Bàn giao tài liệu cho người thực hiện số hóa</w:t>
      </w:r>
    </w:p>
    <w:p>
      <w:r>
        <w:t>0,0080</w:t>
      </w:r>
    </w:p>
    <w:p>
      <w:r>
        <w:t>0,0002</w:t>
      </w:r>
    </w:p>
    <w:p>
      <w:r>
        <w:t>0,0004</w:t>
      </w:r>
    </w:p>
    <w:p>
      <w:r>
        <w:t>0,0086</w:t>
      </w:r>
    </w:p>
    <w:p>
      <w:r>
        <w:t>0,0103</w:t>
      </w:r>
    </w:p>
    <w:p>
      <w:r>
        <w:t>0,0129</w:t>
      </w:r>
    </w:p>
    <w:p>
      <w:r>
        <w:t>d</w:t>
      </w:r>
    </w:p>
    <w:p>
      <w:r>
        <w:t>Kiểm tra đối chiếu tài liệu với danh mục, dữ liệu đặc tả</w:t>
      </w:r>
    </w:p>
    <w:p>
      <w:r>
        <w:t>LTV bậc 1/9</w:t>
      </w:r>
    </w:p>
    <w:p>
      <w:r>
        <w:t>0,0080</w:t>
      </w:r>
    </w:p>
    <w:p>
      <w:r>
        <w:t>0,0002</w:t>
      </w:r>
    </w:p>
    <w:p>
      <w:r>
        <w:t>0,0004</w:t>
      </w:r>
    </w:p>
    <w:p>
      <w:r>
        <w:t>0,0086</w:t>
      </w:r>
    </w:p>
    <w:p>
      <w:r>
        <w:t>0,0103</w:t>
      </w:r>
    </w:p>
    <w:p>
      <w:r>
        <w:t>0,0129</w:t>
      </w:r>
    </w:p>
    <w:p>
      <w:r>
        <w:t>đ</w:t>
      </w:r>
    </w:p>
    <w:p>
      <w:r>
        <w:t>Bóc tách, làm phẳng tài liệu</w:t>
      </w:r>
    </w:p>
    <w:p>
      <w:r>
        <w:t>0,2010</w:t>
      </w:r>
    </w:p>
    <w:p>
      <w:r>
        <w:t>0,0040</w:t>
      </w:r>
    </w:p>
    <w:p>
      <w:r>
        <w:t>0,0103</w:t>
      </w:r>
    </w:p>
    <w:p>
      <w:r>
        <w:t>0,2153</w:t>
      </w:r>
    </w:p>
    <w:p>
      <w:r>
        <w:t>0,2584</w:t>
      </w:r>
    </w:p>
    <w:p>
      <w:r>
        <w:t>0,3230</w:t>
      </w:r>
    </w:p>
    <w:p>
      <w:r>
        <w:t>e</w:t>
      </w:r>
    </w:p>
    <w:p>
      <w:r>
        <w:t>Thực hiện số hóa</w:t>
      </w:r>
    </w:p>
    <w:p>
      <w:r>
        <w:t>4,1110</w:t>
      </w:r>
    </w:p>
    <w:p>
      <w:r>
        <w:t>0,0822</w:t>
      </w:r>
    </w:p>
    <w:p>
      <w:r>
        <w:t>0,2096</w:t>
      </w:r>
    </w:p>
    <w:p>
      <w:r>
        <w:t>4,4028</w:t>
      </w:r>
    </w:p>
    <w:p>
      <w:r>
        <w:t>5,2833</w:t>
      </w:r>
    </w:p>
    <w:p>
      <w:r>
        <w:t>6,6042</w:t>
      </w:r>
    </w:p>
    <w:p>
      <w:r>
        <w:t>- Thực hiện số hóa tài liệu theo yêu cầu</w:t>
      </w:r>
    </w:p>
    <w:p>
      <w:r>
        <w:t>Kỹ sư (KS) tin học bậc 1/9</w:t>
      </w:r>
    </w:p>
    <w:p>
      <w:r>
        <w:t>3,4260</w:t>
      </w:r>
    </w:p>
    <w:p>
      <w:r>
        <w:t>0,0685</w:t>
      </w:r>
    </w:p>
    <w:p>
      <w:r>
        <w:t>0,1747</w:t>
      </w:r>
    </w:p>
    <w:p>
      <w:r>
        <w:t>3,6692</w:t>
      </w:r>
    </w:p>
    <w:p>
      <w:r>
        <w:t>4,4030</w:t>
      </w:r>
    </w:p>
    <w:p>
      <w:r>
        <w:t>5,5038</w:t>
      </w:r>
    </w:p>
    <w:p>
      <w:r>
        <w:t>- Kiểm tra chất lượng tài liệu số hóa, số hóa lại tài liệu không đạt yêu cầu</w:t>
      </w:r>
    </w:p>
    <w:p>
      <w:r>
        <w:t>KS tin học bậc 2/9</w:t>
      </w:r>
    </w:p>
    <w:p>
      <w:r>
        <w:t>0,6850</w:t>
      </w:r>
    </w:p>
    <w:p>
      <w:r>
        <w:t>0,0137</w:t>
      </w:r>
    </w:p>
    <w:p>
      <w:r>
        <w:t>0,0349</w:t>
      </w:r>
    </w:p>
    <w:p>
      <w:r>
        <w:t>0,7336</w:t>
      </w:r>
    </w:p>
    <w:p>
      <w:r>
        <w:t>0,8803</w:t>
      </w:r>
    </w:p>
    <w:p>
      <w:r>
        <w:t>1,1004</w:t>
      </w:r>
    </w:p>
    <w:p>
      <w:r>
        <w:t>g</w:t>
      </w:r>
    </w:p>
    <w:p>
      <w:r>
        <w:t>Kết nối dữ liệu đặc tả với tài liệu số hóa và kiểm tra kết nối dữ liệu đặc tả với tài liệu số hóa</w:t>
      </w:r>
    </w:p>
    <w:p>
      <w:r>
        <w:t>KS tin học bậc 2/9</w:t>
      </w:r>
    </w:p>
    <w:p>
      <w:r>
        <w:t>0,4660</w:t>
      </w:r>
    </w:p>
    <w:p>
      <w:r>
        <w:t>0,0093</w:t>
      </w:r>
    </w:p>
    <w:p>
      <w:r>
        <w:t>0,0238</w:t>
      </w:r>
    </w:p>
    <w:p>
      <w:r>
        <w:t>0,4991</w:t>
      </w:r>
    </w:p>
    <w:p>
      <w:r>
        <w:t>0,5989</w:t>
      </w:r>
    </w:p>
    <w:p>
      <w:r>
        <w:t>0,7487</w:t>
      </w:r>
    </w:p>
    <w:p>
      <w:r>
        <w:t>h</w:t>
      </w:r>
    </w:p>
    <w:p>
      <w:r>
        <w:t>Bàn giao tài liệu cho đơn vị bảo quản</w:t>
      </w:r>
    </w:p>
    <w:p>
      <w:r>
        <w:t>LTV trung cấp bậc 1/12</w:t>
      </w:r>
    </w:p>
    <w:p>
      <w:r>
        <w:t>0,0840</w:t>
      </w:r>
    </w:p>
    <w:p>
      <w:r>
        <w:t>0,0017</w:t>
      </w:r>
    </w:p>
    <w:p>
      <w:r>
        <w:t>0,0043</w:t>
      </w:r>
    </w:p>
    <w:p>
      <w:r>
        <w:t>0,0900</w:t>
      </w:r>
    </w:p>
    <w:p>
      <w:r>
        <w:t>0,1080</w:t>
      </w:r>
    </w:p>
    <w:p>
      <w:r>
        <w:t>0,1350</w:t>
      </w:r>
    </w:p>
    <w:p>
      <w:r>
        <w:t>i</w:t>
      </w:r>
    </w:p>
    <w:p>
      <w:r>
        <w:t>Vận chuyển tài liệu về kho bảo quản và sắp xếp lên giá</w:t>
      </w:r>
    </w:p>
    <w:p>
      <w:r>
        <w:t>0,0080</w:t>
      </w:r>
    </w:p>
    <w:p>
      <w:r>
        <w:t>0,0002</w:t>
      </w:r>
    </w:p>
    <w:p>
      <w:r>
        <w:t>0,0004</w:t>
      </w:r>
    </w:p>
    <w:p>
      <w:r>
        <w:t>0,0086</w:t>
      </w:r>
    </w:p>
    <w:p>
      <w:r>
        <w:t>0,0103</w:t>
      </w:r>
    </w:p>
    <w:p>
      <w:r>
        <w:t>0,0129</w:t>
      </w:r>
    </w:p>
    <w:p>
      <w:r>
        <w:t>5</w:t>
      </w:r>
    </w:p>
    <w:p>
      <w:r>
        <w:t>Bước 5. Kiểm tra sản phẩm</w:t>
      </w:r>
    </w:p>
    <w:p>
      <w:r>
        <w:t>0,3420</w:t>
      </w:r>
    </w:p>
    <w:p>
      <w:r>
        <w:t>0,0068</w:t>
      </w:r>
    </w:p>
    <w:p>
      <w:r>
        <w:t>0,0174</w:t>
      </w:r>
    </w:p>
    <w:p>
      <w:r>
        <w:t>0,3662</w:t>
      </w:r>
    </w:p>
    <w:p>
      <w:r>
        <w:t>0,4394</w:t>
      </w:r>
    </w:p>
    <w:p>
      <w:r>
        <w:t>0,5493</w:t>
      </w:r>
    </w:p>
    <w:p>
      <w:r>
        <w:t>a</w:t>
      </w:r>
    </w:p>
    <w:p>
      <w:r>
        <w:t>Xây dựng tài liệu hướng dẫn kiểm tra sản phẩm</w:t>
      </w:r>
    </w:p>
    <w:p>
      <w:r>
        <w:t>KS tin học bậc 3/9</w:t>
      </w:r>
    </w:p>
    <w:p>
      <w:r>
        <w:t>b</w:t>
      </w:r>
    </w:p>
    <w:p>
      <w:r>
        <w:t>Thực hiện kiểm tra sản phẩm theo hướng dẫn; Lập báo cáo kiểm tra; Thực hiện sửa lỗi theo báo cáo kết quả kiểm tra</w:t>
      </w:r>
    </w:p>
    <w:p>
      <w:r>
        <w:t>KS tin học bậc 3/9</w:t>
      </w:r>
    </w:p>
    <w:p>
      <w:r>
        <w:t>0,3420</w:t>
      </w:r>
    </w:p>
    <w:p>
      <w:r>
        <w:t>0,0068</w:t>
      </w:r>
    </w:p>
    <w:p>
      <w:r>
        <w:t>0,0174</w:t>
      </w:r>
    </w:p>
    <w:p>
      <w:r>
        <w:t>0,3662</w:t>
      </w:r>
    </w:p>
    <w:p>
      <w:r>
        <w:t>0,4394</w:t>
      </w:r>
    </w:p>
    <w:p>
      <w:r>
        <w:t>0,5493</w:t>
      </w:r>
    </w:p>
    <w:p>
      <w:r>
        <w:t>6</w:t>
      </w:r>
    </w:p>
    <w:p>
      <w:r>
        <w:t>Bước 6. Nghiệm thu và bàn giao sản phẩm</w:t>
      </w:r>
    </w:p>
    <w:p>
      <w:r>
        <w:t>0,4870</w:t>
      </w:r>
    </w:p>
    <w:p>
      <w:r>
        <w:t>0,0098</w:t>
      </w:r>
    </w:p>
    <w:p>
      <w:r>
        <w:t>0,0248</w:t>
      </w:r>
    </w:p>
    <w:p>
      <w:r>
        <w:t>0,5216</w:t>
      </w:r>
    </w:p>
    <w:p>
      <w:r>
        <w:t>0,6259</w:t>
      </w:r>
    </w:p>
    <w:p>
      <w:r>
        <w:t>0,7824</w:t>
      </w:r>
    </w:p>
    <w:p>
      <w:r>
        <w:t>a</w:t>
      </w:r>
    </w:p>
    <w:p>
      <w:r>
        <w:t>Sao chép sản phẩm vào các thiết bị lưu trữ</w:t>
      </w:r>
    </w:p>
    <w:p>
      <w:r>
        <w:t>- Xây dựng tài liệu hướng dẫn sao chép</w:t>
      </w:r>
    </w:p>
    <w:p>
      <w:r>
        <w:t>KS tin học bậc 3/9</w:t>
      </w:r>
    </w:p>
    <w:p>
      <w:r>
        <w:t>- Thực hiện sao chép</w:t>
      </w:r>
    </w:p>
    <w:p>
      <w:r>
        <w:t>KS tin học bậc 1/9</w:t>
      </w:r>
    </w:p>
    <w:p>
      <w:r>
        <w:t>0,0080</w:t>
      </w:r>
    </w:p>
    <w:p>
      <w:r>
        <w:t>0,0002</w:t>
      </w:r>
    </w:p>
    <w:p>
      <w:r>
        <w:t>0,0004</w:t>
      </w:r>
    </w:p>
    <w:p>
      <w:r>
        <w:t>0,0086</w:t>
      </w:r>
    </w:p>
    <w:p>
      <w:r>
        <w:t>0,0103</w:t>
      </w:r>
    </w:p>
    <w:p>
      <w:r>
        <w:t>0,0129</w:t>
      </w:r>
    </w:p>
    <w:p>
      <w:r>
        <w:t>b</w:t>
      </w:r>
    </w:p>
    <w:p>
      <w:r>
        <w:t>Nghiệm thu và bàn giao sản phẩm; lập và lưu hồ sơ CSDL</w:t>
      </w:r>
    </w:p>
    <w:p>
      <w:r>
        <w:t>KS tin học bậc 3/9</w:t>
      </w:r>
    </w:p>
    <w:p>
      <w:r>
        <w:t>0,4790</w:t>
      </w:r>
    </w:p>
    <w:p>
      <w:r>
        <w:t>0,0096</w:t>
      </w:r>
    </w:p>
    <w:p>
      <w:r>
        <w:t>0,0244</w:t>
      </w:r>
    </w:p>
    <w:p>
      <w:r>
        <w:t>0,5130</w:t>
      </w:r>
    </w:p>
    <w:p>
      <w:r>
        <w:t>0,6156</w:t>
      </w:r>
    </w:p>
    <w:p>
      <w:r>
        <w:t>0,7695</w:t>
      </w:r>
    </w:p>
    <w:p>
      <w:r>
        <w:t>Tổng cộng</w:t>
      </w:r>
    </w:p>
    <w:p>
      <w:r>
        <w:t>7,6620</w:t>
      </w:r>
    </w:p>
    <w:p>
      <w:r>
        <w:t>0,1533</w:t>
      </w:r>
    </w:p>
    <w:p>
      <w:r>
        <w:t>0,3907</w:t>
      </w:r>
    </w:p>
    <w:p>
      <w:r>
        <w:t>8,2060</w:t>
      </w:r>
    </w:p>
    <w:p>
      <w:r>
        <w:t>9,8471</w:t>
      </w:r>
    </w:p>
    <w:p>
      <w:r>
        <w:t>12,3095</w:t>
      </w:r>
    </w:p>
    <w:p>
      <w:r>
        <w:t>2. Định mức lao động chuẩn hóa, chuyển đổi và số hóa tài liệu lưu trữ đã biên mục phiếu tin và chưa số hóa</w:t>
      </w:r>
    </w:p>
    <w:p>
      <w:r>
        <w:t>Đơn vị tính: Phút/trang A4</w:t>
      </w:r>
    </w:p>
    <w:p>
      <w:r>
        <w:t>TT</w:t>
      </w:r>
    </w:p>
    <w:p>
      <w:r>
        <w:t>Nội dung công việc</w:t>
      </w:r>
    </w:p>
    <w:p>
      <w:r>
        <w:t>Ngạch công chức, viên chức và tương đương</w:t>
      </w:r>
    </w:p>
    <w:p>
      <w:r>
        <w:t>Định mức lao động chuẩn hóa, chuyển đổi và số hóa tài liệu</w:t>
      </w:r>
    </w:p>
    <w:p>
      <w:r>
        <w:t>Tài liệu tiếng Việt</w:t>
      </w:r>
    </w:p>
    <w:p>
      <w:r>
        <w:t>Tài liệu tiếng nước ngoài   (6)</w:t>
      </w:r>
    </w:p>
    <w:p>
      <w:r>
        <w:t>Trực tiếp   (Tcn)    (1)</w:t>
      </w:r>
    </w:p>
    <w:p>
      <w:r>
        <w:t>Phục vụ   (Tpv)    (2)</w:t>
      </w:r>
    </w:p>
    <w:p>
      <w:r>
        <w:t>Quản lý   (Tql)    (3)</w:t>
      </w:r>
    </w:p>
    <w:p>
      <w:r>
        <w:t>Tổng mức thời   gian (Tsp)    (4)</w:t>
      </w:r>
    </w:p>
    <w:p>
      <w:r>
        <w:t>Tài liệu có tình trạng vật lý kém   (5)</w:t>
      </w:r>
    </w:p>
    <w:p>
      <w:r>
        <w:t>A</w:t>
      </w:r>
    </w:p>
    <w:p>
      <w:r>
        <w:t>B</w:t>
      </w:r>
    </w:p>
    <w:p>
      <w:r>
        <w:t>C</w:t>
      </w:r>
    </w:p>
    <w:p>
      <w:r>
        <w:t>1</w:t>
      </w:r>
    </w:p>
    <w:p>
      <w:r>
        <w:t>2= 1 x 2%</w:t>
      </w:r>
    </w:p>
    <w:p>
      <w:r>
        <w:t>3 = (1+2) x   5%</w:t>
      </w:r>
    </w:p>
    <w:p>
      <w:r>
        <w:t>4 = 1+2+ 3</w:t>
      </w:r>
    </w:p>
    <w:p>
      <w:r>
        <w:t>5 = 4 x 1,2</w:t>
      </w:r>
    </w:p>
    <w:p>
      <w:r>
        <w:t>6= 4 x 1,5</w:t>
      </w:r>
    </w:p>
    <w:p>
      <w:r>
        <w:t>1</w:t>
      </w:r>
    </w:p>
    <w:p>
      <w:r>
        <w:t>Bước 1. Lập kế hoạch, thu thập cơ sở dữ liệu</w:t>
      </w:r>
    </w:p>
    <w:p>
      <w:r>
        <w:t>-</w:t>
      </w:r>
    </w:p>
    <w:p>
      <w:r>
        <w:t>-</w:t>
      </w:r>
    </w:p>
    <w:p>
      <w:r>
        <w:t>-</w:t>
      </w:r>
    </w:p>
    <w:p>
      <w:r>
        <w:t>-</w:t>
      </w:r>
    </w:p>
    <w:p>
      <w:r>
        <w:t>-</w:t>
      </w:r>
    </w:p>
    <w:p>
      <w:r>
        <w:t>-</w:t>
      </w:r>
    </w:p>
    <w:p>
      <w:r>
        <w:t>Khảo sát, lựa chọn, thống kê tài liệu, xây dựng, trình duyệt kế hoạch thu thập CSDL</w:t>
      </w:r>
    </w:p>
    <w:p>
      <w:r>
        <w:t>LTV bậc 3/9</w:t>
      </w:r>
    </w:p>
    <w:p>
      <w:r>
        <w:t>2</w:t>
      </w:r>
    </w:p>
    <w:p>
      <w:r>
        <w:t>Bước 2. Chuẩn hóa và chuyển đổi dữ liệu</w:t>
      </w:r>
    </w:p>
    <w:p>
      <w:r>
        <w:t>0,5200</w:t>
      </w:r>
    </w:p>
    <w:p>
      <w:r>
        <w:t>0,0104</w:t>
      </w:r>
    </w:p>
    <w:p>
      <w:r>
        <w:t>0,0264</w:t>
      </w:r>
    </w:p>
    <w:p>
      <w:r>
        <w:t>0,5568</w:t>
      </w:r>
    </w:p>
    <w:p>
      <w:r>
        <w:t>0,6681</w:t>
      </w:r>
    </w:p>
    <w:p>
      <w:r>
        <w:t>0,8352</w:t>
      </w:r>
    </w:p>
    <w:p>
      <w:r>
        <w:t>a</w:t>
      </w:r>
    </w:p>
    <w:p>
      <w:r>
        <w:t>Xây dựng tài liệu hướng dẫn chuẩn hóa và chuyển đổi dữ liệu</w:t>
      </w:r>
    </w:p>
    <w:p>
      <w:r>
        <w:t>Kỹ sư tin học bậc 3/9</w:t>
      </w:r>
    </w:p>
    <w:p>
      <w:r>
        <w:t>b</w:t>
      </w:r>
    </w:p>
    <w:p>
      <w:r>
        <w:t>Chuẩn hóa và chuyển đổi dữ liệu</w:t>
      </w:r>
    </w:p>
    <w:p>
      <w:r>
        <w:t>0,4540</w:t>
      </w:r>
    </w:p>
    <w:p>
      <w:r>
        <w:t>0,0091</w:t>
      </w:r>
    </w:p>
    <w:p>
      <w:r>
        <w:t>0,0231</w:t>
      </w:r>
    </w:p>
    <w:p>
      <w:r>
        <w:t>0,4862</w:t>
      </w:r>
    </w:p>
    <w:p>
      <w:r>
        <w:t>0,5834</w:t>
      </w:r>
    </w:p>
    <w:p>
      <w:r>
        <w:t>0,7293</w:t>
      </w:r>
    </w:p>
    <w:p>
      <w:r>
        <w:t>- Chuẩn hóa dữ liệu (File tài liệu)</w:t>
      </w:r>
    </w:p>
    <w:p>
      <w:r>
        <w:t>Kỹ sư tin học bậc 1/9</w:t>
      </w:r>
    </w:p>
    <w:p>
      <w:r>
        <w:t>0,2340</w:t>
      </w:r>
    </w:p>
    <w:p>
      <w:r>
        <w:t>0,0047</w:t>
      </w:r>
    </w:p>
    <w:p>
      <w:r>
        <w:t>0,0119</w:t>
      </w:r>
    </w:p>
    <w:p>
      <w:r>
        <w:t>0,2506</w:t>
      </w:r>
    </w:p>
    <w:p>
      <w:r>
        <w:t>0,3007</w:t>
      </w:r>
    </w:p>
    <w:p>
      <w:r>
        <w:t>0,3759</w:t>
      </w:r>
    </w:p>
    <w:p>
      <w:r>
        <w:t>- Chuyển đổi dữ liệu</w:t>
      </w:r>
    </w:p>
    <w:p>
      <w:r>
        <w:t>0,2200</w:t>
      </w:r>
    </w:p>
    <w:p>
      <w:r>
        <w:t>0,0044</w:t>
      </w:r>
    </w:p>
    <w:p>
      <w:r>
        <w:t>0,0112</w:t>
      </w:r>
    </w:p>
    <w:p>
      <w:r>
        <w:t>0,2356</w:t>
      </w:r>
    </w:p>
    <w:p>
      <w:r>
        <w:t>0,2827</w:t>
      </w:r>
    </w:p>
    <w:p>
      <w:r>
        <w:t>0,3534</w:t>
      </w:r>
    </w:p>
    <w:p>
      <w:r>
        <w:t>+ Chuyển đổi mã ký tự</w:t>
      </w:r>
    </w:p>
    <w:p>
      <w:r>
        <w:t>Kỹ sư tin học bậc 1/9</w:t>
      </w:r>
    </w:p>
    <w:p>
      <w:r>
        <w:t>0,1870</w:t>
      </w:r>
    </w:p>
    <w:p>
      <w:r>
        <w:t>0,0037</w:t>
      </w:r>
    </w:p>
    <w:p>
      <w:r>
        <w:t>0,0095</w:t>
      </w:r>
    </w:p>
    <w:p>
      <w:r>
        <w:t>0,2002</w:t>
      </w:r>
    </w:p>
    <w:p>
      <w:r>
        <w:t>0,2402</w:t>
      </w:r>
    </w:p>
    <w:p>
      <w:r>
        <w:t>0,3003</w:t>
      </w:r>
    </w:p>
    <w:p>
      <w:r>
        <w:t>+ Chuyển đổi cấu trúc dữ liệu</w:t>
      </w:r>
    </w:p>
    <w:p>
      <w:r>
        <w:t>Kỹ sư tin học bậc 2/9</w:t>
      </w:r>
    </w:p>
    <w:p>
      <w:r>
        <w:t>0,0330</w:t>
      </w:r>
    </w:p>
    <w:p>
      <w:r>
        <w:t>0,0007</w:t>
      </w:r>
    </w:p>
    <w:p>
      <w:r>
        <w:t>0,0017</w:t>
      </w:r>
    </w:p>
    <w:p>
      <w:r>
        <w:t>0,0354</w:t>
      </w:r>
    </w:p>
    <w:p>
      <w:r>
        <w:t>0,0425</w:t>
      </w:r>
    </w:p>
    <w:p>
      <w:r>
        <w:t>0,0531</w:t>
      </w:r>
    </w:p>
    <w:p>
      <w:r>
        <w:t>c</w:t>
      </w:r>
    </w:p>
    <w:p>
      <w:r>
        <w:t>Thực hiện sửa lỗi theo báo cáo kết quả kiểm tra</w:t>
      </w:r>
    </w:p>
    <w:p>
      <w:r>
        <w:t>Kỹ sư tin học bậc 2/9</w:t>
      </w:r>
    </w:p>
    <w:p>
      <w:r>
        <w:t>0,0460</w:t>
      </w:r>
    </w:p>
    <w:p>
      <w:r>
        <w:t>0,0009</w:t>
      </w:r>
    </w:p>
    <w:p>
      <w:r>
        <w:t>0,0023</w:t>
      </w:r>
    </w:p>
    <w:p>
      <w:r>
        <w:t>0,0492</w:t>
      </w:r>
    </w:p>
    <w:p>
      <w:r>
        <w:t>0,0590</w:t>
      </w:r>
    </w:p>
    <w:p>
      <w:r>
        <w:t>0,0738</w:t>
      </w:r>
    </w:p>
    <w:p>
      <w:r>
        <w:t>d</w:t>
      </w:r>
    </w:p>
    <w:p>
      <w:r>
        <w:t>Bàn giao dữ liệu đặc tả cho bộ phận thực hiện số hóa</w:t>
      </w:r>
    </w:p>
    <w:p>
      <w:r>
        <w:t>LTV trung cấp bậc 1/12</w:t>
      </w:r>
    </w:p>
    <w:p>
      <w:r>
        <w:t>0,0200</w:t>
      </w:r>
    </w:p>
    <w:p>
      <w:r>
        <w:t>0,0004</w:t>
      </w:r>
    </w:p>
    <w:p>
      <w:r>
        <w:t>0,0010</w:t>
      </w:r>
    </w:p>
    <w:p>
      <w:r>
        <w:t>0,0214</w:t>
      </w:r>
    </w:p>
    <w:p>
      <w:r>
        <w:t>0,0257</w:t>
      </w:r>
    </w:p>
    <w:p>
      <w:r>
        <w:t>0,0321</w:t>
      </w:r>
    </w:p>
    <w:p>
      <w:r>
        <w:t>3</w:t>
      </w:r>
    </w:p>
    <w:p>
      <w:r>
        <w:t>Bước 3. Số hóa tài liệu</w:t>
      </w:r>
    </w:p>
    <w:p>
      <w:r>
        <w:t>5,0890</w:t>
      </w:r>
    </w:p>
    <w:p>
      <w:r>
        <w:t>0,1018</w:t>
      </w:r>
    </w:p>
    <w:p>
      <w:r>
        <w:t>0,2596</w:t>
      </w:r>
    </w:p>
    <w:p>
      <w:r>
        <w:t>5,4504</w:t>
      </w:r>
    </w:p>
    <w:p>
      <w:r>
        <w:t>6,5405</w:t>
      </w:r>
    </w:p>
    <w:p>
      <w:r>
        <w:t>8,1758</w:t>
      </w:r>
    </w:p>
    <w:p>
      <w:r>
        <w:t>a</w:t>
      </w:r>
    </w:p>
    <w:p>
      <w:r>
        <w:t>Lấy hồ sơ từ trên giá xuống chuyển đến nơi bàn giao tài liệu</w:t>
      </w:r>
    </w:p>
    <w:p>
      <w:r>
        <w:t>LTV trung cấp bậc 1/12</w:t>
      </w:r>
    </w:p>
    <w:p>
      <w:r>
        <w:t>0,0040</w:t>
      </w:r>
    </w:p>
    <w:p>
      <w:r>
        <w:t>0,0001</w:t>
      </w:r>
    </w:p>
    <w:p>
      <w:r>
        <w:t>0,0002</w:t>
      </w:r>
    </w:p>
    <w:p>
      <w:r>
        <w:t>0,0043</w:t>
      </w:r>
    </w:p>
    <w:p>
      <w:r>
        <w:t>0,0052</w:t>
      </w:r>
    </w:p>
    <w:p>
      <w:r>
        <w:t>0,0065</w:t>
      </w:r>
    </w:p>
    <w:p>
      <w:r>
        <w:t>b</w:t>
      </w:r>
    </w:p>
    <w:p>
      <w:r>
        <w:t>Bàn giao tài liệu cho bộ phận thực hiện số hóa</w:t>
      </w:r>
    </w:p>
    <w:p>
      <w:r>
        <w:t>0,0840</w:t>
      </w:r>
    </w:p>
    <w:p>
      <w:r>
        <w:t>0,0017</w:t>
      </w:r>
    </w:p>
    <w:p>
      <w:r>
        <w:t>0,0043</w:t>
      </w:r>
    </w:p>
    <w:p>
      <w:r>
        <w:t>0,0900</w:t>
      </w:r>
    </w:p>
    <w:p>
      <w:r>
        <w:t>0,1080</w:t>
      </w:r>
    </w:p>
    <w:p>
      <w:r>
        <w:t>0,1350</w:t>
      </w:r>
    </w:p>
    <w:p>
      <w:r>
        <w:t>c</w:t>
      </w:r>
    </w:p>
    <w:p>
      <w:r>
        <w:t>Vận chuyển tài liệu từ kho bảo quản đến nơi số hóa tài liệu</w:t>
      </w:r>
    </w:p>
    <w:p>
      <w:r>
        <w:t>0,0040</w:t>
      </w:r>
    </w:p>
    <w:p>
      <w:r>
        <w:t>0,0001</w:t>
      </w:r>
    </w:p>
    <w:p>
      <w:r>
        <w:t>0,0002</w:t>
      </w:r>
    </w:p>
    <w:p>
      <w:r>
        <w:t>0,0043</w:t>
      </w:r>
    </w:p>
    <w:p>
      <w:r>
        <w:t>0,0052</w:t>
      </w:r>
    </w:p>
    <w:p>
      <w:r>
        <w:t>0,0065</w:t>
      </w:r>
    </w:p>
    <w:p>
      <w:r>
        <w:t>d</w:t>
      </w:r>
    </w:p>
    <w:p>
      <w:r>
        <w:t>Làm vệ sinh tài liệu</w:t>
      </w:r>
    </w:p>
    <w:p>
      <w:r>
        <w:t>0,1270</w:t>
      </w:r>
    </w:p>
    <w:p>
      <w:r>
        <w:t>0,0025</w:t>
      </w:r>
    </w:p>
    <w:p>
      <w:r>
        <w:t>0,0065</w:t>
      </w:r>
    </w:p>
    <w:p>
      <w:r>
        <w:t>0,1360</w:t>
      </w:r>
    </w:p>
    <w:p>
      <w:r>
        <w:t>0,1632</w:t>
      </w:r>
    </w:p>
    <w:p>
      <w:r>
        <w:t>0,2040</w:t>
      </w:r>
    </w:p>
    <w:p>
      <w:r>
        <w:t>đ</w:t>
      </w:r>
    </w:p>
    <w:p>
      <w:r>
        <w:t>Bóc tách, làm phẳng tài liệu</w:t>
      </w:r>
    </w:p>
    <w:p>
      <w:r>
        <w:t>LTV bậc 1/9</w:t>
      </w:r>
    </w:p>
    <w:p>
      <w:r>
        <w:t>0,2010</w:t>
      </w:r>
    </w:p>
    <w:p>
      <w:r>
        <w:t>0,0040</w:t>
      </w:r>
    </w:p>
    <w:p>
      <w:r>
        <w:t>0,0103</w:t>
      </w:r>
    </w:p>
    <w:p>
      <w:r>
        <w:t>0,2153</w:t>
      </w:r>
    </w:p>
    <w:p>
      <w:r>
        <w:t>0,2584</w:t>
      </w:r>
    </w:p>
    <w:p>
      <w:r>
        <w:t>0,3230</w:t>
      </w:r>
    </w:p>
    <w:p>
      <w:r>
        <w:t>e</w:t>
      </w:r>
    </w:p>
    <w:p>
      <w:r>
        <w:t>Thực hiện số hóa tài liệu</w:t>
      </w:r>
    </w:p>
    <w:p>
      <w:r>
        <w:t>4,1110</w:t>
      </w:r>
    </w:p>
    <w:p>
      <w:r>
        <w:t>0,0822</w:t>
      </w:r>
    </w:p>
    <w:p>
      <w:r>
        <w:t>0,2096</w:t>
      </w:r>
    </w:p>
    <w:p>
      <w:r>
        <w:t>4,4028</w:t>
      </w:r>
    </w:p>
    <w:p>
      <w:r>
        <w:t>5,2833</w:t>
      </w:r>
    </w:p>
    <w:p>
      <w:r>
        <w:t>6,6042</w:t>
      </w:r>
    </w:p>
    <w:p>
      <w:r>
        <w:t>- Thực hiện số hóa theo yêu cầu</w:t>
      </w:r>
    </w:p>
    <w:p>
      <w:r>
        <w:t>Kỹ sư tin học bậc 1/9</w:t>
      </w:r>
    </w:p>
    <w:p>
      <w:r>
        <w:t>3,4260</w:t>
      </w:r>
    </w:p>
    <w:p>
      <w:r>
        <w:t>0,0685</w:t>
      </w:r>
    </w:p>
    <w:p>
      <w:r>
        <w:t>0,1747</w:t>
      </w:r>
    </w:p>
    <w:p>
      <w:r>
        <w:t>3,6692</w:t>
      </w:r>
    </w:p>
    <w:p>
      <w:r>
        <w:t>4,4030</w:t>
      </w:r>
    </w:p>
    <w:p>
      <w:r>
        <w:t>5,5038</w:t>
      </w:r>
    </w:p>
    <w:p>
      <w:r>
        <w:t>- Kiểm tra chất lượng tài liệu số hóa, số hóa lại tài liệu không đạt yêu cầu</w:t>
      </w:r>
    </w:p>
    <w:p>
      <w:r>
        <w:t>Kỹ sư tin học bậc 2/9</w:t>
      </w:r>
    </w:p>
    <w:p>
      <w:r>
        <w:t>0,6850</w:t>
      </w:r>
    </w:p>
    <w:p>
      <w:r>
        <w:t>0,0137</w:t>
      </w:r>
    </w:p>
    <w:p>
      <w:r>
        <w:t>0,0349</w:t>
      </w:r>
    </w:p>
    <w:p>
      <w:r>
        <w:t>0,7336</w:t>
      </w:r>
    </w:p>
    <w:p>
      <w:r>
        <w:t>0,8803</w:t>
      </w:r>
    </w:p>
    <w:p>
      <w:r>
        <w:t>1,1004</w:t>
      </w:r>
    </w:p>
    <w:p>
      <w:r>
        <w:t>g</w:t>
      </w:r>
    </w:p>
    <w:p>
      <w:r>
        <w:t>Kết nối dữ liệu đặc tả với tài liệu số hóa và kiểm tra kết nối dữ liệu đặc tả với tài liệu số hóa</w:t>
      </w:r>
    </w:p>
    <w:p>
      <w:r>
        <w:t>Kỹ sư tin học bậc 2/9</w:t>
      </w:r>
    </w:p>
    <w:p>
      <w:r>
        <w:t>0,4660</w:t>
      </w:r>
    </w:p>
    <w:p>
      <w:r>
        <w:t>0,0093</w:t>
      </w:r>
    </w:p>
    <w:p>
      <w:r>
        <w:t>0,0238</w:t>
      </w:r>
    </w:p>
    <w:p>
      <w:r>
        <w:t>0,4991</w:t>
      </w:r>
    </w:p>
    <w:p>
      <w:r>
        <w:t>0,5989</w:t>
      </w:r>
    </w:p>
    <w:p>
      <w:r>
        <w:t>0,7487</w:t>
      </w:r>
    </w:p>
    <w:p>
      <w:r>
        <w:t>h</w:t>
      </w:r>
    </w:p>
    <w:p>
      <w:r>
        <w:t>Bàn giao tài liệu cho đơn vị bảo quản</w:t>
      </w:r>
    </w:p>
    <w:p>
      <w:r>
        <w:t>LTV trung cấp bậc 1/12</w:t>
      </w:r>
    </w:p>
    <w:p>
      <w:r>
        <w:t>0,0840</w:t>
      </w:r>
    </w:p>
    <w:p>
      <w:r>
        <w:t>0,0017</w:t>
      </w:r>
    </w:p>
    <w:p>
      <w:r>
        <w:t>0,0043</w:t>
      </w:r>
    </w:p>
    <w:p>
      <w:r>
        <w:t>0,0900</w:t>
      </w:r>
    </w:p>
    <w:p>
      <w:r>
        <w:t>0,1080</w:t>
      </w:r>
    </w:p>
    <w:p>
      <w:r>
        <w:t>0,1350</w:t>
      </w:r>
    </w:p>
    <w:p>
      <w:r>
        <w:t>i</w:t>
      </w:r>
    </w:p>
    <w:p>
      <w:r>
        <w:t>Vận chuyển tài liệu về kho bảo quản và sắp xếp lên giá</w:t>
      </w:r>
    </w:p>
    <w:p>
      <w:r>
        <w:t>0,0080</w:t>
      </w:r>
    </w:p>
    <w:p>
      <w:r>
        <w:t>0,0002</w:t>
      </w:r>
    </w:p>
    <w:p>
      <w:r>
        <w:t>0,0004</w:t>
      </w:r>
    </w:p>
    <w:p>
      <w:r>
        <w:t>0,0086</w:t>
      </w:r>
    </w:p>
    <w:p>
      <w:r>
        <w:t>0,0103</w:t>
      </w:r>
    </w:p>
    <w:p>
      <w:r>
        <w:t>0,0129</w:t>
      </w:r>
    </w:p>
    <w:p>
      <w:r>
        <w:t>4</w:t>
      </w:r>
    </w:p>
    <w:p>
      <w:r>
        <w:t>Bước 4. Kiểm tra sản phẩm</w:t>
      </w:r>
    </w:p>
    <w:p>
      <w:r>
        <w:t>0,3420</w:t>
      </w:r>
    </w:p>
    <w:p>
      <w:r>
        <w:t>0,0068</w:t>
      </w:r>
    </w:p>
    <w:p>
      <w:r>
        <w:t>0,0174</w:t>
      </w:r>
    </w:p>
    <w:p>
      <w:r>
        <w:t>0,3662</w:t>
      </w:r>
    </w:p>
    <w:p>
      <w:r>
        <w:t>0,4394</w:t>
      </w:r>
    </w:p>
    <w:p>
      <w:r>
        <w:t>0,5493</w:t>
      </w:r>
    </w:p>
    <w:p>
      <w:r>
        <w:t>a</w:t>
      </w:r>
    </w:p>
    <w:p>
      <w:r>
        <w:t>Xây dựng tài liệu hướng dẫn kiểm tra sản phẩm</w:t>
      </w:r>
    </w:p>
    <w:p>
      <w:r>
        <w:t>Kỹ sư tin học bậc 3/9</w:t>
      </w:r>
    </w:p>
    <w:p>
      <w:r>
        <w:t>b</w:t>
      </w:r>
    </w:p>
    <w:p>
      <w:r>
        <w:t>Thực hiện kiểm tra sản phẩm theo hướng dẫn; Lập báo cáo kiểm tra; Thực hiện sửa lỗi theo báo cáo kết quả kiểm tra</w:t>
      </w:r>
    </w:p>
    <w:p>
      <w:r>
        <w:t>Kỹ sư tin học bậc 3/9</w:t>
      </w:r>
    </w:p>
    <w:p>
      <w:r>
        <w:t>0,3420</w:t>
      </w:r>
    </w:p>
    <w:p>
      <w:r>
        <w:t>0,0068</w:t>
      </w:r>
    </w:p>
    <w:p>
      <w:r>
        <w:t>0,0174</w:t>
      </w:r>
    </w:p>
    <w:p>
      <w:r>
        <w:t>0,3662</w:t>
      </w:r>
    </w:p>
    <w:p>
      <w:r>
        <w:t>0,4394</w:t>
      </w:r>
    </w:p>
    <w:p>
      <w:r>
        <w:t>0,5493</w:t>
      </w:r>
    </w:p>
    <w:p>
      <w:r>
        <w:t>5</w:t>
      </w:r>
    </w:p>
    <w:p>
      <w:r>
        <w:t>Bước 5. Nghiệm thu và bàn giao sản phẩm</w:t>
      </w:r>
    </w:p>
    <w:p>
      <w:r>
        <w:t>0,4870</w:t>
      </w:r>
    </w:p>
    <w:p>
      <w:r>
        <w:t>0,0098</w:t>
      </w:r>
    </w:p>
    <w:p>
      <w:r>
        <w:t>0,0248</w:t>
      </w:r>
    </w:p>
    <w:p>
      <w:r>
        <w:t>0,5216</w:t>
      </w:r>
    </w:p>
    <w:p>
      <w:r>
        <w:t>0,6259</w:t>
      </w:r>
    </w:p>
    <w:p>
      <w:r>
        <w:t>0,7824</w:t>
      </w:r>
    </w:p>
    <w:p>
      <w:r>
        <w:t>a</w:t>
      </w:r>
    </w:p>
    <w:p>
      <w:r>
        <w:t>Sao chép sản phẩm vào các thiết bị lưu trữ, bàn giao sản phẩm</w:t>
      </w:r>
    </w:p>
    <w:p>
      <w:r>
        <w:t>- Xây dựng tài liệu hướng dẫn sao chép</w:t>
      </w:r>
    </w:p>
    <w:p>
      <w:r>
        <w:t>Kỹ sư tin học bậc 3/9</w:t>
      </w:r>
    </w:p>
    <w:p>
      <w:r>
        <w:t>- Thực hiện sao chép</w:t>
      </w:r>
    </w:p>
    <w:p>
      <w:r>
        <w:t>KS tin học bậc 1/9</w:t>
      </w:r>
    </w:p>
    <w:p>
      <w:r>
        <w:t>0,0080</w:t>
      </w:r>
    </w:p>
    <w:p>
      <w:r>
        <w:t>0,0002</w:t>
      </w:r>
    </w:p>
    <w:p>
      <w:r>
        <w:t>0,0004</w:t>
      </w:r>
    </w:p>
    <w:p>
      <w:r>
        <w:t>0,0086</w:t>
      </w:r>
    </w:p>
    <w:p>
      <w:r>
        <w:t>0,0103</w:t>
      </w:r>
    </w:p>
    <w:p>
      <w:r>
        <w:t>0,0129</w:t>
      </w:r>
    </w:p>
    <w:p>
      <w:r>
        <w:t>b</w:t>
      </w:r>
    </w:p>
    <w:p>
      <w:r>
        <w:t>Nghiệm thu và bàn giao sản phẩm; Lập và lưu hồ sơ CSDL</w:t>
      </w:r>
    </w:p>
    <w:p>
      <w:r>
        <w:t>KS tin học bậc 3/9</w:t>
      </w:r>
    </w:p>
    <w:p>
      <w:r>
        <w:t>0,4790</w:t>
      </w:r>
    </w:p>
    <w:p>
      <w:r>
        <w:t>0,0096</w:t>
      </w:r>
    </w:p>
    <w:p>
      <w:r>
        <w:t>0,0244</w:t>
      </w:r>
    </w:p>
    <w:p>
      <w:r>
        <w:t>0,5130</w:t>
      </w:r>
    </w:p>
    <w:p>
      <w:r>
        <w:t>0,6156</w:t>
      </w:r>
    </w:p>
    <w:p>
      <w:r>
        <w:t>0,7695</w:t>
      </w:r>
    </w:p>
    <w:p>
      <w:r>
        <w:t>Tổng cộng</w:t>
      </w:r>
    </w:p>
    <w:p>
      <w:r>
        <w:t>6,4380</w:t>
      </w:r>
    </w:p>
    <w:p>
      <w:r>
        <w:t>0,1288</w:t>
      </w:r>
    </w:p>
    <w:p>
      <w:r>
        <w:t>0,3282</w:t>
      </w:r>
    </w:p>
    <w:p>
      <w:r>
        <w:t>6,8950</w:t>
      </w:r>
    </w:p>
    <w:p>
      <w:r>
        <w:t>8,2739</w:t>
      </w:r>
    </w:p>
    <w:p>
      <w:r>
        <w:t>10,3427</w:t>
      </w:r>
    </w:p>
    <w:p>
      <w:r>
        <w:t>3. Định mức lao động chuẩn hóa và chuyển đổi dữ liệu tài liệu đã biên mục phiếu tin và số hóa</w:t>
      </w:r>
    </w:p>
    <w:p>
      <w:r>
        <w:t>Đơn vị tính: Phút/trang A4</w:t>
      </w:r>
    </w:p>
    <w:p>
      <w:r>
        <w:t>TT</w:t>
      </w:r>
    </w:p>
    <w:p>
      <w:r>
        <w:t>Nội dung công việc</w:t>
      </w:r>
    </w:p>
    <w:p>
      <w:r>
        <w:t>Ngạch công chức, viên chức và tương đương</w:t>
      </w:r>
    </w:p>
    <w:p>
      <w:r>
        <w:t>Định mức lao động chuẩn hóa và chuyển đổi tài liệu</w:t>
      </w:r>
    </w:p>
    <w:p>
      <w:r>
        <w:t>Tài liệu tiếng Việt</w:t>
      </w:r>
    </w:p>
    <w:p>
      <w:r>
        <w:t>Tài liệu tiếng nước ngoài    (6)</w:t>
      </w:r>
    </w:p>
    <w:p>
      <w:r>
        <w:t>Trực tiếp   (Tcn)    (1)</w:t>
      </w:r>
    </w:p>
    <w:p>
      <w:r>
        <w:t>Phục vụ   (Tpv)    (2)</w:t>
      </w:r>
    </w:p>
    <w:p>
      <w:r>
        <w:t>Quản lý (Tql)    (3)</w:t>
      </w:r>
    </w:p>
    <w:p>
      <w:r>
        <w:t>Tổng mức thời gian (Tsp)   (4)</w:t>
      </w:r>
    </w:p>
    <w:p>
      <w:r>
        <w:t>Tài liệu có tình trạng vật lý kém   (5)</w:t>
      </w:r>
    </w:p>
    <w:p>
      <w:r>
        <w:t>A</w:t>
      </w:r>
    </w:p>
    <w:p>
      <w:r>
        <w:t>B</w:t>
      </w:r>
    </w:p>
    <w:p>
      <w:r>
        <w:t>C</w:t>
      </w:r>
    </w:p>
    <w:p>
      <w:r>
        <w:t>1</w:t>
      </w:r>
    </w:p>
    <w:p>
      <w:r>
        <w:t>2 = 1 x 2%</w:t>
      </w:r>
    </w:p>
    <w:p>
      <w:r>
        <w:t>3 = (1+2) x 5%</w:t>
      </w:r>
    </w:p>
    <w:p>
      <w:r>
        <w:t>4 = 1+2+3</w:t>
      </w:r>
    </w:p>
    <w:p>
      <w:r>
        <w:t>5 = 4 x 1,2</w:t>
      </w:r>
    </w:p>
    <w:p>
      <w:r>
        <w:t>6 = 4 x 1,5</w:t>
      </w:r>
    </w:p>
    <w:p>
      <w:r>
        <w:t>1</w:t>
      </w:r>
    </w:p>
    <w:p>
      <w:r>
        <w:t>Bước 1. Chuẩn hóa và chuyển đổi dữ liệu</w:t>
      </w:r>
    </w:p>
    <w:p>
      <w:r>
        <w:t>3,9220</w:t>
      </w:r>
    </w:p>
    <w:p>
      <w:r>
        <w:t>0,0785</w:t>
      </w:r>
    </w:p>
    <w:p>
      <w:r>
        <w:t>0,2000</w:t>
      </w:r>
    </w:p>
    <w:p>
      <w:r>
        <w:t>4,2005</w:t>
      </w:r>
    </w:p>
    <w:p>
      <w:r>
        <w:t>5,0406</w:t>
      </w:r>
    </w:p>
    <w:p>
      <w:r>
        <w:t>6,3009</w:t>
      </w:r>
    </w:p>
    <w:p>
      <w:r>
        <w:t>a</w:t>
      </w:r>
    </w:p>
    <w:p>
      <w:r>
        <w:t>Xây dựng tài liệu hướng dẫn chuẩn hóa và chuyển đổi dữ liệu</w:t>
      </w:r>
    </w:p>
    <w:p>
      <w:r>
        <w:t>KS tin học bậc 3/9</w:t>
      </w:r>
    </w:p>
    <w:p>
      <w:r>
        <w:t>-</w:t>
      </w:r>
    </w:p>
    <w:p>
      <w:r>
        <w:t>b</w:t>
      </w:r>
    </w:p>
    <w:p>
      <w:r>
        <w:t>Chuẩn hóa và chuyển đổi dữ liệu</w:t>
      </w:r>
    </w:p>
    <w:p>
      <w:r>
        <w:t>3,1420</w:t>
      </w:r>
    </w:p>
    <w:p>
      <w:r>
        <w:t>0,0629</w:t>
      </w:r>
    </w:p>
    <w:p>
      <w:r>
        <w:t>0,1602</w:t>
      </w:r>
    </w:p>
    <w:p>
      <w:r>
        <w:t>3,3651</w:t>
      </w:r>
    </w:p>
    <w:p>
      <w:r>
        <w:t>4,0381</w:t>
      </w:r>
    </w:p>
    <w:p>
      <w:r>
        <w:t>5,0477</w:t>
      </w:r>
    </w:p>
    <w:p>
      <w:r>
        <w:t>- Chuẩn hóa dữ liệu (File tài liệu)</w:t>
      </w:r>
    </w:p>
    <w:p>
      <w:r>
        <w:t>KS tin học bậc 1/9</w:t>
      </w:r>
    </w:p>
    <w:p>
      <w:r>
        <w:t>0,2340</w:t>
      </w:r>
    </w:p>
    <w:p>
      <w:r>
        <w:t>0,0047</w:t>
      </w:r>
    </w:p>
    <w:p>
      <w:r>
        <w:t>0,0119</w:t>
      </w:r>
    </w:p>
    <w:p>
      <w:r>
        <w:t>0,2506</w:t>
      </w:r>
    </w:p>
    <w:p>
      <w:r>
        <w:t>0,3007</w:t>
      </w:r>
    </w:p>
    <w:p>
      <w:r>
        <w:t>0,3759</w:t>
      </w:r>
    </w:p>
    <w:p>
      <w:r>
        <w:t>- Chuyển đổi dữ liệu</w:t>
      </w:r>
    </w:p>
    <w:p>
      <w:r>
        <w:t>2,9080</w:t>
      </w:r>
    </w:p>
    <w:p>
      <w:r>
        <w:t>0,0582</w:t>
      </w:r>
    </w:p>
    <w:p>
      <w:r>
        <w:t>0,1483</w:t>
      </w:r>
    </w:p>
    <w:p>
      <w:r>
        <w:t>3,1145</w:t>
      </w:r>
    </w:p>
    <w:p>
      <w:r>
        <w:t>3,7374</w:t>
      </w:r>
    </w:p>
    <w:p>
      <w:r>
        <w:t>4,6718</w:t>
      </w:r>
    </w:p>
    <w:p>
      <w:r>
        <w:t>+ Chuyển đổi mã ký tự</w:t>
      </w:r>
    </w:p>
    <w:p>
      <w:r>
        <w:t>KS tin học bậc 1/9</w:t>
      </w:r>
    </w:p>
    <w:p>
      <w:r>
        <w:t>0,1870</w:t>
      </w:r>
    </w:p>
    <w:p>
      <w:r>
        <w:t>0,0037</w:t>
      </w:r>
    </w:p>
    <w:p>
      <w:r>
        <w:t>0,0095</w:t>
      </w:r>
    </w:p>
    <w:p>
      <w:r>
        <w:t>0,2002</w:t>
      </w:r>
    </w:p>
    <w:p>
      <w:r>
        <w:t>0,2402</w:t>
      </w:r>
    </w:p>
    <w:p>
      <w:r>
        <w:t>0,3003</w:t>
      </w:r>
    </w:p>
    <w:p>
      <w:r>
        <w:t>+ Chuyển đổi cấu trúc dữ liệu</w:t>
      </w:r>
    </w:p>
    <w:p>
      <w:r>
        <w:t>KS tin học bậc 2/9</w:t>
      </w:r>
    </w:p>
    <w:p>
      <w:r>
        <w:t>0,0330</w:t>
      </w:r>
    </w:p>
    <w:p>
      <w:r>
        <w:t>0,0007</w:t>
      </w:r>
    </w:p>
    <w:p>
      <w:r>
        <w:t>0,0017</w:t>
      </w:r>
    </w:p>
    <w:p>
      <w:r>
        <w:t>0,0354</w:t>
      </w:r>
    </w:p>
    <w:p>
      <w:r>
        <w:t>0,0425</w:t>
      </w:r>
    </w:p>
    <w:p>
      <w:r>
        <w:t>0,0531</w:t>
      </w:r>
    </w:p>
    <w:p>
      <w:r>
        <w:t>+ Chuyển đổi khuôn dạng lưu trữ dữ liệu</w:t>
      </w:r>
    </w:p>
    <w:p>
      <w:r>
        <w:t>KS tin học bậc 1/9</w:t>
      </w:r>
    </w:p>
    <w:p>
      <w:r>
        <w:t>2,6880</w:t>
      </w:r>
    </w:p>
    <w:p>
      <w:r>
        <w:t>0,0538</w:t>
      </w:r>
    </w:p>
    <w:p>
      <w:r>
        <w:t>0,1371</w:t>
      </w:r>
    </w:p>
    <w:p>
      <w:r>
        <w:t>2,8789</w:t>
      </w:r>
    </w:p>
    <w:p>
      <w:r>
        <w:t>3,4547</w:t>
      </w:r>
    </w:p>
    <w:p>
      <w:r>
        <w:t>4,3184</w:t>
      </w:r>
    </w:p>
    <w:p>
      <w:r>
        <w:t>c</w:t>
      </w:r>
    </w:p>
    <w:p>
      <w:r>
        <w:t>Thực hiện sửa lỗi theo báo cáo kết quả kiểm tra</w:t>
      </w:r>
    </w:p>
    <w:p>
      <w:r>
        <w:t>KS tin học bậc 2/9</w:t>
      </w:r>
    </w:p>
    <w:p>
      <w:r>
        <w:t>0,3140</w:t>
      </w:r>
    </w:p>
    <w:p>
      <w:r>
        <w:t>0,0063</w:t>
      </w:r>
    </w:p>
    <w:p>
      <w:r>
        <w:t>0,0160</w:t>
      </w:r>
    </w:p>
    <w:p>
      <w:r>
        <w:t>0,3363</w:t>
      </w:r>
    </w:p>
    <w:p>
      <w:r>
        <w:t>0,4036</w:t>
      </w:r>
    </w:p>
    <w:p>
      <w:r>
        <w:t>0,5045</w:t>
      </w:r>
    </w:p>
    <w:p>
      <w:r>
        <w:t>d</w:t>
      </w:r>
    </w:p>
    <w:p>
      <w:r>
        <w:t>Kết nối dữ liệu đặc tả với tài liệu chuẩn hóa và chuyển đổi, kiểm tra kết nối dữ liệu đặc tả với tài liệu chuẩn hóa và chuyển đổi</w:t>
      </w:r>
    </w:p>
    <w:p>
      <w:r>
        <w:t>0,4660</w:t>
      </w:r>
    </w:p>
    <w:p>
      <w:r>
        <w:t>0,0093</w:t>
      </w:r>
    </w:p>
    <w:p>
      <w:r>
        <w:t>0,0238</w:t>
      </w:r>
    </w:p>
    <w:p>
      <w:r>
        <w:t>0,4991</w:t>
      </w:r>
    </w:p>
    <w:p>
      <w:r>
        <w:t>0,5989</w:t>
      </w:r>
    </w:p>
    <w:p>
      <w:r>
        <w:t>0,7487</w:t>
      </w:r>
    </w:p>
    <w:p>
      <w:r>
        <w:t>2</w:t>
      </w:r>
    </w:p>
    <w:p>
      <w:r>
        <w:t>Bước 2. Kiểm tra sản phẩm</w:t>
      </w:r>
    </w:p>
    <w:p>
      <w:r>
        <w:t>0,3420</w:t>
      </w:r>
    </w:p>
    <w:p>
      <w:r>
        <w:t>0,0068</w:t>
      </w:r>
    </w:p>
    <w:p>
      <w:r>
        <w:t>0,0174</w:t>
      </w:r>
    </w:p>
    <w:p>
      <w:r>
        <w:t>0,3662</w:t>
      </w:r>
    </w:p>
    <w:p>
      <w:r>
        <w:t>0,4394</w:t>
      </w:r>
    </w:p>
    <w:p>
      <w:r>
        <w:t>0,5493</w:t>
      </w:r>
    </w:p>
    <w:p>
      <w:r>
        <w:t>a</w:t>
      </w:r>
    </w:p>
    <w:p>
      <w:r>
        <w:t>Xây dựng tài liệu hướng dẫn kiểm tra sản phẩm</w:t>
      </w:r>
    </w:p>
    <w:p>
      <w:r>
        <w:t>KS tin học bậc 3/9</w:t>
      </w:r>
    </w:p>
    <w:p>
      <w:r>
        <w:t>b</w:t>
      </w:r>
    </w:p>
    <w:p>
      <w:r>
        <w:t>Thực hiện kiểm tra sản phẩm theo hướng dẫn; Lập báo cáo kiểm tra; Thực hiện sửa lỗi theo báo cáo kết quả kiểm tra</w:t>
      </w:r>
    </w:p>
    <w:p>
      <w:r>
        <w:t>KS tin học bậc 3/9</w:t>
      </w:r>
    </w:p>
    <w:p>
      <w:r>
        <w:t>0,3420</w:t>
      </w:r>
    </w:p>
    <w:p>
      <w:r>
        <w:t>0,0068</w:t>
      </w:r>
    </w:p>
    <w:p>
      <w:r>
        <w:t>0,0174</w:t>
      </w:r>
    </w:p>
    <w:p>
      <w:r>
        <w:t>0,3662</w:t>
      </w:r>
    </w:p>
    <w:p>
      <w:r>
        <w:t>0,4394</w:t>
      </w:r>
    </w:p>
    <w:p>
      <w:r>
        <w:t>0,5493</w:t>
      </w:r>
    </w:p>
    <w:p>
      <w:r>
        <w:t>3</w:t>
      </w:r>
    </w:p>
    <w:p>
      <w:r>
        <w:t>Bước 3. Nghiệm thu và bàn giao sản phẩm</w:t>
      </w:r>
    </w:p>
    <w:p>
      <w:r>
        <w:t>0,4870</w:t>
      </w:r>
    </w:p>
    <w:p>
      <w:r>
        <w:t>0,0098</w:t>
      </w:r>
    </w:p>
    <w:p>
      <w:r>
        <w:t>0,0248</w:t>
      </w:r>
    </w:p>
    <w:p>
      <w:r>
        <w:t>0,5216</w:t>
      </w:r>
    </w:p>
    <w:p>
      <w:r>
        <w:t>0,6259</w:t>
      </w:r>
    </w:p>
    <w:p>
      <w:r>
        <w:t>0,7824</w:t>
      </w:r>
    </w:p>
    <w:p>
      <w:r>
        <w:t>a</w:t>
      </w:r>
    </w:p>
    <w:p>
      <w:r>
        <w:t>Sao chép sản phẩm vào các thiết bị lưu trữ, bàn giao sản phẩm</w:t>
      </w:r>
    </w:p>
    <w:p>
      <w:r>
        <w:t>-</w:t>
      </w:r>
    </w:p>
    <w:p>
      <w:r>
        <w:t>- Xây dựng tài liệu hướng dẫn sao chép</w:t>
      </w:r>
    </w:p>
    <w:p>
      <w:r>
        <w:t>KS tin học bậc 3/9</w:t>
      </w:r>
    </w:p>
    <w:p>
      <w:r>
        <w:t>- Thực hiện sao chép</w:t>
      </w:r>
    </w:p>
    <w:p>
      <w:r>
        <w:t>KS tin học bậc 1/9</w:t>
      </w:r>
    </w:p>
    <w:p>
      <w:r>
        <w:t>0,0080</w:t>
      </w:r>
    </w:p>
    <w:p>
      <w:r>
        <w:t>0,0002</w:t>
      </w:r>
    </w:p>
    <w:p>
      <w:r>
        <w:t>0,0004</w:t>
      </w:r>
    </w:p>
    <w:p>
      <w:r>
        <w:t>0,0086</w:t>
      </w:r>
    </w:p>
    <w:p>
      <w:r>
        <w:t>0,0103</w:t>
      </w:r>
    </w:p>
    <w:p>
      <w:r>
        <w:t>0,0129</w:t>
      </w:r>
    </w:p>
    <w:p>
      <w:r>
        <w:t>b</w:t>
      </w:r>
    </w:p>
    <w:p>
      <w:r>
        <w:t>Nghiệm thu và bàn giao sản phẩm; Lập và lưu hồ sơ cơ sở dữ liệu</w:t>
      </w:r>
    </w:p>
    <w:p>
      <w:r>
        <w:t>KS tin học bậc 3/9</w:t>
      </w:r>
    </w:p>
    <w:p>
      <w:r>
        <w:t>0,4790</w:t>
      </w:r>
    </w:p>
    <w:p>
      <w:r>
        <w:t>0,0096</w:t>
      </w:r>
    </w:p>
    <w:p>
      <w:r>
        <w:t>0,0244</w:t>
      </w:r>
    </w:p>
    <w:p>
      <w:r>
        <w:t>0,5130</w:t>
      </w:r>
    </w:p>
    <w:p>
      <w:r>
        <w:t>0,6156</w:t>
      </w:r>
    </w:p>
    <w:p>
      <w:r>
        <w:t>0,7695</w:t>
      </w:r>
    </w:p>
    <w:p>
      <w:r>
        <w:t>Tổng cộng</w:t>
      </w:r>
    </w:p>
    <w:p>
      <w:r>
        <w:t>4,7510</w:t>
      </w:r>
    </w:p>
    <w:p>
      <w:r>
        <w:t>0,0951</w:t>
      </w:r>
    </w:p>
    <w:p>
      <w:r>
        <w:t>0,2422</w:t>
      </w:r>
    </w:p>
    <w:p>
      <w:r>
        <w:t>5,0883</w:t>
      </w:r>
    </w:p>
    <w:p>
      <w:r>
        <w:t>6,1059</w:t>
      </w:r>
    </w:p>
    <w:p>
      <w:r>
        <w:t>7,6326</w:t>
      </w:r>
    </w:p>
    <w:p>
      <w:r>
        <w:t>II. ĐỊNH MỨC THIẾT BỊ, VĂN PHÒNG PHẨM, BẢO HỘ LAO ĐỘNG PHỤC VỤ TẠO LẬP CƠ SỞ DỮ LIỆU TÀI LIỆU LƯU TRỮ</w:t>
      </w:r>
    </w:p>
    <w:p>
      <w:r>
        <w:t>Đơn vị tính: 1.000 trang</w:t>
      </w:r>
    </w:p>
    <w:p>
      <w:r>
        <w:t>Số   TT</w:t>
      </w:r>
    </w:p>
    <w:p>
      <w:r>
        <w:t>Thành phần hao phí</w:t>
      </w:r>
    </w:p>
    <w:p>
      <w:r>
        <w:t>Đơn vị tính</w:t>
      </w:r>
    </w:p>
    <w:p>
      <w:r>
        <w:t>Số lượng</w:t>
      </w:r>
    </w:p>
    <w:p>
      <w:r>
        <w:t>Ghi chú</w:t>
      </w:r>
    </w:p>
    <w:p>
      <w:r>
        <w:t>Tạo lập cơ sở dữ liệu tài liệu lưu trữ</w:t>
      </w:r>
    </w:p>
    <w:p>
      <w:r>
        <w:t>Chuẩn hóa và chuyển đổi dữ liệu tài liệu lưu trữ</w:t>
      </w:r>
    </w:p>
    <w:p>
      <w:r>
        <w:t>1</w:t>
      </w:r>
    </w:p>
    <w:p>
      <w:r>
        <w:t>Thiết bị</w:t>
      </w:r>
    </w:p>
    <w:p>
      <w:r>
        <w:t>a</w:t>
      </w:r>
    </w:p>
    <w:p>
      <w:r>
        <w:t>Máy tính để bàn công suất 0,4kW/h</w:t>
      </w:r>
    </w:p>
    <w:p>
      <w:r>
        <w:t>Ca</w:t>
      </w:r>
    </w:p>
    <w:p>
      <w:r>
        <w:t>14,58</w:t>
      </w:r>
    </w:p>
    <w:p>
      <w:r>
        <w:t>11,06</w:t>
      </w:r>
    </w:p>
    <w:p>
      <w:r>
        <w:t>60 tháng</w:t>
      </w:r>
    </w:p>
    <w:p>
      <w:r>
        <w:t>b</w:t>
      </w:r>
    </w:p>
    <w:p>
      <w:r>
        <w:t>Máy photocopy công suất 1,3kw/h</w:t>
      </w:r>
    </w:p>
    <w:p>
      <w:r>
        <w:t>Ca</w:t>
      </w:r>
    </w:p>
    <w:p>
      <w:r>
        <w:t>0,19</w:t>
      </w:r>
    </w:p>
    <w:p>
      <w:r>
        <w:t>-</w:t>
      </w:r>
    </w:p>
    <w:p>
      <w:r>
        <w:t>60 tháng</w:t>
      </w:r>
    </w:p>
    <w:p>
      <w:r>
        <w:t>c</w:t>
      </w:r>
    </w:p>
    <w:p>
      <w:r>
        <w:t>Máy scan</w:t>
      </w:r>
    </w:p>
    <w:p>
      <w:r>
        <w:t>Ca</w:t>
      </w:r>
    </w:p>
    <w:p>
      <w:r>
        <w:t>8,56</w:t>
      </w:r>
    </w:p>
    <w:p>
      <w:r>
        <w:t>-</w:t>
      </w:r>
    </w:p>
    <w:p>
      <w:r>
        <w:t>60 tháng</w:t>
      </w:r>
    </w:p>
    <w:p>
      <w:r>
        <w:t>2</w:t>
      </w:r>
    </w:p>
    <w:p>
      <w:r>
        <w:t>Văn phòng phẩm</w:t>
      </w:r>
    </w:p>
    <w:p>
      <w:r>
        <w:t>a</w:t>
      </w:r>
    </w:p>
    <w:p>
      <w:r>
        <w:t>Giấy A4</w:t>
      </w:r>
    </w:p>
    <w:p>
      <w:r>
        <w:t>Tờ</w:t>
      </w:r>
    </w:p>
    <w:p>
      <w:r>
        <w:t>216</w:t>
      </w:r>
    </w:p>
    <w:p>
      <w:r>
        <w:t>-</w:t>
      </w:r>
    </w:p>
    <w:p>
      <w:r>
        <w:t>Đã bao gồm 5% tỷ lệ sai hỏng</w:t>
      </w:r>
    </w:p>
    <w:p>
      <w:r>
        <w:t>b</w:t>
      </w:r>
    </w:p>
    <w:p>
      <w:r>
        <w:t>Mực in</w:t>
      </w:r>
    </w:p>
    <w:p>
      <w:r>
        <w:t>Hộp</w:t>
      </w:r>
    </w:p>
    <w:p>
      <w:r>
        <w:t>0,2</w:t>
      </w:r>
    </w:p>
    <w:p>
      <w:r>
        <w:t>-</w:t>
      </w:r>
    </w:p>
    <w:p>
      <w:r>
        <w:t>c</w:t>
      </w:r>
    </w:p>
    <w:p>
      <w:r>
        <w:t>Bút bi</w:t>
      </w:r>
    </w:p>
    <w:p>
      <w:r>
        <w:t>Cái</w:t>
      </w:r>
    </w:p>
    <w:p>
      <w:r>
        <w:t>2</w:t>
      </w:r>
    </w:p>
    <w:p>
      <w:r>
        <w:t>1</w:t>
      </w:r>
    </w:p>
    <w:p>
      <w:r>
        <w:t>d</w:t>
      </w:r>
    </w:p>
    <w:p>
      <w:r>
        <w:t>Vật liệu khác (dao, kéo cắt giấy, ghim kẹp, dây buộc...)</w:t>
      </w:r>
    </w:p>
    <w:p>
      <w:r>
        <w:t>%</w:t>
      </w:r>
    </w:p>
    <w:p>
      <w:r>
        <w:t>3</w:t>
      </w:r>
    </w:p>
    <w:p>
      <w:r>
        <w:t>-</w:t>
      </w:r>
    </w:p>
    <w:p>
      <w:r>
        <w:t>3</w:t>
      </w:r>
    </w:p>
    <w:p>
      <w:r>
        <w:t>Bảo hộ lao động</w:t>
      </w:r>
    </w:p>
    <w:p>
      <w:r>
        <w:t>a</w:t>
      </w:r>
    </w:p>
    <w:p>
      <w:r>
        <w:t>Quần áo bảo hộ lao động</w:t>
      </w:r>
    </w:p>
    <w:p>
      <w:r>
        <w:t>Bộ</w:t>
      </w:r>
    </w:p>
    <w:p>
      <w:r>
        <w:t>0,05</w:t>
      </w:r>
    </w:p>
    <w:p>
      <w:r>
        <w:t>-</w:t>
      </w:r>
    </w:p>
    <w:p>
      <w:r>
        <w:t>18 tháng/bộ/người</w:t>
      </w:r>
    </w:p>
    <w:p>
      <w:r>
        <w:t>b</w:t>
      </w:r>
    </w:p>
    <w:p>
      <w:r>
        <w:t>Găng tay</w:t>
      </w:r>
    </w:p>
    <w:p>
      <w:r>
        <w:t>Đôi</w:t>
      </w:r>
    </w:p>
    <w:p>
      <w:r>
        <w:t>0,59</w:t>
      </w:r>
    </w:p>
    <w:p>
      <w:r>
        <w:t>-</w:t>
      </w:r>
    </w:p>
    <w:p>
      <w:r>
        <w:t>1 tháng/đôi/người</w:t>
      </w:r>
    </w:p>
    <w:p>
      <w:r>
        <w:t>c</w:t>
      </w:r>
    </w:p>
    <w:p>
      <w:r>
        <w:t>Khẩu trang</w:t>
      </w:r>
    </w:p>
    <w:p>
      <w:r>
        <w:t>Cái</w:t>
      </w:r>
    </w:p>
    <w:p>
      <w:r>
        <w:t>0,59</w:t>
      </w:r>
    </w:p>
    <w:p>
      <w:r>
        <w:t>-</w:t>
      </w:r>
    </w:p>
    <w:p>
      <w:r>
        <w:t>1 tháng/cái/người</w:t>
      </w:r>
    </w:p>
    <w:p>
      <w:r>
        <w:t>d</w:t>
      </w:r>
    </w:p>
    <w:p>
      <w:r>
        <w:t>Xà phòng giặt + rửa tay</w:t>
      </w:r>
    </w:p>
    <w:p>
      <w:r>
        <w:t>Kg</w:t>
      </w:r>
    </w:p>
    <w:p>
      <w:r>
        <w:t>0,18</w:t>
      </w:r>
    </w:p>
    <w:p>
      <w:r>
        <w:t>-</w:t>
      </w:r>
    </w:p>
    <w:p>
      <w:r>
        <w:t>0,3kg/người/tháng</w:t>
      </w:r>
    </w:p>
    <w:p>
      <w:r>
        <w:t>PHỤ LỤC III</w:t>
      </w:r>
    </w:p>
    <w:p>
      <w:r>
        <w:t>ĐỊNH MỨC KINH TẾ - KỸ THUẬT DỊCH VỤ BỒI NỀN TÀI LIỆU GIẤY</w:t>
      </w:r>
    </w:p>
    <w:p>
      <w:r>
        <w:t>(Kèm theo Quyết định số 27/2024/QĐ-UBND ngày 30 tháng 7 năm 2024 của Ủy ban nhân dân tỉnh Vĩnh Long)</w:t>
      </w:r>
    </w:p>
    <w:p>
      <w:r>
        <w:t>I. ĐỊNH MỨC LAO ĐỘNG BỒI NỀN TÀI LIỆU GIẤY</w:t>
      </w:r>
    </w:p>
    <w:p>
      <w:r>
        <w:t>1. Định mức lao động bồi nền đối với tài liệu bình thường (in trên 1 mặt giấy)</w:t>
      </w:r>
    </w:p>
    <w:p>
      <w:r>
        <w:t>Đơn vị tính: Phút/tờ tài liệu</w:t>
      </w:r>
    </w:p>
    <w:p>
      <w:r>
        <w:t>TT</w:t>
      </w:r>
    </w:p>
    <w:p>
      <w:r>
        <w:t>Nội dung công việc</w:t>
      </w:r>
    </w:p>
    <w:p>
      <w:r>
        <w:t>Ngạch bậc, CCVC và người lao động</w:t>
      </w:r>
    </w:p>
    <w:p>
      <w:r>
        <w:t>Định mức thời gian lao động (Tsp)</w:t>
      </w:r>
    </w:p>
    <w:p>
      <w:r>
        <w:t>Tài liệu khổ   A4   (1)</w:t>
      </w:r>
    </w:p>
    <w:p>
      <w:r>
        <w:t>Tài liệu khổ   A5   (2)</w:t>
      </w:r>
    </w:p>
    <w:p>
      <w:r>
        <w:t>Tài liệu khổ   A3   (3)</w:t>
      </w:r>
    </w:p>
    <w:p>
      <w:r>
        <w:t>Tài liệu khổ A2   (4)</w:t>
      </w:r>
    </w:p>
    <w:p>
      <w:r>
        <w:t>Tài liệu khổ   A1   (5)</w:t>
      </w:r>
    </w:p>
    <w:p>
      <w:r>
        <w:t>Tài liệu khổ   A0   (6)</w:t>
      </w:r>
    </w:p>
    <w:p>
      <w:r>
        <w:t>A</w:t>
      </w:r>
    </w:p>
    <w:p>
      <w:r>
        <w:t>B</w:t>
      </w:r>
    </w:p>
    <w:p>
      <w:r>
        <w:t>C</w:t>
      </w:r>
    </w:p>
    <w:p>
      <w:r>
        <w:t>(1)</w:t>
      </w:r>
    </w:p>
    <w:p>
      <w:r>
        <w:t>(2)=(1)</w:t>
      </w:r>
    </w:p>
    <w:p>
      <w:r>
        <w:t>(3) =(1)</w:t>
      </w:r>
    </w:p>
    <w:p>
      <w:r>
        <w:t>(4)=(1)</w:t>
      </w:r>
    </w:p>
    <w:p>
      <w:r>
        <w:t>(5)=(1)</w:t>
      </w:r>
    </w:p>
    <w:p>
      <w:r>
        <w:t>(6)=(1)</w:t>
      </w:r>
    </w:p>
    <w:p>
      <w:r>
        <w:t>1</w:t>
      </w:r>
    </w:p>
    <w:p>
      <w:r>
        <w:t>Bước 1. Lựa chọn tài liệu</w:t>
      </w:r>
    </w:p>
    <w:p>
      <w:r>
        <w:t>1,82</w:t>
      </w:r>
    </w:p>
    <w:p>
      <w:r>
        <w:t>1,82</w:t>
      </w:r>
    </w:p>
    <w:p>
      <w:r>
        <w:t>1,82</w:t>
      </w:r>
    </w:p>
    <w:p>
      <w:r>
        <w:t>1,82</w:t>
      </w:r>
    </w:p>
    <w:p>
      <w:r>
        <w:t>1,82</w:t>
      </w:r>
    </w:p>
    <w:p>
      <w:r>
        <w:t>1,82</w:t>
      </w:r>
    </w:p>
    <w:p>
      <w:r>
        <w:t>a</w:t>
      </w:r>
    </w:p>
    <w:p>
      <w:r>
        <w:t>Lấy tài liệu từ trên giá xuống</w:t>
      </w:r>
    </w:p>
    <w:p>
      <w:r>
        <w:t>Lưu trữ viên trung cấp (LTVTC) bậc 1/12</w:t>
      </w:r>
    </w:p>
    <w:p>
      <w:r>
        <w:t>0,005</w:t>
      </w:r>
    </w:p>
    <w:p>
      <w:r>
        <w:t>0,005</w:t>
      </w:r>
    </w:p>
    <w:p>
      <w:r>
        <w:t>0,005</w:t>
      </w:r>
    </w:p>
    <w:p>
      <w:r>
        <w:t>0,005</w:t>
      </w:r>
    </w:p>
    <w:p>
      <w:r>
        <w:t>0,005</w:t>
      </w:r>
    </w:p>
    <w:p>
      <w:r>
        <w:t>0,005</w:t>
      </w:r>
    </w:p>
    <w:p>
      <w:r>
        <w:t>b</w:t>
      </w:r>
    </w:p>
    <w:p>
      <w:r>
        <w:t>Lựa chọn tài liệu đưa ra bồi nền theo hướng dẫn nghiệp vụ của Cục Văn thư và Lưu trữ Nhà nước</w:t>
      </w:r>
    </w:p>
    <w:p>
      <w:r>
        <w:t>Lưu trữ viên (LTV) bậc 1/9</w:t>
      </w:r>
    </w:p>
    <w:p>
      <w:r>
        <w:t>0,92</w:t>
      </w:r>
    </w:p>
    <w:p>
      <w:r>
        <w:t>0,92</w:t>
      </w:r>
    </w:p>
    <w:p>
      <w:r>
        <w:t>0,92</w:t>
      </w:r>
    </w:p>
    <w:p>
      <w:r>
        <w:t>0,92</w:t>
      </w:r>
    </w:p>
    <w:p>
      <w:r>
        <w:t>0,92</w:t>
      </w:r>
    </w:p>
    <w:p>
      <w:r>
        <w:t>0,92</w:t>
      </w:r>
    </w:p>
    <w:p>
      <w:r>
        <w:t>c</w:t>
      </w:r>
    </w:p>
    <w:p>
      <w:r>
        <w:t>Thống kê tài liệu đưa ra bồi nền</w:t>
      </w:r>
    </w:p>
    <w:p>
      <w:r>
        <w:t>LTVTC bậc 1/12</w:t>
      </w:r>
    </w:p>
    <w:p>
      <w:r>
        <w:t>0,71</w:t>
      </w:r>
    </w:p>
    <w:p>
      <w:r>
        <w:t>0,71</w:t>
      </w:r>
    </w:p>
    <w:p>
      <w:r>
        <w:t>0,71</w:t>
      </w:r>
    </w:p>
    <w:p>
      <w:r>
        <w:t>0,71</w:t>
      </w:r>
    </w:p>
    <w:p>
      <w:r>
        <w:t>0,71</w:t>
      </w:r>
    </w:p>
    <w:p>
      <w:r>
        <w:t>0,71</w:t>
      </w:r>
    </w:p>
    <w:p>
      <w:r>
        <w:t>d</w:t>
      </w:r>
    </w:p>
    <w:p>
      <w:r>
        <w:t>Viết phiếu thế đặt vào hồ sơ</w:t>
      </w:r>
    </w:p>
    <w:p>
      <w:r>
        <w:t>0,19</w:t>
      </w:r>
    </w:p>
    <w:p>
      <w:r>
        <w:t>0,19</w:t>
      </w:r>
    </w:p>
    <w:p>
      <w:r>
        <w:t>0,19</w:t>
      </w:r>
    </w:p>
    <w:p>
      <w:r>
        <w:t>0,19</w:t>
      </w:r>
    </w:p>
    <w:p>
      <w:r>
        <w:t>0,19</w:t>
      </w:r>
    </w:p>
    <w:p>
      <w:r>
        <w:t>0,19</w:t>
      </w:r>
    </w:p>
    <w:p>
      <w:r>
        <w:t>2</w:t>
      </w:r>
    </w:p>
    <w:p>
      <w:r>
        <w:t>Bước 2. Giao nhận tài liệu</w:t>
      </w:r>
    </w:p>
    <w:p>
      <w:r>
        <w:t>0,16</w:t>
      </w:r>
    </w:p>
    <w:p>
      <w:r>
        <w:t>0,16</w:t>
      </w:r>
    </w:p>
    <w:p>
      <w:r>
        <w:t>0,16</w:t>
      </w:r>
    </w:p>
    <w:p>
      <w:r>
        <w:t>0,16</w:t>
      </w:r>
    </w:p>
    <w:p>
      <w:r>
        <w:t>0,16</w:t>
      </w:r>
    </w:p>
    <w:p>
      <w:r>
        <w:t>0,16</w:t>
      </w:r>
    </w:p>
    <w:p>
      <w:r>
        <w:t>a</w:t>
      </w:r>
    </w:p>
    <w:p>
      <w:r>
        <w:t>Bàn giao tài liệu cho bộ phận thực hiện bồi nền</w:t>
      </w:r>
    </w:p>
    <w:p>
      <w:r>
        <w:t>LTVTC bậc 1/12</w:t>
      </w:r>
    </w:p>
    <w:p>
      <w:r>
        <w:t>0,16</w:t>
      </w:r>
    </w:p>
    <w:p>
      <w:r>
        <w:t>0,16</w:t>
      </w:r>
    </w:p>
    <w:p>
      <w:r>
        <w:t>0,16</w:t>
      </w:r>
    </w:p>
    <w:p>
      <w:r>
        <w:t>0,16</w:t>
      </w:r>
    </w:p>
    <w:p>
      <w:r>
        <w:t>0,16</w:t>
      </w:r>
    </w:p>
    <w:p>
      <w:r>
        <w:t>0,16</w:t>
      </w:r>
    </w:p>
    <w:p>
      <w:r>
        <w:t>b</w:t>
      </w:r>
    </w:p>
    <w:p>
      <w:r>
        <w:t>Vận chuyển tài liệu từ kho bảo quản đến nơi thực hiện bồi nền</w:t>
      </w:r>
    </w:p>
    <w:p>
      <w:r>
        <w:t>0,01</w:t>
      </w:r>
    </w:p>
    <w:p>
      <w:r>
        <w:t>0,01</w:t>
      </w:r>
    </w:p>
    <w:p>
      <w:r>
        <w:t>0,01</w:t>
      </w:r>
    </w:p>
    <w:p>
      <w:r>
        <w:t>0,01</w:t>
      </w:r>
    </w:p>
    <w:p>
      <w:r>
        <w:t>0,01</w:t>
      </w:r>
    </w:p>
    <w:p>
      <w:r>
        <w:t>0,01</w:t>
      </w:r>
    </w:p>
    <w:p>
      <w:r>
        <w:t>3</w:t>
      </w:r>
    </w:p>
    <w:p>
      <w:r>
        <w:t>Bước 3. Vệ sinh tài liệu</w:t>
      </w:r>
    </w:p>
    <w:p>
      <w:r>
        <w:t>3,56</w:t>
      </w:r>
    </w:p>
    <w:p>
      <w:r>
        <w:t>3,53</w:t>
      </w:r>
    </w:p>
    <w:p>
      <w:r>
        <w:t>3,64</w:t>
      </w:r>
    </w:p>
    <w:p>
      <w:r>
        <w:t>3,80</w:t>
      </w:r>
    </w:p>
    <w:p>
      <w:r>
        <w:t>4,20</w:t>
      </w:r>
    </w:p>
    <w:p>
      <w:r>
        <w:t>5,00</w:t>
      </w:r>
    </w:p>
    <w:p>
      <w:r>
        <w:t>a</w:t>
      </w:r>
    </w:p>
    <w:p>
      <w:r>
        <w:t>Tháo gỡ ghim kẹp, chỉ khâu</w:t>
      </w:r>
    </w:p>
    <w:p>
      <w:r>
        <w:t>LTVTC bậc 1/12</w:t>
      </w:r>
    </w:p>
    <w:p>
      <w:r>
        <w:t>0,40</w:t>
      </w:r>
    </w:p>
    <w:p>
      <w:r>
        <w:t>0,40</w:t>
      </w:r>
    </w:p>
    <w:p>
      <w:r>
        <w:t>0,40</w:t>
      </w:r>
    </w:p>
    <w:p>
      <w:r>
        <w:t>0,40</w:t>
      </w:r>
    </w:p>
    <w:p>
      <w:r>
        <w:t>0,40</w:t>
      </w:r>
    </w:p>
    <w:p>
      <w:r>
        <w:t>0,40</w:t>
      </w:r>
    </w:p>
    <w:p>
      <w:r>
        <w:t>b</w:t>
      </w:r>
    </w:p>
    <w:p>
      <w:r>
        <w:t>Bóc tài liệu bị dính bết</w:t>
      </w:r>
    </w:p>
    <w:p>
      <w:r>
        <w:t>3,00</w:t>
      </w:r>
    </w:p>
    <w:p>
      <w:r>
        <w:t>3,00</w:t>
      </w:r>
    </w:p>
    <w:p>
      <w:r>
        <w:t>3,00</w:t>
      </w:r>
    </w:p>
    <w:p>
      <w:r>
        <w:t>3,00</w:t>
      </w:r>
    </w:p>
    <w:p>
      <w:r>
        <w:t>3,00</w:t>
      </w:r>
    </w:p>
    <w:p>
      <w:r>
        <w:t>3,00</w:t>
      </w:r>
    </w:p>
    <w:p>
      <w:r>
        <w:t>c</w:t>
      </w:r>
    </w:p>
    <w:p>
      <w:r>
        <w:t>Vệ sinh bụi bẩn trên tài liệu</w:t>
      </w:r>
    </w:p>
    <w:p>
      <w:r>
        <w:t>0,16</w:t>
      </w:r>
    </w:p>
    <w:p>
      <w:r>
        <w:t>0,13</w:t>
      </w:r>
    </w:p>
    <w:p>
      <w:r>
        <w:t>0,24</w:t>
      </w:r>
    </w:p>
    <w:p>
      <w:r>
        <w:t>0,40</w:t>
      </w:r>
    </w:p>
    <w:p>
      <w:r>
        <w:t>0,80</w:t>
      </w:r>
    </w:p>
    <w:p>
      <w:r>
        <w:t>1,60</w:t>
      </w:r>
    </w:p>
    <w:p>
      <w:r>
        <w:t>4</w:t>
      </w:r>
    </w:p>
    <w:p>
      <w:r>
        <w:t>Bước 4. Thực hiện bồi nền tài liệu</w:t>
      </w:r>
    </w:p>
    <w:p>
      <w:r>
        <w:t>12,20</w:t>
      </w:r>
    </w:p>
    <w:p>
      <w:r>
        <w:t>9,76</w:t>
      </w:r>
    </w:p>
    <w:p>
      <w:r>
        <w:t>18,32</w:t>
      </w:r>
    </w:p>
    <w:p>
      <w:r>
        <w:t>30,51</w:t>
      </w:r>
    </w:p>
    <w:p>
      <w:r>
        <w:t>60,95</w:t>
      </w:r>
    </w:p>
    <w:p>
      <w:r>
        <w:t>121,90</w:t>
      </w:r>
    </w:p>
    <w:p>
      <w:r>
        <w:t>a</w:t>
      </w:r>
    </w:p>
    <w:p>
      <w:r>
        <w:t>Pha hồ để bồi nền</w:t>
      </w:r>
    </w:p>
    <w:p>
      <w:r>
        <w:t>LTVTC bậc 1/12</w:t>
      </w:r>
    </w:p>
    <w:p>
      <w:r>
        <w:t>0,08</w:t>
      </w:r>
    </w:p>
    <w:p>
      <w:r>
        <w:t>0,06</w:t>
      </w:r>
    </w:p>
    <w:p>
      <w:r>
        <w:t>0,12</w:t>
      </w:r>
    </w:p>
    <w:p>
      <w:r>
        <w:t>0,20</w:t>
      </w:r>
    </w:p>
    <w:p>
      <w:r>
        <w:t>0,40</w:t>
      </w:r>
    </w:p>
    <w:p>
      <w:r>
        <w:t>0,80</w:t>
      </w:r>
    </w:p>
    <w:p>
      <w:r>
        <w:t>b</w:t>
      </w:r>
    </w:p>
    <w:p>
      <w:r>
        <w:t>Cắt giấy để bồi nền tài liệu</w:t>
      </w:r>
    </w:p>
    <w:p>
      <w:r>
        <w:t>0,11</w:t>
      </w:r>
    </w:p>
    <w:p>
      <w:r>
        <w:t>0,09</w:t>
      </w:r>
    </w:p>
    <w:p>
      <w:r>
        <w:t>0,17</w:t>
      </w:r>
    </w:p>
    <w:p>
      <w:r>
        <w:t>0,28</w:t>
      </w:r>
    </w:p>
    <w:p>
      <w:r>
        <w:t>0,55</w:t>
      </w:r>
    </w:p>
    <w:p>
      <w:r>
        <w:t>1,10</w:t>
      </w:r>
    </w:p>
    <w:p>
      <w:r>
        <w:t>c</w:t>
      </w:r>
    </w:p>
    <w:p>
      <w:r>
        <w:t>Vệ sinh bàn bồi nền</w:t>
      </w:r>
    </w:p>
    <w:p>
      <w:r>
        <w:t>0,30</w:t>
      </w:r>
    </w:p>
    <w:p>
      <w:r>
        <w:t>0,24</w:t>
      </w:r>
    </w:p>
    <w:p>
      <w:r>
        <w:t>0,45</w:t>
      </w:r>
    </w:p>
    <w:p>
      <w:r>
        <w:t>0,75</w:t>
      </w:r>
    </w:p>
    <w:p>
      <w:r>
        <w:t>1,50</w:t>
      </w:r>
    </w:p>
    <w:p>
      <w:r>
        <w:t>3,00</w:t>
      </w:r>
    </w:p>
    <w:p>
      <w:r>
        <w:t>d</w:t>
      </w:r>
    </w:p>
    <w:p>
      <w:r>
        <w:t>Đặt giấy đã cắt lên bàn tu bổ, quét hồ lên giấy dùng để bồi nền</w:t>
      </w:r>
    </w:p>
    <w:p>
      <w:r>
        <w:t>1,85</w:t>
      </w:r>
    </w:p>
    <w:p>
      <w:r>
        <w:t>1,48</w:t>
      </w:r>
    </w:p>
    <w:p>
      <w:r>
        <w:t>2,78</w:t>
      </w:r>
    </w:p>
    <w:p>
      <w:r>
        <w:t>4,63</w:t>
      </w:r>
    </w:p>
    <w:p>
      <w:r>
        <w:t>9,25</w:t>
      </w:r>
    </w:p>
    <w:p>
      <w:r>
        <w:t>18,50</w:t>
      </w:r>
    </w:p>
    <w:p>
      <w:r>
        <w:t>đ</w:t>
      </w:r>
    </w:p>
    <w:p>
      <w:r>
        <w:t>Làm ẩm tài liệu đưa ra bồi nền</w:t>
      </w:r>
    </w:p>
    <w:p>
      <w:r>
        <w:t>0,55</w:t>
      </w:r>
    </w:p>
    <w:p>
      <w:r>
        <w:t>0,44</w:t>
      </w:r>
    </w:p>
    <w:p>
      <w:r>
        <w:t>0,83</w:t>
      </w:r>
    </w:p>
    <w:p>
      <w:r>
        <w:t>1,38</w:t>
      </w:r>
    </w:p>
    <w:p>
      <w:r>
        <w:t>2,75</w:t>
      </w:r>
    </w:p>
    <w:p>
      <w:r>
        <w:t>5,50</w:t>
      </w:r>
    </w:p>
    <w:p>
      <w:r>
        <w:t>e</w:t>
      </w:r>
    </w:p>
    <w:p>
      <w:r>
        <w:t>Đặt tài liệu trên giấy đã quét hồ, làm phẳng (bằng dụng cụ)</w:t>
      </w:r>
    </w:p>
    <w:p>
      <w:r>
        <w:t>6,86</w:t>
      </w:r>
    </w:p>
    <w:p>
      <w:r>
        <w:t>5,49</w:t>
      </w:r>
    </w:p>
    <w:p>
      <w:r>
        <w:t>10,29</w:t>
      </w:r>
    </w:p>
    <w:p>
      <w:r>
        <w:t>17,15</w:t>
      </w:r>
    </w:p>
    <w:p>
      <w:r>
        <w:t>34,30</w:t>
      </w:r>
    </w:p>
    <w:p>
      <w:r>
        <w:t>68,60</w:t>
      </w:r>
    </w:p>
    <w:p>
      <w:r>
        <w:t>g</w:t>
      </w:r>
    </w:p>
    <w:p>
      <w:r>
        <w:t>Phơi khô tài liệu đã bồi nền</w:t>
      </w:r>
    </w:p>
    <w:p>
      <w:r>
        <w:t>0,19</w:t>
      </w:r>
    </w:p>
    <w:p>
      <w:r>
        <w:t>0,15</w:t>
      </w:r>
    </w:p>
    <w:p>
      <w:r>
        <w:t>0,29</w:t>
      </w:r>
    </w:p>
    <w:p>
      <w:r>
        <w:t>0,48</w:t>
      </w:r>
    </w:p>
    <w:p>
      <w:r>
        <w:t>0,95</w:t>
      </w:r>
    </w:p>
    <w:p>
      <w:r>
        <w:t>1,90</w:t>
      </w:r>
    </w:p>
    <w:p>
      <w:r>
        <w:t>h</w:t>
      </w:r>
    </w:p>
    <w:p>
      <w:r>
        <w:t>Thu gom tài liệu đã bồi nền</w:t>
      </w:r>
    </w:p>
    <w:p>
      <w:r>
        <w:t>0,51</w:t>
      </w:r>
    </w:p>
    <w:p>
      <w:r>
        <w:t>0,41</w:t>
      </w:r>
    </w:p>
    <w:p>
      <w:r>
        <w:t>0,77</w:t>
      </w:r>
    </w:p>
    <w:p>
      <w:r>
        <w:t>1,28</w:t>
      </w:r>
    </w:p>
    <w:p>
      <w:r>
        <w:t>2,55</w:t>
      </w:r>
    </w:p>
    <w:p>
      <w:r>
        <w:t>5,10</w:t>
      </w:r>
    </w:p>
    <w:p>
      <w:r>
        <w:t>i</w:t>
      </w:r>
    </w:p>
    <w:p>
      <w:r>
        <w:t>Ép phẳng tài liệu sau khi bồi nền</w:t>
      </w:r>
    </w:p>
    <w:p>
      <w:r>
        <w:t>0,17</w:t>
      </w:r>
    </w:p>
    <w:p>
      <w:r>
        <w:t>0,14</w:t>
      </w:r>
    </w:p>
    <w:p>
      <w:r>
        <w:t>0,26</w:t>
      </w:r>
    </w:p>
    <w:p>
      <w:r>
        <w:t>0,43</w:t>
      </w:r>
    </w:p>
    <w:p>
      <w:r>
        <w:t>0,85</w:t>
      </w:r>
    </w:p>
    <w:p>
      <w:r>
        <w:t>1,70</w:t>
      </w:r>
    </w:p>
    <w:p>
      <w:r>
        <w:t>k</w:t>
      </w:r>
    </w:p>
    <w:p>
      <w:r>
        <w:t>Xén mép, sắp xếp tài liệu đã bồi nền</w:t>
      </w:r>
    </w:p>
    <w:p>
      <w:r>
        <w:t>0,77</w:t>
      </w:r>
    </w:p>
    <w:p>
      <w:r>
        <w:t>0,62</w:t>
      </w:r>
    </w:p>
    <w:p>
      <w:r>
        <w:t>1,16</w:t>
      </w:r>
    </w:p>
    <w:p>
      <w:r>
        <w:t>1,93</w:t>
      </w:r>
    </w:p>
    <w:p>
      <w:r>
        <w:t>3,85</w:t>
      </w:r>
    </w:p>
    <w:p>
      <w:r>
        <w:t>7,70</w:t>
      </w:r>
    </w:p>
    <w:p>
      <w:r>
        <w:t>l</w:t>
      </w:r>
    </w:p>
    <w:p>
      <w:r>
        <w:t>Kiểm tra và nghiệm thu số lượng, chất lượng tài liệu được bồi nền</w:t>
      </w:r>
    </w:p>
    <w:p>
      <w:r>
        <w:t>LTV bậc 1/9</w:t>
      </w:r>
    </w:p>
    <w:p>
      <w:r>
        <w:t>0,80</w:t>
      </w:r>
    </w:p>
    <w:p>
      <w:r>
        <w:t>0,64</w:t>
      </w:r>
    </w:p>
    <w:p>
      <w:r>
        <w:t>1,20</w:t>
      </w:r>
    </w:p>
    <w:p>
      <w:r>
        <w:t>2,00</w:t>
      </w:r>
    </w:p>
    <w:p>
      <w:r>
        <w:t>4,00</w:t>
      </w:r>
    </w:p>
    <w:p>
      <w:r>
        <w:t>8,00</w:t>
      </w:r>
    </w:p>
    <w:p>
      <w:r>
        <w:t>5</w:t>
      </w:r>
    </w:p>
    <w:p>
      <w:r>
        <w:t>Bước 5. Bàn giao tài liệu   vào kho</w:t>
      </w:r>
    </w:p>
    <w:p>
      <w:r>
        <w:t>1,09</w:t>
      </w:r>
    </w:p>
    <w:p>
      <w:r>
        <w:t>1,09</w:t>
      </w:r>
    </w:p>
    <w:p>
      <w:r>
        <w:t>1,09</w:t>
      </w:r>
    </w:p>
    <w:p>
      <w:r>
        <w:t>1,09</w:t>
      </w:r>
    </w:p>
    <w:p>
      <w:r>
        <w:t>1,09</w:t>
      </w:r>
    </w:p>
    <w:p>
      <w:r>
        <w:t>1,09</w:t>
      </w:r>
    </w:p>
    <w:p>
      <w:r>
        <w:t>a</w:t>
      </w:r>
    </w:p>
    <w:p>
      <w:r>
        <w:t>Bàn giao sản phẩm cho bộ phận bảo quản</w:t>
      </w:r>
    </w:p>
    <w:p>
      <w:r>
        <w:t>LTVTC bậc 1/12</w:t>
      </w:r>
    </w:p>
    <w:p>
      <w:r>
        <w:t>0,16</w:t>
      </w:r>
    </w:p>
    <w:p>
      <w:r>
        <w:t>0,16</w:t>
      </w:r>
    </w:p>
    <w:p>
      <w:r>
        <w:t>0,16</w:t>
      </w:r>
    </w:p>
    <w:p>
      <w:r>
        <w:t>0,16</w:t>
      </w:r>
    </w:p>
    <w:p>
      <w:r>
        <w:t>0,16</w:t>
      </w:r>
    </w:p>
    <w:p>
      <w:r>
        <w:t>0,16</w:t>
      </w:r>
    </w:p>
    <w:p>
      <w:r>
        <w:t>b</w:t>
      </w:r>
    </w:p>
    <w:p>
      <w:r>
        <w:t>Vận chuyển tài liệu từ nơi thực hiện bồi nền vào kho</w:t>
      </w:r>
    </w:p>
    <w:p>
      <w:r>
        <w:t>0,01</w:t>
      </w:r>
    </w:p>
    <w:p>
      <w:r>
        <w:t>0,01</w:t>
      </w:r>
    </w:p>
    <w:p>
      <w:r>
        <w:t>0,01</w:t>
      </w:r>
    </w:p>
    <w:p>
      <w:r>
        <w:t>0,01</w:t>
      </w:r>
    </w:p>
    <w:p>
      <w:r>
        <w:t>0,01</w:t>
      </w:r>
    </w:p>
    <w:p>
      <w:r>
        <w:t>0,01</w:t>
      </w:r>
    </w:p>
    <w:p>
      <w:r>
        <w:t>c</w:t>
      </w:r>
    </w:p>
    <w:p>
      <w:r>
        <w:t>Đưa tài liệu vào hộp, rút phiếu thế trong hồ sơ và sắp xếp lên giá</w:t>
      </w:r>
    </w:p>
    <w:p>
      <w:r>
        <w:t>0,92</w:t>
      </w:r>
    </w:p>
    <w:p>
      <w:r>
        <w:t>0,92</w:t>
      </w:r>
    </w:p>
    <w:p>
      <w:r>
        <w:t>0,92</w:t>
      </w:r>
    </w:p>
    <w:p>
      <w:r>
        <w:t>0,92</w:t>
      </w:r>
    </w:p>
    <w:p>
      <w:r>
        <w:t>0,92</w:t>
      </w:r>
    </w:p>
    <w:p>
      <w:r>
        <w:t>0,92</w:t>
      </w:r>
    </w:p>
    <w:p>
      <w:r>
        <w:t>Định mức lao động trực tiếp -Tcn (tổng từ bước 1 - bước 5)</w:t>
      </w:r>
    </w:p>
    <w:p>
      <w:r>
        <w:t>18,83</w:t>
      </w:r>
    </w:p>
    <w:p>
      <w:r>
        <w:t>16,36</w:t>
      </w:r>
    </w:p>
    <w:p>
      <w:r>
        <w:t>25,03</w:t>
      </w:r>
    </w:p>
    <w:p>
      <w:r>
        <w:t>37,38</w:t>
      </w:r>
    </w:p>
    <w:p>
      <w:r>
        <w:t>68,22</w:t>
      </w:r>
    </w:p>
    <w:p>
      <w:r>
        <w:t>129,97</w:t>
      </w:r>
    </w:p>
    <w:p>
      <w:r>
        <w:t>Định mức lao động phục vụ - Tpv = 2% x Tcn</w:t>
      </w:r>
    </w:p>
    <w:p>
      <w:r>
        <w:t>0,38</w:t>
      </w:r>
    </w:p>
    <w:p>
      <w:r>
        <w:t>0,33</w:t>
      </w:r>
    </w:p>
    <w:p>
      <w:r>
        <w:t>0,50</w:t>
      </w:r>
    </w:p>
    <w:p>
      <w:r>
        <w:t>0,75</w:t>
      </w:r>
    </w:p>
    <w:p>
      <w:r>
        <w:t>1,36</w:t>
      </w:r>
    </w:p>
    <w:p>
      <w:r>
        <w:t>2,60</w:t>
      </w:r>
    </w:p>
    <w:p>
      <w:r>
        <w:t>Định mức lao động quản lý - Tql = 5% x (Tcn + Tpv)</w:t>
      </w:r>
    </w:p>
    <w:p>
      <w:r>
        <w:t>0,96</w:t>
      </w:r>
    </w:p>
    <w:p>
      <w:r>
        <w:t>0,83</w:t>
      </w:r>
    </w:p>
    <w:p>
      <w:r>
        <w:t>1,28</w:t>
      </w:r>
    </w:p>
    <w:p>
      <w:r>
        <w:t>1,91</w:t>
      </w:r>
    </w:p>
    <w:p>
      <w:r>
        <w:t>3,48</w:t>
      </w:r>
    </w:p>
    <w:p>
      <w:r>
        <w:t>6,63</w:t>
      </w:r>
    </w:p>
    <w:p>
      <w:r>
        <w:t>Định mức lao động tổng hợp - Tsp = Tcn + Tpv + Tql</w:t>
      </w:r>
    </w:p>
    <w:p>
      <w:r>
        <w:t>20,17</w:t>
      </w:r>
    </w:p>
    <w:p>
      <w:r>
        <w:t>17,52</w:t>
      </w:r>
    </w:p>
    <w:p>
      <w:r>
        <w:t>26,81</w:t>
      </w:r>
    </w:p>
    <w:p>
      <w:r>
        <w:t>40,04</w:t>
      </w:r>
    </w:p>
    <w:p>
      <w:r>
        <w:t>73,06</w:t>
      </w:r>
    </w:p>
    <w:p>
      <w:r>
        <w:t>139,20</w:t>
      </w:r>
    </w:p>
    <w:p>
      <w:r>
        <w:t>Ghi chú:</w:t>
      </w:r>
    </w:p>
    <w:p>
      <w:r>
        <w:t>- Tại điểm c Bước 3 có nhân hệ số tại các cột như sau: cột (2)=(1)x0,8; cột (3)=(1)x1,5; cột (4)=(1)x2,5; cột (5)=(1)x5; cột (6)=(1)x10</w:t>
      </w:r>
    </w:p>
    <w:p>
      <w:r>
        <w:t>- Tại Bước 4 có nhân hệ số tại các cột như sau: cột (2)=(1)x0,8; cột (3)=(1)x1,5; cột (4)=(1)x2,5; cột (5)=(1)x5; cột (6)=(1)x10</w:t>
      </w:r>
    </w:p>
    <w:p>
      <w:r>
        <w:t>2. Định mức lao động bồi nền đối với tài liệu bình thường (in trên 2 mặt giấy)</w:t>
      </w:r>
    </w:p>
    <w:p>
      <w:r>
        <w:t>Đơn vị tính: Phút/tờ tài liệu</w:t>
      </w:r>
    </w:p>
    <w:p>
      <w:r>
        <w:t>TT</w:t>
      </w:r>
    </w:p>
    <w:p>
      <w:r>
        <w:t>Nội dung công việc</w:t>
      </w:r>
    </w:p>
    <w:p>
      <w:r>
        <w:t>Ngạch bậc, CCVC và người lao động</w:t>
      </w:r>
    </w:p>
    <w:p>
      <w:r>
        <w:t>Trực tiếp   (Tcn)   (1)</w:t>
      </w:r>
    </w:p>
    <w:p>
      <w:r>
        <w:t>Định mức thời gian lao động (Tsp)</w:t>
      </w:r>
    </w:p>
    <w:p>
      <w:r>
        <w:t>Tài liệu khổ A4   (2)</w:t>
      </w:r>
    </w:p>
    <w:p>
      <w:r>
        <w:t>Tài liệu khổ   A5   (3)</w:t>
      </w:r>
    </w:p>
    <w:p>
      <w:r>
        <w:t>Tài liệu khổ   A3   (4)</w:t>
      </w:r>
    </w:p>
    <w:p>
      <w:r>
        <w:t>Tài liệu khổ   A2   (5)</w:t>
      </w:r>
    </w:p>
    <w:p>
      <w:r>
        <w:t>Tài liệu khổ A1   (6)</w:t>
      </w:r>
    </w:p>
    <w:p>
      <w:r>
        <w:t>Tài liệu khổ   A0   (7)</w:t>
      </w:r>
    </w:p>
    <w:p>
      <w:r>
        <w:t>A</w:t>
      </w:r>
    </w:p>
    <w:p>
      <w:r>
        <w:t>B</w:t>
      </w:r>
    </w:p>
    <w:p>
      <w:r>
        <w:t>C</w:t>
      </w:r>
    </w:p>
    <w:p>
      <w:r>
        <w:t>(1)</w:t>
      </w:r>
    </w:p>
    <w:p>
      <w:r>
        <w:t>(2) =(1)</w:t>
      </w:r>
    </w:p>
    <w:p>
      <w:r>
        <w:t>(3) =(1)</w:t>
      </w:r>
    </w:p>
    <w:p>
      <w:r>
        <w:t>(4)=(1)</w:t>
      </w:r>
    </w:p>
    <w:p>
      <w:r>
        <w:t>(5) =(1)</w:t>
      </w:r>
    </w:p>
    <w:p>
      <w:r>
        <w:t>(6) =(1)</w:t>
      </w:r>
    </w:p>
    <w:p>
      <w:r>
        <w:t>(7) =(1)</w:t>
      </w:r>
    </w:p>
    <w:p>
      <w:r>
        <w:t>1</w:t>
      </w:r>
    </w:p>
    <w:p>
      <w:r>
        <w:t>Bước 1. Lựa chọn tài liệu</w:t>
      </w:r>
    </w:p>
    <w:p>
      <w:r>
        <w:t>1,82</w:t>
      </w:r>
    </w:p>
    <w:p>
      <w:r>
        <w:t>1,82</w:t>
      </w:r>
    </w:p>
    <w:p>
      <w:r>
        <w:t>1,82</w:t>
      </w:r>
    </w:p>
    <w:p>
      <w:r>
        <w:t>1,82</w:t>
      </w:r>
    </w:p>
    <w:p>
      <w:r>
        <w:t>1,82</w:t>
      </w:r>
    </w:p>
    <w:p>
      <w:r>
        <w:t>1,82</w:t>
      </w:r>
    </w:p>
    <w:p>
      <w:r>
        <w:t>1,82</w:t>
      </w:r>
    </w:p>
    <w:p>
      <w:r>
        <w:t>a</w:t>
      </w:r>
    </w:p>
    <w:p>
      <w:r>
        <w:t>Lấy tài liệu từ trên giá xuống</w:t>
      </w:r>
    </w:p>
    <w:p>
      <w:r>
        <w:t>Lưu trữ viên trung cấp (LTVTC) bậc 1/12</w:t>
      </w:r>
    </w:p>
    <w:p>
      <w:r>
        <w:t>0,005</w:t>
      </w:r>
    </w:p>
    <w:p>
      <w:r>
        <w:t>0,005</w:t>
      </w:r>
    </w:p>
    <w:p>
      <w:r>
        <w:t>0,005</w:t>
      </w:r>
    </w:p>
    <w:p>
      <w:r>
        <w:t>0,005</w:t>
      </w:r>
    </w:p>
    <w:p>
      <w:r>
        <w:t>0,005</w:t>
      </w:r>
    </w:p>
    <w:p>
      <w:r>
        <w:t>0,005</w:t>
      </w:r>
    </w:p>
    <w:p>
      <w:r>
        <w:t>0,005</w:t>
      </w:r>
    </w:p>
    <w:p>
      <w:r>
        <w:t>b</w:t>
      </w:r>
    </w:p>
    <w:p>
      <w:r>
        <w:t>Lựa chọn tài liệu đưa ra bồi nền theo hướng dẫn nghiệp vụ của Cục Văn thư và Lưu trữ Nhà nước</w:t>
      </w:r>
    </w:p>
    <w:p>
      <w:r>
        <w:t>Lưu trữ viên (LTV) bậc 1/9</w:t>
      </w:r>
    </w:p>
    <w:p>
      <w:r>
        <w:t>0,92</w:t>
      </w:r>
    </w:p>
    <w:p>
      <w:r>
        <w:t>0,92</w:t>
      </w:r>
    </w:p>
    <w:p>
      <w:r>
        <w:t>0,92</w:t>
      </w:r>
    </w:p>
    <w:p>
      <w:r>
        <w:t>0,92</w:t>
      </w:r>
    </w:p>
    <w:p>
      <w:r>
        <w:t>0,92</w:t>
      </w:r>
    </w:p>
    <w:p>
      <w:r>
        <w:t>0,92</w:t>
      </w:r>
    </w:p>
    <w:p>
      <w:r>
        <w:t>0,92</w:t>
      </w:r>
    </w:p>
    <w:p>
      <w:r>
        <w:t>c</w:t>
      </w:r>
    </w:p>
    <w:p>
      <w:r>
        <w:t>Thống kê tài liệu đưa ra bồi nền</w:t>
      </w:r>
    </w:p>
    <w:p>
      <w:r>
        <w:t>LTVTC bậc 1/12</w:t>
      </w:r>
    </w:p>
    <w:p>
      <w:r>
        <w:t>0,71</w:t>
      </w:r>
    </w:p>
    <w:p>
      <w:r>
        <w:t>0,71</w:t>
      </w:r>
    </w:p>
    <w:p>
      <w:r>
        <w:t>0,71</w:t>
      </w:r>
    </w:p>
    <w:p>
      <w:r>
        <w:t>0,71</w:t>
      </w:r>
    </w:p>
    <w:p>
      <w:r>
        <w:t>0,71</w:t>
      </w:r>
    </w:p>
    <w:p>
      <w:r>
        <w:t>0,71</w:t>
      </w:r>
    </w:p>
    <w:p>
      <w:r>
        <w:t>0,71</w:t>
      </w:r>
    </w:p>
    <w:p>
      <w:r>
        <w:t>d</w:t>
      </w:r>
    </w:p>
    <w:p>
      <w:r>
        <w:t>Viết phiếu thế đặt vào hồ sơ</w:t>
      </w:r>
    </w:p>
    <w:p>
      <w:r>
        <w:t>0,19</w:t>
      </w:r>
    </w:p>
    <w:p>
      <w:r>
        <w:t>0,19</w:t>
      </w:r>
    </w:p>
    <w:p>
      <w:r>
        <w:t>0,19</w:t>
      </w:r>
    </w:p>
    <w:p>
      <w:r>
        <w:t>0,19</w:t>
      </w:r>
    </w:p>
    <w:p>
      <w:r>
        <w:t>0,19</w:t>
      </w:r>
    </w:p>
    <w:p>
      <w:r>
        <w:t>0,19</w:t>
      </w:r>
    </w:p>
    <w:p>
      <w:r>
        <w:t>0,19</w:t>
      </w:r>
    </w:p>
    <w:p>
      <w:r>
        <w:t>2</w:t>
      </w:r>
    </w:p>
    <w:p>
      <w:r>
        <w:t>Bước 2. Giao nhận tài liệu</w:t>
      </w:r>
    </w:p>
    <w:p>
      <w:r>
        <w:t>0,16</w:t>
      </w:r>
    </w:p>
    <w:p>
      <w:r>
        <w:t>0,16</w:t>
      </w:r>
    </w:p>
    <w:p>
      <w:r>
        <w:t>0,16</w:t>
      </w:r>
    </w:p>
    <w:p>
      <w:r>
        <w:t>0,16</w:t>
      </w:r>
    </w:p>
    <w:p>
      <w:r>
        <w:t>0,16</w:t>
      </w:r>
    </w:p>
    <w:p>
      <w:r>
        <w:t>0,16</w:t>
      </w:r>
    </w:p>
    <w:p>
      <w:r>
        <w:t>0,16</w:t>
      </w:r>
    </w:p>
    <w:p>
      <w:r>
        <w:t>a</w:t>
      </w:r>
    </w:p>
    <w:p>
      <w:r>
        <w:t>Bàn giao tài liệu cho bộ phận thực hiện bồi nền</w:t>
      </w:r>
    </w:p>
    <w:p>
      <w:r>
        <w:t>LTVTC bậc 1/12</w:t>
      </w:r>
    </w:p>
    <w:p>
      <w:r>
        <w:t>0,16</w:t>
      </w:r>
    </w:p>
    <w:p>
      <w:r>
        <w:t>0,16</w:t>
      </w:r>
    </w:p>
    <w:p>
      <w:r>
        <w:t>0,16</w:t>
      </w:r>
    </w:p>
    <w:p>
      <w:r>
        <w:t>0,16</w:t>
      </w:r>
    </w:p>
    <w:p>
      <w:r>
        <w:t>0,16</w:t>
      </w:r>
    </w:p>
    <w:p>
      <w:r>
        <w:t>0,16</w:t>
      </w:r>
    </w:p>
    <w:p>
      <w:r>
        <w:t>0,16</w:t>
      </w:r>
    </w:p>
    <w:p>
      <w:r>
        <w:t>b</w:t>
      </w:r>
    </w:p>
    <w:p>
      <w:r>
        <w:t>Vận chuyển tài liệu từ kho bảo quản đến nơi thực hiện bồi nền</w:t>
      </w:r>
    </w:p>
    <w:p>
      <w:r>
        <w:t>0,01</w:t>
      </w:r>
    </w:p>
    <w:p>
      <w:r>
        <w:t>0,01</w:t>
      </w:r>
    </w:p>
    <w:p>
      <w:r>
        <w:t>0,01</w:t>
      </w:r>
    </w:p>
    <w:p>
      <w:r>
        <w:t>0,01</w:t>
      </w:r>
    </w:p>
    <w:p>
      <w:r>
        <w:t>0,01</w:t>
      </w:r>
    </w:p>
    <w:p>
      <w:r>
        <w:t>0,01</w:t>
      </w:r>
    </w:p>
    <w:p>
      <w:r>
        <w:t>0,01</w:t>
      </w:r>
    </w:p>
    <w:p>
      <w:r>
        <w:t>3</w:t>
      </w:r>
    </w:p>
    <w:p>
      <w:r>
        <w:t>Bước 3. Vệ sinh tài liệu</w:t>
      </w:r>
    </w:p>
    <w:p>
      <w:r>
        <w:t>3,56</w:t>
      </w:r>
    </w:p>
    <w:p>
      <w:r>
        <w:t>3,56</w:t>
      </w:r>
    </w:p>
    <w:p>
      <w:r>
        <w:t>3,53</w:t>
      </w:r>
    </w:p>
    <w:p>
      <w:r>
        <w:t>3,64</w:t>
      </w:r>
    </w:p>
    <w:p>
      <w:r>
        <w:t>3,80</w:t>
      </w:r>
    </w:p>
    <w:p>
      <w:r>
        <w:t>4,20</w:t>
      </w:r>
    </w:p>
    <w:p>
      <w:r>
        <w:t>5,00</w:t>
      </w:r>
    </w:p>
    <w:p>
      <w:r>
        <w:t>a</w:t>
      </w:r>
    </w:p>
    <w:p>
      <w:r>
        <w:t>Tháo gỡ ghim kẹp, chỉ khâu</w:t>
      </w:r>
    </w:p>
    <w:p>
      <w:r>
        <w:t>LTVTC bậc 1/12</w:t>
      </w:r>
    </w:p>
    <w:p>
      <w:r>
        <w:t>0,40</w:t>
      </w:r>
    </w:p>
    <w:p>
      <w:r>
        <w:t>0,40</w:t>
      </w:r>
    </w:p>
    <w:p>
      <w:r>
        <w:t>0,40</w:t>
      </w:r>
    </w:p>
    <w:p>
      <w:r>
        <w:t>0,40</w:t>
      </w:r>
    </w:p>
    <w:p>
      <w:r>
        <w:t>0,40</w:t>
      </w:r>
    </w:p>
    <w:p>
      <w:r>
        <w:t>0,40</w:t>
      </w:r>
    </w:p>
    <w:p>
      <w:r>
        <w:t>0,40</w:t>
      </w:r>
    </w:p>
    <w:p>
      <w:r>
        <w:t>b</w:t>
      </w:r>
    </w:p>
    <w:p>
      <w:r>
        <w:t>Bóc tài liệu bị dính bết</w:t>
      </w:r>
    </w:p>
    <w:p>
      <w:r>
        <w:t>3,00</w:t>
      </w:r>
    </w:p>
    <w:p>
      <w:r>
        <w:t>3,00</w:t>
      </w:r>
    </w:p>
    <w:p>
      <w:r>
        <w:t>3,00</w:t>
      </w:r>
    </w:p>
    <w:p>
      <w:r>
        <w:t>3,00</w:t>
      </w:r>
    </w:p>
    <w:p>
      <w:r>
        <w:t>3,00</w:t>
      </w:r>
    </w:p>
    <w:p>
      <w:r>
        <w:t>3,00</w:t>
      </w:r>
    </w:p>
    <w:p>
      <w:r>
        <w:t>3,00</w:t>
      </w:r>
    </w:p>
    <w:p>
      <w:r>
        <w:t>c</w:t>
      </w:r>
    </w:p>
    <w:p>
      <w:r>
        <w:t>Vệ sinh bụi bẩn trên tài liệu</w:t>
      </w:r>
    </w:p>
    <w:p>
      <w:r>
        <w:t>0,16</w:t>
      </w:r>
    </w:p>
    <w:p>
      <w:r>
        <w:t>0,16</w:t>
      </w:r>
    </w:p>
    <w:p>
      <w:r>
        <w:t>0,13</w:t>
      </w:r>
    </w:p>
    <w:p>
      <w:r>
        <w:t>0,24</w:t>
      </w:r>
    </w:p>
    <w:p>
      <w:r>
        <w:t>0,40</w:t>
      </w:r>
    </w:p>
    <w:p>
      <w:r>
        <w:t>0,80</w:t>
      </w:r>
    </w:p>
    <w:p>
      <w:r>
        <w:t>1,60</w:t>
      </w:r>
    </w:p>
    <w:p>
      <w:r>
        <w:t>4</w:t>
      </w:r>
    </w:p>
    <w:p>
      <w:r>
        <w:t>Bước 4. Thực hiện bồi nền tài liệu</w:t>
      </w:r>
    </w:p>
    <w:p>
      <w:r>
        <w:t>12,20</w:t>
      </w:r>
    </w:p>
    <w:p>
      <w:r>
        <w:t>21,39</w:t>
      </w:r>
    </w:p>
    <w:p>
      <w:r>
        <w:t>17,13</w:t>
      </w:r>
    </w:p>
    <w:p>
      <w:r>
        <w:t>32,11</w:t>
      </w:r>
    </w:p>
    <w:p>
      <w:r>
        <w:t>53,50</w:t>
      </w:r>
    </w:p>
    <w:p>
      <w:r>
        <w:t>106,95</w:t>
      </w:r>
    </w:p>
    <w:p>
      <w:r>
        <w:t>213,90</w:t>
      </w:r>
    </w:p>
    <w:p>
      <w:r>
        <w:t>a</w:t>
      </w:r>
    </w:p>
    <w:p>
      <w:r>
        <w:t>Pha hồ để bồi nền</w:t>
      </w:r>
    </w:p>
    <w:p>
      <w:r>
        <w:t>LTVTC bậc 1/12</w:t>
      </w:r>
    </w:p>
    <w:p>
      <w:r>
        <w:t>0,08</w:t>
      </w:r>
    </w:p>
    <w:p>
      <w:r>
        <w:t>0,16</w:t>
      </w:r>
    </w:p>
    <w:p>
      <w:r>
        <w:t>0,13</w:t>
      </w:r>
    </w:p>
    <w:p>
      <w:r>
        <w:t>0,24</w:t>
      </w:r>
    </w:p>
    <w:p>
      <w:r>
        <w:t>0,40</w:t>
      </w:r>
    </w:p>
    <w:p>
      <w:r>
        <w:t>0,80</w:t>
      </w:r>
    </w:p>
    <w:p>
      <w:r>
        <w:t>1,60</w:t>
      </w:r>
    </w:p>
    <w:p>
      <w:r>
        <w:t>b</w:t>
      </w:r>
    </w:p>
    <w:p>
      <w:r>
        <w:t>Cắt giấy để bồi nền tài liệu</w:t>
      </w:r>
    </w:p>
    <w:p>
      <w:r>
        <w:t>0,11</w:t>
      </w:r>
    </w:p>
    <w:p>
      <w:r>
        <w:t>0,22</w:t>
      </w:r>
    </w:p>
    <w:p>
      <w:r>
        <w:t>0,18</w:t>
      </w:r>
    </w:p>
    <w:p>
      <w:r>
        <w:t>0,33</w:t>
      </w:r>
    </w:p>
    <w:p>
      <w:r>
        <w:t>0,55</w:t>
      </w:r>
    </w:p>
    <w:p>
      <w:r>
        <w:t>1,10</w:t>
      </w:r>
    </w:p>
    <w:p>
      <w:r>
        <w:t>2,20</w:t>
      </w:r>
    </w:p>
    <w:p>
      <w:r>
        <w:t>c</w:t>
      </w:r>
    </w:p>
    <w:p>
      <w:r>
        <w:t>Vệ sinh bàn bồi nền</w:t>
      </w:r>
    </w:p>
    <w:p>
      <w:r>
        <w:t>0,30</w:t>
      </w:r>
    </w:p>
    <w:p>
      <w:r>
        <w:t>0,60</w:t>
      </w:r>
    </w:p>
    <w:p>
      <w:r>
        <w:t>0,48</w:t>
      </w:r>
    </w:p>
    <w:p>
      <w:r>
        <w:t>0,90</w:t>
      </w:r>
    </w:p>
    <w:p>
      <w:r>
        <w:t>1,50</w:t>
      </w:r>
    </w:p>
    <w:p>
      <w:r>
        <w:t>3,00</w:t>
      </w:r>
    </w:p>
    <w:p>
      <w:r>
        <w:t>6,00</w:t>
      </w:r>
    </w:p>
    <w:p>
      <w:r>
        <w:t>d</w:t>
      </w:r>
    </w:p>
    <w:p>
      <w:r>
        <w:t>Đặt giấy đã cắt lên bàn tu bổ, quét hồ lên giấy dùng để bồi nền</w:t>
      </w:r>
    </w:p>
    <w:p>
      <w:r>
        <w:t>1,85</w:t>
      </w:r>
    </w:p>
    <w:p>
      <w:r>
        <w:t>3,70</w:t>
      </w:r>
    </w:p>
    <w:p>
      <w:r>
        <w:t>2,96</w:t>
      </w:r>
    </w:p>
    <w:p>
      <w:r>
        <w:t>5,55</w:t>
      </w:r>
    </w:p>
    <w:p>
      <w:r>
        <w:t>9,25</w:t>
      </w:r>
    </w:p>
    <w:p>
      <w:r>
        <w:t>18,50</w:t>
      </w:r>
    </w:p>
    <w:p>
      <w:r>
        <w:t>37,00</w:t>
      </w:r>
    </w:p>
    <w:p>
      <w:r>
        <w:t>đ</w:t>
      </w:r>
    </w:p>
    <w:p>
      <w:r>
        <w:t>Làm ẩm tài liệu đưa ra bồi nền</w:t>
      </w:r>
    </w:p>
    <w:p>
      <w:r>
        <w:t>0,55</w:t>
      </w:r>
    </w:p>
    <w:p>
      <w:r>
        <w:t>0,55</w:t>
      </w:r>
    </w:p>
    <w:p>
      <w:r>
        <w:t>0,44</w:t>
      </w:r>
    </w:p>
    <w:p>
      <w:r>
        <w:t>0,83</w:t>
      </w:r>
    </w:p>
    <w:p>
      <w:r>
        <w:t>1,38</w:t>
      </w:r>
    </w:p>
    <w:p>
      <w:r>
        <w:t>2,75</w:t>
      </w:r>
    </w:p>
    <w:p>
      <w:r>
        <w:t>5,50</w:t>
      </w:r>
    </w:p>
    <w:p>
      <w:r>
        <w:t>e</w:t>
      </w:r>
    </w:p>
    <w:p>
      <w:r>
        <w:t>Đặt tài liệu trên giấy đã quét hồ, làm phẳng (bằng dụng cụ)</w:t>
      </w:r>
    </w:p>
    <w:p>
      <w:r>
        <w:t>6,86</w:t>
      </w:r>
    </w:p>
    <w:p>
      <w:r>
        <w:t>13,72</w:t>
      </w:r>
    </w:p>
    <w:p>
      <w:r>
        <w:t>10,98</w:t>
      </w:r>
    </w:p>
    <w:p>
      <w:r>
        <w:t>20,58</w:t>
      </w:r>
    </w:p>
    <w:p>
      <w:r>
        <w:t>34,30</w:t>
      </w:r>
    </w:p>
    <w:p>
      <w:r>
        <w:t>68,60</w:t>
      </w:r>
    </w:p>
    <w:p>
      <w:r>
        <w:t>137,20</w:t>
      </w:r>
    </w:p>
    <w:p>
      <w:r>
        <w:t>g</w:t>
      </w:r>
    </w:p>
    <w:p>
      <w:r>
        <w:t>Phơi khô tài liệu đã bồi nền</w:t>
      </w:r>
    </w:p>
    <w:p>
      <w:r>
        <w:t>0,19</w:t>
      </w:r>
    </w:p>
    <w:p>
      <w:r>
        <w:t>0,19</w:t>
      </w:r>
    </w:p>
    <w:p>
      <w:r>
        <w:t>0,15</w:t>
      </w:r>
    </w:p>
    <w:p>
      <w:r>
        <w:t>0,29</w:t>
      </w:r>
    </w:p>
    <w:p>
      <w:r>
        <w:t>0,48</w:t>
      </w:r>
    </w:p>
    <w:p>
      <w:r>
        <w:t>0,95</w:t>
      </w:r>
    </w:p>
    <w:p>
      <w:r>
        <w:t>1,90</w:t>
      </w:r>
    </w:p>
    <w:p>
      <w:r>
        <w:t>h</w:t>
      </w:r>
    </w:p>
    <w:p>
      <w:r>
        <w:t>Thu gom tài liệu đã bồi nền</w:t>
      </w:r>
    </w:p>
    <w:p>
      <w:r>
        <w:t>0,51</w:t>
      </w:r>
    </w:p>
    <w:p>
      <w:r>
        <w:t>0,51</w:t>
      </w:r>
    </w:p>
    <w:p>
      <w:r>
        <w:t>0,41</w:t>
      </w:r>
    </w:p>
    <w:p>
      <w:r>
        <w:t>0,77</w:t>
      </w:r>
    </w:p>
    <w:p>
      <w:r>
        <w:t>1,28</w:t>
      </w:r>
    </w:p>
    <w:p>
      <w:r>
        <w:t>2,55</w:t>
      </w:r>
    </w:p>
    <w:p>
      <w:r>
        <w:t>5,10</w:t>
      </w:r>
    </w:p>
    <w:p>
      <w:r>
        <w:t>i</w:t>
      </w:r>
    </w:p>
    <w:p>
      <w:r>
        <w:t>Ép phẳng tài liệu sau khi bồi nền</w:t>
      </w:r>
    </w:p>
    <w:p>
      <w:r>
        <w:t>0,17</w:t>
      </w:r>
    </w:p>
    <w:p>
      <w:r>
        <w:t>0,17</w:t>
      </w:r>
    </w:p>
    <w:p>
      <w:r>
        <w:t>0,14</w:t>
      </w:r>
    </w:p>
    <w:p>
      <w:r>
        <w:t>0,26</w:t>
      </w:r>
    </w:p>
    <w:p>
      <w:r>
        <w:t>0,43</w:t>
      </w:r>
    </w:p>
    <w:p>
      <w:r>
        <w:t>0,85</w:t>
      </w:r>
    </w:p>
    <w:p>
      <w:r>
        <w:t>1,70</w:t>
      </w:r>
    </w:p>
    <w:p>
      <w:r>
        <w:t>k</w:t>
      </w:r>
    </w:p>
    <w:p>
      <w:r>
        <w:t>Xén mép, sắp xếp tài liệu đã bồi nền</w:t>
      </w:r>
    </w:p>
    <w:p>
      <w:r>
        <w:t>0,77</w:t>
      </w:r>
    </w:p>
    <w:p>
      <w:r>
        <w:t>0,77</w:t>
      </w:r>
    </w:p>
    <w:p>
      <w:r>
        <w:t>0,62</w:t>
      </w:r>
    </w:p>
    <w:p>
      <w:r>
        <w:t>1,16</w:t>
      </w:r>
    </w:p>
    <w:p>
      <w:r>
        <w:t>1,93</w:t>
      </w:r>
    </w:p>
    <w:p>
      <w:r>
        <w:t>3,85</w:t>
      </w:r>
    </w:p>
    <w:p>
      <w:r>
        <w:t>7,70</w:t>
      </w:r>
    </w:p>
    <w:p>
      <w:r>
        <w:t>l</w:t>
      </w:r>
    </w:p>
    <w:p>
      <w:r>
        <w:t>Kiểm tra và nghiệm thu số lượng, chất lượng tài liệu được bồi nền</w:t>
      </w:r>
    </w:p>
    <w:p>
      <w:r>
        <w:t>LTV bậc 1/9</w:t>
      </w:r>
    </w:p>
    <w:p>
      <w:r>
        <w:t>0,80</w:t>
      </w:r>
    </w:p>
    <w:p>
      <w:r>
        <w:t>0,80</w:t>
      </w:r>
    </w:p>
    <w:p>
      <w:r>
        <w:t>0,64</w:t>
      </w:r>
    </w:p>
    <w:p>
      <w:r>
        <w:t>1,20</w:t>
      </w:r>
    </w:p>
    <w:p>
      <w:r>
        <w:t>2,00</w:t>
      </w:r>
    </w:p>
    <w:p>
      <w:r>
        <w:t>4,00</w:t>
      </w:r>
    </w:p>
    <w:p>
      <w:r>
        <w:t>8,00</w:t>
      </w:r>
    </w:p>
    <w:p>
      <w:r>
        <w:t>5</w:t>
      </w:r>
    </w:p>
    <w:p>
      <w:r>
        <w:t>Bước 5. Bàn giao tài liệu   vào kho</w:t>
      </w:r>
    </w:p>
    <w:p>
      <w:r>
        <w:t>1,09</w:t>
      </w:r>
    </w:p>
    <w:p>
      <w:r>
        <w:t>1,09</w:t>
      </w:r>
    </w:p>
    <w:p>
      <w:r>
        <w:t>1,09</w:t>
      </w:r>
    </w:p>
    <w:p>
      <w:r>
        <w:t>1,09</w:t>
      </w:r>
    </w:p>
    <w:p>
      <w:r>
        <w:t>1,09</w:t>
      </w:r>
    </w:p>
    <w:p>
      <w:r>
        <w:t>1,09</w:t>
      </w:r>
    </w:p>
    <w:p>
      <w:r>
        <w:t>1,09</w:t>
      </w:r>
    </w:p>
    <w:p>
      <w:r>
        <w:t>a</w:t>
      </w:r>
    </w:p>
    <w:p>
      <w:r>
        <w:t>Bàn giao sản phẩm cho bộ phận bảo quản</w:t>
      </w:r>
    </w:p>
    <w:p>
      <w:r>
        <w:t>LTVTC bậc 1/12</w:t>
      </w:r>
    </w:p>
    <w:p>
      <w:r>
        <w:t>0,16</w:t>
      </w:r>
    </w:p>
    <w:p>
      <w:r>
        <w:t>0,16</w:t>
      </w:r>
    </w:p>
    <w:p>
      <w:r>
        <w:t>0,16</w:t>
      </w:r>
    </w:p>
    <w:p>
      <w:r>
        <w:t>0,16</w:t>
      </w:r>
    </w:p>
    <w:p>
      <w:r>
        <w:t>0,16</w:t>
      </w:r>
    </w:p>
    <w:p>
      <w:r>
        <w:t>0,16</w:t>
      </w:r>
    </w:p>
    <w:p>
      <w:r>
        <w:t>0,16</w:t>
      </w:r>
    </w:p>
    <w:p>
      <w:r>
        <w:t>b</w:t>
      </w:r>
    </w:p>
    <w:p>
      <w:r>
        <w:t>Vận chuyển tài liệu từ nơi thực hiện bồi nền vào kho</w:t>
      </w:r>
    </w:p>
    <w:p>
      <w:r>
        <w:t>0,01</w:t>
      </w:r>
    </w:p>
    <w:p>
      <w:r>
        <w:t>0,01</w:t>
      </w:r>
    </w:p>
    <w:p>
      <w:r>
        <w:t>0,01</w:t>
      </w:r>
    </w:p>
    <w:p>
      <w:r>
        <w:t>0,01</w:t>
      </w:r>
    </w:p>
    <w:p>
      <w:r>
        <w:t>0,01</w:t>
      </w:r>
    </w:p>
    <w:p>
      <w:r>
        <w:t>0,01</w:t>
      </w:r>
    </w:p>
    <w:p>
      <w:r>
        <w:t>0,01</w:t>
      </w:r>
    </w:p>
    <w:p>
      <w:r>
        <w:t>c</w:t>
      </w:r>
    </w:p>
    <w:p>
      <w:r>
        <w:t>Đưa tài liệu vào hộp, rút phiếu thế trong hồ sơ và sắp xếp lên giá</w:t>
      </w:r>
    </w:p>
    <w:p>
      <w:r>
        <w:t>0,92</w:t>
      </w:r>
    </w:p>
    <w:p>
      <w:r>
        <w:t>0,92</w:t>
      </w:r>
    </w:p>
    <w:p>
      <w:r>
        <w:t>0,92</w:t>
      </w:r>
    </w:p>
    <w:p>
      <w:r>
        <w:t>0,92</w:t>
      </w:r>
    </w:p>
    <w:p>
      <w:r>
        <w:t>0,92</w:t>
      </w:r>
    </w:p>
    <w:p>
      <w:r>
        <w:t>0,92</w:t>
      </w:r>
    </w:p>
    <w:p>
      <w:r>
        <w:t>0,92</w:t>
      </w:r>
    </w:p>
    <w:p>
      <w:r>
        <w:t>Định mức lao động trực tiếp -Tcn (tổng từ bước 1 - bước 5)</w:t>
      </w:r>
    </w:p>
    <w:p>
      <w:r>
        <w:t>18,83</w:t>
      </w:r>
    </w:p>
    <w:p>
      <w:r>
        <w:t>28,02</w:t>
      </w:r>
    </w:p>
    <w:p>
      <w:r>
        <w:t>23,73</w:t>
      </w:r>
    </w:p>
    <w:p>
      <w:r>
        <w:t>38,82</w:t>
      </w:r>
    </w:p>
    <w:p>
      <w:r>
        <w:t>60,37</w:t>
      </w:r>
    </w:p>
    <w:p>
      <w:r>
        <w:t>114,22</w:t>
      </w:r>
    </w:p>
    <w:p>
      <w:r>
        <w:t>221,97</w:t>
      </w:r>
    </w:p>
    <w:p>
      <w:r>
        <w:t>Định mức lao động phục   vụ - Tpv = 2% x Tcn</w:t>
      </w:r>
    </w:p>
    <w:p>
      <w:r>
        <w:t>0,38</w:t>
      </w:r>
    </w:p>
    <w:p>
      <w:r>
        <w:t>0,56</w:t>
      </w:r>
    </w:p>
    <w:p>
      <w:r>
        <w:t>0,47</w:t>
      </w:r>
    </w:p>
    <w:p>
      <w:r>
        <w:t>0,78</w:t>
      </w:r>
    </w:p>
    <w:p>
      <w:r>
        <w:t>1,21</w:t>
      </w:r>
    </w:p>
    <w:p>
      <w:r>
        <w:t>2,28</w:t>
      </w:r>
    </w:p>
    <w:p>
      <w:r>
        <w:t>4,44</w:t>
      </w:r>
    </w:p>
    <w:p>
      <w:r>
        <w:t>Định mức lao động quản lý - Tql = 5% x (Tcn + Tpv)</w:t>
      </w:r>
    </w:p>
    <w:p>
      <w:r>
        <w:t>0,96</w:t>
      </w:r>
    </w:p>
    <w:p>
      <w:r>
        <w:t>1,43</w:t>
      </w:r>
    </w:p>
    <w:p>
      <w:r>
        <w:t>1,21</w:t>
      </w:r>
    </w:p>
    <w:p>
      <w:r>
        <w:t>1,98</w:t>
      </w:r>
    </w:p>
    <w:p>
      <w:r>
        <w:t>3,08</w:t>
      </w:r>
    </w:p>
    <w:p>
      <w:r>
        <w:t>5,83</w:t>
      </w:r>
    </w:p>
    <w:p>
      <w:r>
        <w:t>11,32</w:t>
      </w:r>
    </w:p>
    <w:p>
      <w:r>
        <w:t>Định mức lao động tổng hợp - Tsp = Tcn + Tpv +   Tql</w:t>
      </w:r>
    </w:p>
    <w:p>
      <w:r>
        <w:t>20,17</w:t>
      </w:r>
    </w:p>
    <w:p>
      <w:r>
        <w:t>30,01</w:t>
      </w:r>
    </w:p>
    <w:p>
      <w:r>
        <w:t>25,41</w:t>
      </w:r>
    </w:p>
    <w:p>
      <w:r>
        <w:t>41,58</w:t>
      </w:r>
    </w:p>
    <w:p>
      <w:r>
        <w:t>64,66</w:t>
      </w:r>
    </w:p>
    <w:p>
      <w:r>
        <w:t>122,33</w:t>
      </w:r>
    </w:p>
    <w:p>
      <w:r>
        <w:t>237,73</w:t>
      </w:r>
    </w:p>
    <w:p>
      <w:r>
        <w:t>Ghi chú:</w:t>
      </w:r>
    </w:p>
    <w:p>
      <w:r>
        <w:t>- Tại điểm c Bước 3 có nhân hệ số tại các cột như sau: cột (3)=(1)x0,8; cột (4)=(1)x1,5; cột (5)=(1)x2,5; cột (6)=(1)x5; cột (7)=(1)x10</w:t>
      </w:r>
    </w:p>
    <w:p>
      <w:r>
        <w:t>- Tại điểm a, b, c, d, e Bước 4 có nhân hệ số tại các cột như sau: cột (2)=(1)x2; cột (3)=(1)x0,8x2; cột (4)=(1)x1,5x2; cột (5)=(1)x2,5x2; cột (6)=(1)x5x2; cột (7)=(1)x10x2</w:t>
      </w:r>
    </w:p>
    <w:p>
      <w:r>
        <w:t>- Tại điểm đ, g, h, i, k, l Bước 4 có nhân hệ số tại các cột: cột (3)=(1)x0,8; cột (4)=(1)x1,5; cột (5)=(1)x2,5; cột (6)=(1)x5; cột (7)=(1)x10</w:t>
      </w:r>
    </w:p>
    <w:p>
      <w:r>
        <w:t>3. Định mức lao động bồi nền đối với tài liệu có tình trạng vật lý yếu kém (in trên 1 mặt giấy)</w:t>
      </w:r>
    </w:p>
    <w:p>
      <w:r>
        <w:t>Đơn vị tính: Phút/tờ tài liệu</w:t>
      </w:r>
    </w:p>
    <w:p>
      <w:r>
        <w:t>TT</w:t>
      </w:r>
    </w:p>
    <w:p>
      <w:r>
        <w:t>Nội dung công việc</w:t>
      </w:r>
    </w:p>
    <w:p>
      <w:r>
        <w:t>Ngạch bậc, CCVC và người lao động</w:t>
      </w:r>
    </w:p>
    <w:p>
      <w:r>
        <w:t>Trực tiếp   (Tcn)    (1)</w:t>
      </w:r>
    </w:p>
    <w:p>
      <w:r>
        <w:t>Định mức thời gian lao động (Tsp)</w:t>
      </w:r>
    </w:p>
    <w:p>
      <w:r>
        <w:t>Tài liệu khổ A4   (2)</w:t>
      </w:r>
    </w:p>
    <w:p>
      <w:r>
        <w:t>Tài liệu khổ   A5   (3)</w:t>
      </w:r>
    </w:p>
    <w:p>
      <w:r>
        <w:t>Tài liệu khổ   A3   (4)</w:t>
      </w:r>
    </w:p>
    <w:p>
      <w:r>
        <w:t>Tài liệu khổ A2   (5)</w:t>
      </w:r>
    </w:p>
    <w:p>
      <w:r>
        <w:t>Tài liệu khổ   A1   (6)</w:t>
      </w:r>
    </w:p>
    <w:p>
      <w:r>
        <w:t>Tài liệu khổ A0   (7)</w:t>
      </w:r>
    </w:p>
    <w:p>
      <w:r>
        <w:t>A</w:t>
      </w:r>
    </w:p>
    <w:p>
      <w:r>
        <w:t>B</w:t>
      </w:r>
    </w:p>
    <w:p>
      <w:r>
        <w:t>C</w:t>
      </w:r>
    </w:p>
    <w:p>
      <w:r>
        <w:t>(1)</w:t>
      </w:r>
    </w:p>
    <w:p>
      <w:r>
        <w:t>(2) =(1)</w:t>
      </w:r>
    </w:p>
    <w:p>
      <w:r>
        <w:t>(3) =(1)</w:t>
      </w:r>
    </w:p>
    <w:p>
      <w:r>
        <w:t>(4) =(1)</w:t>
      </w:r>
    </w:p>
    <w:p>
      <w:r>
        <w:t>(5) =(1)</w:t>
      </w:r>
    </w:p>
    <w:p>
      <w:r>
        <w:t>(6) =(1)</w:t>
      </w:r>
    </w:p>
    <w:p>
      <w:r>
        <w:t>(7) =(1)</w:t>
      </w:r>
    </w:p>
    <w:p>
      <w:r>
        <w:t>1</w:t>
      </w:r>
    </w:p>
    <w:p>
      <w:r>
        <w:t>Bước 1. Lựa chọn tài liệu</w:t>
      </w:r>
    </w:p>
    <w:p>
      <w:r>
        <w:t>1,82</w:t>
      </w:r>
    </w:p>
    <w:p>
      <w:r>
        <w:t>1,82</w:t>
      </w:r>
    </w:p>
    <w:p>
      <w:r>
        <w:t>1,82</w:t>
      </w:r>
    </w:p>
    <w:p>
      <w:r>
        <w:t>1,82</w:t>
      </w:r>
    </w:p>
    <w:p>
      <w:r>
        <w:t>1,82</w:t>
      </w:r>
    </w:p>
    <w:p>
      <w:r>
        <w:t>1,82</w:t>
      </w:r>
    </w:p>
    <w:p>
      <w:r>
        <w:t>1,82</w:t>
      </w:r>
    </w:p>
    <w:p>
      <w:r>
        <w:t>a</w:t>
      </w:r>
    </w:p>
    <w:p>
      <w:r>
        <w:t>Lấy tài liệu từ trên giá xuống</w:t>
      </w:r>
    </w:p>
    <w:p>
      <w:r>
        <w:t>Lưu trữ viên trung cấp (LTVTC) bậc 1/12</w:t>
      </w:r>
    </w:p>
    <w:p>
      <w:r>
        <w:t>0,005</w:t>
      </w:r>
    </w:p>
    <w:p>
      <w:r>
        <w:t>0,005</w:t>
      </w:r>
    </w:p>
    <w:p>
      <w:r>
        <w:t>0,005</w:t>
      </w:r>
    </w:p>
    <w:p>
      <w:r>
        <w:t>0,005</w:t>
      </w:r>
    </w:p>
    <w:p>
      <w:r>
        <w:t>0,005</w:t>
      </w:r>
    </w:p>
    <w:p>
      <w:r>
        <w:t>0,005</w:t>
      </w:r>
    </w:p>
    <w:p>
      <w:r>
        <w:t>0,005</w:t>
      </w:r>
    </w:p>
    <w:p>
      <w:r>
        <w:t>b</w:t>
      </w:r>
    </w:p>
    <w:p>
      <w:r>
        <w:t>Lựa chọn tài liệu đưa ra bồi nền theo hướng dẫn nghiệp vụ của Cục Văn thư và Lưu trữ Nhà nước</w:t>
      </w:r>
    </w:p>
    <w:p>
      <w:r>
        <w:t>Lưu trữ viên (LTV) bậc 1/9</w:t>
      </w:r>
    </w:p>
    <w:p>
      <w:r>
        <w:t>0,92</w:t>
      </w:r>
    </w:p>
    <w:p>
      <w:r>
        <w:t>0,92</w:t>
      </w:r>
    </w:p>
    <w:p>
      <w:r>
        <w:t>0,92</w:t>
      </w:r>
    </w:p>
    <w:p>
      <w:r>
        <w:t>0,92</w:t>
      </w:r>
    </w:p>
    <w:p>
      <w:r>
        <w:t>0,92</w:t>
      </w:r>
    </w:p>
    <w:p>
      <w:r>
        <w:t>0,92</w:t>
      </w:r>
    </w:p>
    <w:p>
      <w:r>
        <w:t>0,92</w:t>
      </w:r>
    </w:p>
    <w:p>
      <w:r>
        <w:t>c</w:t>
      </w:r>
    </w:p>
    <w:p>
      <w:r>
        <w:t>Thống kê tài liệu đưa ra bồi nền</w:t>
      </w:r>
    </w:p>
    <w:p>
      <w:r>
        <w:t>LTVTC bậc 1/12</w:t>
      </w:r>
    </w:p>
    <w:p>
      <w:r>
        <w:t>0,71</w:t>
      </w:r>
    </w:p>
    <w:p>
      <w:r>
        <w:t>0,71</w:t>
      </w:r>
    </w:p>
    <w:p>
      <w:r>
        <w:t>0,71</w:t>
      </w:r>
    </w:p>
    <w:p>
      <w:r>
        <w:t>0,71</w:t>
      </w:r>
    </w:p>
    <w:p>
      <w:r>
        <w:t>0,71</w:t>
      </w:r>
    </w:p>
    <w:p>
      <w:r>
        <w:t>0,71</w:t>
      </w:r>
    </w:p>
    <w:p>
      <w:r>
        <w:t>0,71</w:t>
      </w:r>
    </w:p>
    <w:p>
      <w:r>
        <w:t>d</w:t>
      </w:r>
    </w:p>
    <w:p>
      <w:r>
        <w:t>Viết phiếu thế đặt vào hồ sơ</w:t>
      </w:r>
    </w:p>
    <w:p>
      <w:r>
        <w:t>0,19</w:t>
      </w:r>
    </w:p>
    <w:p>
      <w:r>
        <w:t>0,19</w:t>
      </w:r>
    </w:p>
    <w:p>
      <w:r>
        <w:t>0,19</w:t>
      </w:r>
    </w:p>
    <w:p>
      <w:r>
        <w:t>0,19</w:t>
      </w:r>
    </w:p>
    <w:p>
      <w:r>
        <w:t>0,19</w:t>
      </w:r>
    </w:p>
    <w:p>
      <w:r>
        <w:t>0,19</w:t>
      </w:r>
    </w:p>
    <w:p>
      <w:r>
        <w:t>0,19</w:t>
      </w:r>
    </w:p>
    <w:p>
      <w:r>
        <w:t>2</w:t>
      </w:r>
    </w:p>
    <w:p>
      <w:r>
        <w:t>Bước 2. Giao nhận tài liệu</w:t>
      </w:r>
    </w:p>
    <w:p>
      <w:r>
        <w:t>0,16</w:t>
      </w:r>
    </w:p>
    <w:p>
      <w:r>
        <w:t>0,16</w:t>
      </w:r>
    </w:p>
    <w:p>
      <w:r>
        <w:t>0,16</w:t>
      </w:r>
    </w:p>
    <w:p>
      <w:r>
        <w:t>0,16</w:t>
      </w:r>
    </w:p>
    <w:p>
      <w:r>
        <w:t>0,16</w:t>
      </w:r>
    </w:p>
    <w:p>
      <w:r>
        <w:t>0,16</w:t>
      </w:r>
    </w:p>
    <w:p>
      <w:r>
        <w:t>0,16</w:t>
      </w:r>
    </w:p>
    <w:p>
      <w:r>
        <w:t>a</w:t>
      </w:r>
    </w:p>
    <w:p>
      <w:r>
        <w:t>Bàn giao tài liệu cho bộ phận thực hiện bồi nền</w:t>
      </w:r>
    </w:p>
    <w:p>
      <w:r>
        <w:t>LTVTC bậc 1/12</w:t>
      </w:r>
    </w:p>
    <w:p>
      <w:r>
        <w:t>0,16</w:t>
      </w:r>
    </w:p>
    <w:p>
      <w:r>
        <w:t>0,16</w:t>
      </w:r>
    </w:p>
    <w:p>
      <w:r>
        <w:t>0,16</w:t>
      </w:r>
    </w:p>
    <w:p>
      <w:r>
        <w:t>0,16</w:t>
      </w:r>
    </w:p>
    <w:p>
      <w:r>
        <w:t>0,16</w:t>
      </w:r>
    </w:p>
    <w:p>
      <w:r>
        <w:t>0,16</w:t>
      </w:r>
    </w:p>
    <w:p>
      <w:r>
        <w:t>0,16</w:t>
      </w:r>
    </w:p>
    <w:p>
      <w:r>
        <w:t>b</w:t>
      </w:r>
    </w:p>
    <w:p>
      <w:r>
        <w:t>Vận chuyển tài liệu từ kho bảo quản đến nơi thực hiện bồi nền</w:t>
      </w:r>
    </w:p>
    <w:p>
      <w:r>
        <w:t>0,01</w:t>
      </w:r>
    </w:p>
    <w:p>
      <w:r>
        <w:t>0,01</w:t>
      </w:r>
    </w:p>
    <w:p>
      <w:r>
        <w:t>0,01</w:t>
      </w:r>
    </w:p>
    <w:p>
      <w:r>
        <w:t>0,01</w:t>
      </w:r>
    </w:p>
    <w:p>
      <w:r>
        <w:t>0,01</w:t>
      </w:r>
    </w:p>
    <w:p>
      <w:r>
        <w:t>0,01</w:t>
      </w:r>
    </w:p>
    <w:p>
      <w:r>
        <w:t>0,01</w:t>
      </w:r>
    </w:p>
    <w:p>
      <w:r>
        <w:t>3</w:t>
      </w:r>
    </w:p>
    <w:p>
      <w:r>
        <w:t>Bước 3. Vệ sinh tài liệu</w:t>
      </w:r>
    </w:p>
    <w:p>
      <w:r>
        <w:t>3,56</w:t>
      </w:r>
    </w:p>
    <w:p>
      <w:r>
        <w:t>5,06</w:t>
      </w:r>
    </w:p>
    <w:p>
      <w:r>
        <w:t>5,03</w:t>
      </w:r>
    </w:p>
    <w:p>
      <w:r>
        <w:t>5,14</w:t>
      </w:r>
    </w:p>
    <w:p>
      <w:r>
        <w:t>5,30</w:t>
      </w:r>
    </w:p>
    <w:p>
      <w:r>
        <w:t>5,70</w:t>
      </w:r>
    </w:p>
    <w:p>
      <w:r>
        <w:t>6,50</w:t>
      </w:r>
    </w:p>
    <w:p>
      <w:r>
        <w:t>a</w:t>
      </w:r>
    </w:p>
    <w:p>
      <w:r>
        <w:t>Tháo gỡ ghim kẹp, chỉ khâu</w:t>
      </w:r>
    </w:p>
    <w:p>
      <w:r>
        <w:t>LTVTC bậc 1/12</w:t>
      </w:r>
    </w:p>
    <w:p>
      <w:r>
        <w:t>0,40</w:t>
      </w:r>
    </w:p>
    <w:p>
      <w:r>
        <w:t>0,40</w:t>
      </w:r>
    </w:p>
    <w:p>
      <w:r>
        <w:t>0,40</w:t>
      </w:r>
    </w:p>
    <w:p>
      <w:r>
        <w:t>0,40</w:t>
      </w:r>
    </w:p>
    <w:p>
      <w:r>
        <w:t>0,40</w:t>
      </w:r>
    </w:p>
    <w:p>
      <w:r>
        <w:t>0,40</w:t>
      </w:r>
    </w:p>
    <w:p>
      <w:r>
        <w:t>0,40</w:t>
      </w:r>
    </w:p>
    <w:p>
      <w:r>
        <w:t>b</w:t>
      </w:r>
    </w:p>
    <w:p>
      <w:r>
        <w:t>Bóc tài liệu bị dính bết</w:t>
      </w:r>
    </w:p>
    <w:p>
      <w:r>
        <w:t>3,00</w:t>
      </w:r>
    </w:p>
    <w:p>
      <w:r>
        <w:t>4,50</w:t>
      </w:r>
    </w:p>
    <w:p>
      <w:r>
        <w:t>4,50</w:t>
      </w:r>
    </w:p>
    <w:p>
      <w:r>
        <w:t>4,50</w:t>
      </w:r>
    </w:p>
    <w:p>
      <w:r>
        <w:t>4,50</w:t>
      </w:r>
    </w:p>
    <w:p>
      <w:r>
        <w:t>4,50</w:t>
      </w:r>
    </w:p>
    <w:p>
      <w:r>
        <w:t>4,50</w:t>
      </w:r>
    </w:p>
    <w:p>
      <w:r>
        <w:t>c</w:t>
      </w:r>
    </w:p>
    <w:p>
      <w:r>
        <w:t>Vệ sinh bụi bẩn trên tài liệu</w:t>
      </w:r>
    </w:p>
    <w:p>
      <w:r>
        <w:t>0,16</w:t>
      </w:r>
    </w:p>
    <w:p>
      <w:r>
        <w:t>0,16</w:t>
      </w:r>
    </w:p>
    <w:p>
      <w:r>
        <w:t>0,13</w:t>
      </w:r>
    </w:p>
    <w:p>
      <w:r>
        <w:t>0,24</w:t>
      </w:r>
    </w:p>
    <w:p>
      <w:r>
        <w:t>0,40</w:t>
      </w:r>
    </w:p>
    <w:p>
      <w:r>
        <w:t>0,80</w:t>
      </w:r>
    </w:p>
    <w:p>
      <w:r>
        <w:t>1,60</w:t>
      </w:r>
    </w:p>
    <w:p>
      <w:r>
        <w:t>4</w:t>
      </w:r>
    </w:p>
    <w:p>
      <w:r>
        <w:t>Bước 4. Thực hiện bồi nền tài liệu</w:t>
      </w:r>
    </w:p>
    <w:p>
      <w:r>
        <w:t>12,20</w:t>
      </w:r>
    </w:p>
    <w:p>
      <w:r>
        <w:t>12,20</w:t>
      </w:r>
    </w:p>
    <w:p>
      <w:r>
        <w:t>9,76</w:t>
      </w:r>
    </w:p>
    <w:p>
      <w:r>
        <w:t>18,32</w:t>
      </w:r>
    </w:p>
    <w:p>
      <w:r>
        <w:t>30,51</w:t>
      </w:r>
    </w:p>
    <w:p>
      <w:r>
        <w:t>60,95</w:t>
      </w:r>
    </w:p>
    <w:p>
      <w:r>
        <w:t>121,90</w:t>
      </w:r>
    </w:p>
    <w:p>
      <w:r>
        <w:t>a</w:t>
      </w:r>
    </w:p>
    <w:p>
      <w:r>
        <w:t>Pha hồ để bồi nền</w:t>
      </w:r>
    </w:p>
    <w:p>
      <w:r>
        <w:t>LTVTC bậc 1/12</w:t>
      </w:r>
    </w:p>
    <w:p>
      <w:r>
        <w:t>0,08</w:t>
      </w:r>
    </w:p>
    <w:p>
      <w:r>
        <w:t>0,08</w:t>
      </w:r>
    </w:p>
    <w:p>
      <w:r>
        <w:t>0,06</w:t>
      </w:r>
    </w:p>
    <w:p>
      <w:r>
        <w:t>0,12</w:t>
      </w:r>
    </w:p>
    <w:p>
      <w:r>
        <w:t>0,20</w:t>
      </w:r>
    </w:p>
    <w:p>
      <w:r>
        <w:t>0,40</w:t>
      </w:r>
    </w:p>
    <w:p>
      <w:r>
        <w:t>0,80</w:t>
      </w:r>
    </w:p>
    <w:p>
      <w:r>
        <w:t>b</w:t>
      </w:r>
    </w:p>
    <w:p>
      <w:r>
        <w:t>Cắt giấy để bồi nền tài liệu</w:t>
      </w:r>
    </w:p>
    <w:p>
      <w:r>
        <w:t>0,11</w:t>
      </w:r>
    </w:p>
    <w:p>
      <w:r>
        <w:t>0,11</w:t>
      </w:r>
    </w:p>
    <w:p>
      <w:r>
        <w:t>0,09</w:t>
      </w:r>
    </w:p>
    <w:p>
      <w:r>
        <w:t>0,17</w:t>
      </w:r>
    </w:p>
    <w:p>
      <w:r>
        <w:t>0,28</w:t>
      </w:r>
    </w:p>
    <w:p>
      <w:r>
        <w:t>0,55</w:t>
      </w:r>
    </w:p>
    <w:p>
      <w:r>
        <w:t>1,10</w:t>
      </w:r>
    </w:p>
    <w:p>
      <w:r>
        <w:t>c</w:t>
      </w:r>
    </w:p>
    <w:p>
      <w:r>
        <w:t>Vệ sinh bàn bồi nền</w:t>
      </w:r>
    </w:p>
    <w:p>
      <w:r>
        <w:t>0,30</w:t>
      </w:r>
    </w:p>
    <w:p>
      <w:r>
        <w:t>0,30</w:t>
      </w:r>
    </w:p>
    <w:p>
      <w:r>
        <w:t>0,24</w:t>
      </w:r>
    </w:p>
    <w:p>
      <w:r>
        <w:t>0,45</w:t>
      </w:r>
    </w:p>
    <w:p>
      <w:r>
        <w:t>0,75</w:t>
      </w:r>
    </w:p>
    <w:p>
      <w:r>
        <w:t>1,50</w:t>
      </w:r>
    </w:p>
    <w:p>
      <w:r>
        <w:t>3,00</w:t>
      </w:r>
    </w:p>
    <w:p>
      <w:r>
        <w:t>d</w:t>
      </w:r>
    </w:p>
    <w:p>
      <w:r>
        <w:t>Đặt giấy đã cắt lên bàn tu bổ, quét hồ lên giấy dùng để bồi nền</w:t>
      </w:r>
    </w:p>
    <w:p>
      <w:r>
        <w:t>1,85</w:t>
      </w:r>
    </w:p>
    <w:p>
      <w:r>
        <w:t>1,85</w:t>
      </w:r>
    </w:p>
    <w:p>
      <w:r>
        <w:t>1,48</w:t>
      </w:r>
    </w:p>
    <w:p>
      <w:r>
        <w:t>2,78</w:t>
      </w:r>
    </w:p>
    <w:p>
      <w:r>
        <w:t>4,63</w:t>
      </w:r>
    </w:p>
    <w:p>
      <w:r>
        <w:t>9,25</w:t>
      </w:r>
    </w:p>
    <w:p>
      <w:r>
        <w:t>18,50</w:t>
      </w:r>
    </w:p>
    <w:p>
      <w:r>
        <w:t>đ</w:t>
      </w:r>
    </w:p>
    <w:p>
      <w:r>
        <w:t>Làm ẩm tài liệu đưa ra bồi nền</w:t>
      </w:r>
    </w:p>
    <w:p>
      <w:r>
        <w:t>0,55</w:t>
      </w:r>
    </w:p>
    <w:p>
      <w:r>
        <w:t>0,55</w:t>
      </w:r>
    </w:p>
    <w:p>
      <w:r>
        <w:t>0,44</w:t>
      </w:r>
    </w:p>
    <w:p>
      <w:r>
        <w:t>0,83</w:t>
      </w:r>
    </w:p>
    <w:p>
      <w:r>
        <w:t>1,38</w:t>
      </w:r>
    </w:p>
    <w:p>
      <w:r>
        <w:t>2,75</w:t>
      </w:r>
    </w:p>
    <w:p>
      <w:r>
        <w:t>5,50</w:t>
      </w:r>
    </w:p>
    <w:p>
      <w:r>
        <w:t>e</w:t>
      </w:r>
    </w:p>
    <w:p>
      <w:r>
        <w:t>Đặt tài liệu trên giấy đã quét hồ, làm phẳng (bằng dụng cụ)</w:t>
      </w:r>
    </w:p>
    <w:p>
      <w:r>
        <w:t>6,86</w:t>
      </w:r>
    </w:p>
    <w:p>
      <w:r>
        <w:t>6,86</w:t>
      </w:r>
    </w:p>
    <w:p>
      <w:r>
        <w:t>5,49</w:t>
      </w:r>
    </w:p>
    <w:p>
      <w:r>
        <w:t>10,29</w:t>
      </w:r>
    </w:p>
    <w:p>
      <w:r>
        <w:t>17,15</w:t>
      </w:r>
    </w:p>
    <w:p>
      <w:r>
        <w:t>34,30</w:t>
      </w:r>
    </w:p>
    <w:p>
      <w:r>
        <w:t>68,60</w:t>
      </w:r>
    </w:p>
    <w:p>
      <w:r>
        <w:t>g</w:t>
      </w:r>
    </w:p>
    <w:p>
      <w:r>
        <w:t>Phơi khô tài liệu đã bồi nền</w:t>
      </w:r>
    </w:p>
    <w:p>
      <w:r>
        <w:t>0,19</w:t>
      </w:r>
    </w:p>
    <w:p>
      <w:r>
        <w:t>0,19</w:t>
      </w:r>
    </w:p>
    <w:p>
      <w:r>
        <w:t>0,15</w:t>
      </w:r>
    </w:p>
    <w:p>
      <w:r>
        <w:t>0,29</w:t>
      </w:r>
    </w:p>
    <w:p>
      <w:r>
        <w:t>0,48</w:t>
      </w:r>
    </w:p>
    <w:p>
      <w:r>
        <w:t>0,95</w:t>
      </w:r>
    </w:p>
    <w:p>
      <w:r>
        <w:t>1,90</w:t>
      </w:r>
    </w:p>
    <w:p>
      <w:r>
        <w:t>h</w:t>
      </w:r>
    </w:p>
    <w:p>
      <w:r>
        <w:t>Thu gom tài liệu đã bồi nền</w:t>
      </w:r>
    </w:p>
    <w:p>
      <w:r>
        <w:t>0,51</w:t>
      </w:r>
    </w:p>
    <w:p>
      <w:r>
        <w:t>0,51</w:t>
      </w:r>
    </w:p>
    <w:p>
      <w:r>
        <w:t>0,41</w:t>
      </w:r>
    </w:p>
    <w:p>
      <w:r>
        <w:t>0,77</w:t>
      </w:r>
    </w:p>
    <w:p>
      <w:r>
        <w:t>1,28</w:t>
      </w:r>
    </w:p>
    <w:p>
      <w:r>
        <w:t>2,55</w:t>
      </w:r>
    </w:p>
    <w:p>
      <w:r>
        <w:t>5,10</w:t>
      </w:r>
    </w:p>
    <w:p>
      <w:r>
        <w:t>i</w:t>
      </w:r>
    </w:p>
    <w:p>
      <w:r>
        <w:t>Ép phẳng tài liệu sau khi bồi nền</w:t>
      </w:r>
    </w:p>
    <w:p>
      <w:r>
        <w:t>0,17</w:t>
      </w:r>
    </w:p>
    <w:p>
      <w:r>
        <w:t>0,17</w:t>
      </w:r>
    </w:p>
    <w:p>
      <w:r>
        <w:t>0,14</w:t>
      </w:r>
    </w:p>
    <w:p>
      <w:r>
        <w:t>0,26</w:t>
      </w:r>
    </w:p>
    <w:p>
      <w:r>
        <w:t>0,43</w:t>
      </w:r>
    </w:p>
    <w:p>
      <w:r>
        <w:t>0,85</w:t>
      </w:r>
    </w:p>
    <w:p>
      <w:r>
        <w:t>1,70</w:t>
      </w:r>
    </w:p>
    <w:p>
      <w:r>
        <w:t>k</w:t>
      </w:r>
    </w:p>
    <w:p>
      <w:r>
        <w:t>Xén mép, sắp xếp tài liệu đã bồi nền</w:t>
      </w:r>
    </w:p>
    <w:p>
      <w:r>
        <w:t>0,77</w:t>
      </w:r>
    </w:p>
    <w:p>
      <w:r>
        <w:t>0,77</w:t>
      </w:r>
    </w:p>
    <w:p>
      <w:r>
        <w:t>0,62</w:t>
      </w:r>
    </w:p>
    <w:p>
      <w:r>
        <w:t>1,16</w:t>
      </w:r>
    </w:p>
    <w:p>
      <w:r>
        <w:t>1,93</w:t>
      </w:r>
    </w:p>
    <w:p>
      <w:r>
        <w:t>3,85</w:t>
      </w:r>
    </w:p>
    <w:p>
      <w:r>
        <w:t>7,70</w:t>
      </w:r>
    </w:p>
    <w:p>
      <w:r>
        <w:t>l</w:t>
      </w:r>
    </w:p>
    <w:p>
      <w:r>
        <w:t>Kiểm tra và nghiệm thu số lượng, chất lượng tài liệu được bồi nền</w:t>
      </w:r>
    </w:p>
    <w:p>
      <w:r>
        <w:t>LTV bậc 1/9</w:t>
      </w:r>
    </w:p>
    <w:p>
      <w:r>
        <w:t>0,80</w:t>
      </w:r>
    </w:p>
    <w:p>
      <w:r>
        <w:t>0,80</w:t>
      </w:r>
    </w:p>
    <w:p>
      <w:r>
        <w:t>0,64</w:t>
      </w:r>
    </w:p>
    <w:p>
      <w:r>
        <w:t>1,20</w:t>
      </w:r>
    </w:p>
    <w:p>
      <w:r>
        <w:t>2,00</w:t>
      </w:r>
    </w:p>
    <w:p>
      <w:r>
        <w:t>4,00</w:t>
      </w:r>
    </w:p>
    <w:p>
      <w:r>
        <w:t>8,00</w:t>
      </w:r>
    </w:p>
    <w:p>
      <w:r>
        <w:t>5</w:t>
      </w:r>
    </w:p>
    <w:p>
      <w:r>
        <w:t>Bước 5. Bàn giao tài liệu vào   kho</w:t>
      </w:r>
    </w:p>
    <w:p>
      <w:r>
        <w:t>1,09</w:t>
      </w:r>
    </w:p>
    <w:p>
      <w:r>
        <w:t>1,09</w:t>
      </w:r>
    </w:p>
    <w:p>
      <w:r>
        <w:t>1,09</w:t>
      </w:r>
    </w:p>
    <w:p>
      <w:r>
        <w:t>1,09</w:t>
      </w:r>
    </w:p>
    <w:p>
      <w:r>
        <w:t>1,09</w:t>
      </w:r>
    </w:p>
    <w:p>
      <w:r>
        <w:t>1,09</w:t>
      </w:r>
    </w:p>
    <w:p>
      <w:r>
        <w:t>1,09</w:t>
      </w:r>
    </w:p>
    <w:p>
      <w:r>
        <w:t>a</w:t>
      </w:r>
    </w:p>
    <w:p>
      <w:r>
        <w:t>Bàn giao sản phẩm cho bộ phận bảo quản</w:t>
      </w:r>
    </w:p>
    <w:p>
      <w:r>
        <w:t>LTVTC bậc 1/12</w:t>
      </w:r>
    </w:p>
    <w:p>
      <w:r>
        <w:t>0,16</w:t>
      </w:r>
    </w:p>
    <w:p>
      <w:r>
        <w:t>0,16</w:t>
      </w:r>
    </w:p>
    <w:p>
      <w:r>
        <w:t>0,16</w:t>
      </w:r>
    </w:p>
    <w:p>
      <w:r>
        <w:t>0,16</w:t>
      </w:r>
    </w:p>
    <w:p>
      <w:r>
        <w:t>0,16</w:t>
      </w:r>
    </w:p>
    <w:p>
      <w:r>
        <w:t>0,16</w:t>
      </w:r>
    </w:p>
    <w:p>
      <w:r>
        <w:t>0,16</w:t>
      </w:r>
    </w:p>
    <w:p>
      <w:r>
        <w:t>b</w:t>
      </w:r>
    </w:p>
    <w:p>
      <w:r>
        <w:t>Vận chuyển tài liệu từ nơi thực hiện bồi nền vào kho</w:t>
      </w:r>
    </w:p>
    <w:p>
      <w:r>
        <w:t>0,01</w:t>
      </w:r>
    </w:p>
    <w:p>
      <w:r>
        <w:t>0,01</w:t>
      </w:r>
    </w:p>
    <w:p>
      <w:r>
        <w:t>0,01</w:t>
      </w:r>
    </w:p>
    <w:p>
      <w:r>
        <w:t>0,01</w:t>
      </w:r>
    </w:p>
    <w:p>
      <w:r>
        <w:t>0,01</w:t>
      </w:r>
    </w:p>
    <w:p>
      <w:r>
        <w:t>0,01</w:t>
      </w:r>
    </w:p>
    <w:p>
      <w:r>
        <w:t>0,01</w:t>
      </w:r>
    </w:p>
    <w:p>
      <w:r>
        <w:t>c</w:t>
      </w:r>
    </w:p>
    <w:p>
      <w:r>
        <w:t>Đưa tài liệu vào hộp, rút phiếu thế trong hồ sơ và sắp xếp lên giá</w:t>
      </w:r>
    </w:p>
    <w:p>
      <w:r>
        <w:t>0,92</w:t>
      </w:r>
    </w:p>
    <w:p>
      <w:r>
        <w:t>0,92</w:t>
      </w:r>
    </w:p>
    <w:p>
      <w:r>
        <w:t>0,92</w:t>
      </w:r>
    </w:p>
    <w:p>
      <w:r>
        <w:t>0,92</w:t>
      </w:r>
    </w:p>
    <w:p>
      <w:r>
        <w:t>0,92</w:t>
      </w:r>
    </w:p>
    <w:p>
      <w:r>
        <w:t>0,92</w:t>
      </w:r>
    </w:p>
    <w:p>
      <w:r>
        <w:t>0,92</w:t>
      </w:r>
    </w:p>
    <w:p>
      <w:r>
        <w:t>Định mức lao động trực tiếp -   Tcn (tổng từ bước 1 - bước 5)</w:t>
      </w:r>
    </w:p>
    <w:p>
      <w:r>
        <w:t>18,83</w:t>
      </w:r>
    </w:p>
    <w:p>
      <w:r>
        <w:t>20,33</w:t>
      </w:r>
    </w:p>
    <w:p>
      <w:r>
        <w:t>17,86</w:t>
      </w:r>
    </w:p>
    <w:p>
      <w:r>
        <w:t>26,53</w:t>
      </w:r>
    </w:p>
    <w:p>
      <w:r>
        <w:t>38,88</w:t>
      </w:r>
    </w:p>
    <w:p>
      <w:r>
        <w:t>69,72</w:t>
      </w:r>
    </w:p>
    <w:p>
      <w:r>
        <w:t>131,47</w:t>
      </w:r>
    </w:p>
    <w:p>
      <w:r>
        <w:t>Định mức lao động phục vụ - Tpv = 2% x Tcn</w:t>
      </w:r>
    </w:p>
    <w:p>
      <w:r>
        <w:t>0,38</w:t>
      </w:r>
    </w:p>
    <w:p>
      <w:r>
        <w:t>0,41</w:t>
      </w:r>
    </w:p>
    <w:p>
      <w:r>
        <w:t>0,36</w:t>
      </w:r>
    </w:p>
    <w:p>
      <w:r>
        <w:t>0,53</w:t>
      </w:r>
    </w:p>
    <w:p>
      <w:r>
        <w:t>0,78</w:t>
      </w:r>
    </w:p>
    <w:p>
      <w:r>
        <w:t>1,39</w:t>
      </w:r>
    </w:p>
    <w:p>
      <w:r>
        <w:t>2,63</w:t>
      </w:r>
    </w:p>
    <w:p>
      <w:r>
        <w:t>Định mức lao động quản lý - Tql = 5% x (Tcn + Tpv)</w:t>
      </w:r>
    </w:p>
    <w:p>
      <w:r>
        <w:t>0,96</w:t>
      </w:r>
    </w:p>
    <w:p>
      <w:r>
        <w:t>1,04</w:t>
      </w:r>
    </w:p>
    <w:p>
      <w:r>
        <w:t>0,91</w:t>
      </w:r>
    </w:p>
    <w:p>
      <w:r>
        <w:t>1,35</w:t>
      </w:r>
    </w:p>
    <w:p>
      <w:r>
        <w:t>1,98</w:t>
      </w:r>
    </w:p>
    <w:p>
      <w:r>
        <w:t>3,56</w:t>
      </w:r>
    </w:p>
    <w:p>
      <w:r>
        <w:t>6,71</w:t>
      </w:r>
    </w:p>
    <w:p>
      <w:r>
        <w:t>Định mức lao động tổng hợp - Tsp = Tcn + Tpv + Tql</w:t>
      </w:r>
    </w:p>
    <w:p>
      <w:r>
        <w:t>20,17</w:t>
      </w:r>
    </w:p>
    <w:p>
      <w:r>
        <w:t>21,78</w:t>
      </w:r>
    </w:p>
    <w:p>
      <w:r>
        <w:t>19,13</w:t>
      </w:r>
    </w:p>
    <w:p>
      <w:r>
        <w:t>28,41</w:t>
      </w:r>
    </w:p>
    <w:p>
      <w:r>
        <w:t>41,64</w:t>
      </w:r>
    </w:p>
    <w:p>
      <w:r>
        <w:t>74,67</w:t>
      </w:r>
    </w:p>
    <w:p>
      <w:r>
        <w:t>140,81</w:t>
      </w:r>
    </w:p>
    <w:p>
      <w:r>
        <w:t>Ghi chú:</w:t>
      </w:r>
    </w:p>
    <w:p>
      <w:r>
        <w:t>- Tại điểm b Bước 3 từ cột (2) đến cột (7) đều bằng cột (1) x1,5</w:t>
      </w:r>
    </w:p>
    <w:p>
      <w:r>
        <w:t>- Tại điểm c Bước 3 có nhân hệ số tại các cột như sau: cột (3)=(1)x0,8; cột (4)=(1)x1,5; cột (5)=(1)x2,5; cột (6)=(1)x5; cột (7)=(1)x10</w:t>
      </w:r>
    </w:p>
    <w:p>
      <w:r>
        <w:t>- Tại Bước 4 có nhân hệ số tại các cột như sau: cột (3)=(1)x0,8; cột (4)=(1)x1,5; cột (5)=(1)x2,5; cột (6)=(1)x5; cột (7)=(1)x10</w:t>
      </w:r>
    </w:p>
    <w:p>
      <w:r>
        <w:t>4. Định mức lao động bồi nền đối với tài liệu có tình trạng vật lý kém (in trên 2 mặt giấy)</w:t>
      </w:r>
    </w:p>
    <w:p>
      <w:r>
        <w:t>Đơn vị tính: Phút/tờ tài liệu</w:t>
      </w:r>
    </w:p>
    <w:p>
      <w:r>
        <w:t>TT</w:t>
      </w:r>
    </w:p>
    <w:p>
      <w:r>
        <w:t>Nội dung công việc</w:t>
      </w:r>
    </w:p>
    <w:p>
      <w:r>
        <w:t>Ngạch bậc, CCVC và người lao động</w:t>
      </w:r>
    </w:p>
    <w:p>
      <w:r>
        <w:t>Trực tiếp   (Tcn)   (1)</w:t>
      </w:r>
    </w:p>
    <w:p>
      <w:r>
        <w:t>Định mức thời gian lao động (Tsp)</w:t>
      </w:r>
    </w:p>
    <w:p>
      <w:r>
        <w:t>Tài liệu khổ A4   (2)</w:t>
      </w:r>
    </w:p>
    <w:p>
      <w:r>
        <w:t>Tài liệu khổ   A5   (3)</w:t>
      </w:r>
    </w:p>
    <w:p>
      <w:r>
        <w:t>Tài liệu khổ   A3   (4)</w:t>
      </w:r>
    </w:p>
    <w:p>
      <w:r>
        <w:t>Tài liệu khổ   A2   (5)</w:t>
      </w:r>
    </w:p>
    <w:p>
      <w:r>
        <w:t>Tài liệu khổ   A1   (6)</w:t>
      </w:r>
    </w:p>
    <w:p>
      <w:r>
        <w:t>Tài liệu khổ A0   (7)</w:t>
      </w:r>
    </w:p>
    <w:p>
      <w:r>
        <w:t>A</w:t>
      </w:r>
    </w:p>
    <w:p>
      <w:r>
        <w:t>B</w:t>
      </w:r>
    </w:p>
    <w:p>
      <w:r>
        <w:t>C</w:t>
      </w:r>
    </w:p>
    <w:p>
      <w:r>
        <w:t>(1)</w:t>
      </w:r>
    </w:p>
    <w:p>
      <w:r>
        <w:t>(2) =(1)</w:t>
      </w:r>
    </w:p>
    <w:p>
      <w:r>
        <w:t>(3) =(1)</w:t>
      </w:r>
    </w:p>
    <w:p>
      <w:r>
        <w:t>(4) =(1)</w:t>
      </w:r>
    </w:p>
    <w:p>
      <w:r>
        <w:t>(5) =(1)</w:t>
      </w:r>
    </w:p>
    <w:p>
      <w:r>
        <w:t>(6) =(1)</w:t>
      </w:r>
    </w:p>
    <w:p>
      <w:r>
        <w:t>(7) =(1)</w:t>
      </w:r>
    </w:p>
    <w:p>
      <w:r>
        <w:t>1</w:t>
      </w:r>
    </w:p>
    <w:p>
      <w:r>
        <w:t>Bước 1. Lựa chọn tài liệu</w:t>
      </w:r>
    </w:p>
    <w:p>
      <w:r>
        <w:t>1,82</w:t>
      </w:r>
    </w:p>
    <w:p>
      <w:r>
        <w:t>1,82</w:t>
      </w:r>
    </w:p>
    <w:p>
      <w:r>
        <w:t>1,82</w:t>
      </w:r>
    </w:p>
    <w:p>
      <w:r>
        <w:t>1,82</w:t>
      </w:r>
    </w:p>
    <w:p>
      <w:r>
        <w:t>1,82</w:t>
      </w:r>
    </w:p>
    <w:p>
      <w:r>
        <w:t>1,82</w:t>
      </w:r>
    </w:p>
    <w:p>
      <w:r>
        <w:t>1,82</w:t>
      </w:r>
    </w:p>
    <w:p>
      <w:r>
        <w:t>a</w:t>
      </w:r>
    </w:p>
    <w:p>
      <w:r>
        <w:t>Lấy tài liệu từ trên giá xuống</w:t>
      </w:r>
    </w:p>
    <w:p>
      <w:r>
        <w:t>Lưu trữ viên trung cấp (LTVTC) bậc 1/12</w:t>
      </w:r>
    </w:p>
    <w:p>
      <w:r>
        <w:t>0,005</w:t>
      </w:r>
    </w:p>
    <w:p>
      <w:r>
        <w:t>0,005</w:t>
      </w:r>
    </w:p>
    <w:p>
      <w:r>
        <w:t>0,005</w:t>
      </w:r>
    </w:p>
    <w:p>
      <w:r>
        <w:t>0,005</w:t>
      </w:r>
    </w:p>
    <w:p>
      <w:r>
        <w:t>0,005</w:t>
      </w:r>
    </w:p>
    <w:p>
      <w:r>
        <w:t>0,005</w:t>
      </w:r>
    </w:p>
    <w:p>
      <w:r>
        <w:t>0,005</w:t>
      </w:r>
    </w:p>
    <w:p>
      <w:r>
        <w:t>b</w:t>
      </w:r>
    </w:p>
    <w:p>
      <w:r>
        <w:t>Lựa chọn tài liệu đưa ra bồi nền theo hướng dẫn nghiệp vụ của Cục Văn thư và Lưu trữ Nhà nước</w:t>
      </w:r>
    </w:p>
    <w:p>
      <w:r>
        <w:t>Lưu trữ viên (LTV) bậc 1/9</w:t>
      </w:r>
    </w:p>
    <w:p>
      <w:r>
        <w:t>0,92</w:t>
      </w:r>
    </w:p>
    <w:p>
      <w:r>
        <w:t>0,92</w:t>
      </w:r>
    </w:p>
    <w:p>
      <w:r>
        <w:t>0,92</w:t>
      </w:r>
    </w:p>
    <w:p>
      <w:r>
        <w:t>0,92</w:t>
      </w:r>
    </w:p>
    <w:p>
      <w:r>
        <w:t>0,92</w:t>
      </w:r>
    </w:p>
    <w:p>
      <w:r>
        <w:t>0,92</w:t>
      </w:r>
    </w:p>
    <w:p>
      <w:r>
        <w:t>0,92</w:t>
      </w:r>
    </w:p>
    <w:p>
      <w:r>
        <w:t>c</w:t>
      </w:r>
    </w:p>
    <w:p>
      <w:r>
        <w:t>Thống kê tài liệu đưa ra bồi nền</w:t>
      </w:r>
    </w:p>
    <w:p>
      <w:r>
        <w:t>LTVTC bậc 1/12</w:t>
      </w:r>
    </w:p>
    <w:p>
      <w:r>
        <w:t>0,71</w:t>
      </w:r>
    </w:p>
    <w:p>
      <w:r>
        <w:t>0,71</w:t>
      </w:r>
    </w:p>
    <w:p>
      <w:r>
        <w:t>0,71</w:t>
      </w:r>
    </w:p>
    <w:p>
      <w:r>
        <w:t>0,71</w:t>
      </w:r>
    </w:p>
    <w:p>
      <w:r>
        <w:t>0,71</w:t>
      </w:r>
    </w:p>
    <w:p>
      <w:r>
        <w:t>0,71</w:t>
      </w:r>
    </w:p>
    <w:p>
      <w:r>
        <w:t>0,71</w:t>
      </w:r>
    </w:p>
    <w:p>
      <w:r>
        <w:t>d</w:t>
      </w:r>
    </w:p>
    <w:p>
      <w:r>
        <w:t>Viết phiếu thế đặt vào hồ sơ</w:t>
      </w:r>
    </w:p>
    <w:p>
      <w:r>
        <w:t>0,19</w:t>
      </w:r>
    </w:p>
    <w:p>
      <w:r>
        <w:t>0,19</w:t>
      </w:r>
    </w:p>
    <w:p>
      <w:r>
        <w:t>0,19</w:t>
      </w:r>
    </w:p>
    <w:p>
      <w:r>
        <w:t>0,19</w:t>
      </w:r>
    </w:p>
    <w:p>
      <w:r>
        <w:t>0,19</w:t>
      </w:r>
    </w:p>
    <w:p>
      <w:r>
        <w:t>0,19</w:t>
      </w:r>
    </w:p>
    <w:p>
      <w:r>
        <w:t>0,19</w:t>
      </w:r>
    </w:p>
    <w:p>
      <w:r>
        <w:t>2</w:t>
      </w:r>
    </w:p>
    <w:p>
      <w:r>
        <w:t>Bước 2. Giao nhận tài liệu</w:t>
      </w:r>
    </w:p>
    <w:p>
      <w:r>
        <w:t>0,16</w:t>
      </w:r>
    </w:p>
    <w:p>
      <w:r>
        <w:t>0,16</w:t>
      </w:r>
    </w:p>
    <w:p>
      <w:r>
        <w:t>0,16</w:t>
      </w:r>
    </w:p>
    <w:p>
      <w:r>
        <w:t>0,16</w:t>
      </w:r>
    </w:p>
    <w:p>
      <w:r>
        <w:t>0,16</w:t>
      </w:r>
    </w:p>
    <w:p>
      <w:r>
        <w:t>0,16</w:t>
      </w:r>
    </w:p>
    <w:p>
      <w:r>
        <w:t>0,16</w:t>
      </w:r>
    </w:p>
    <w:p>
      <w:r>
        <w:t>a</w:t>
      </w:r>
    </w:p>
    <w:p>
      <w:r>
        <w:t>Bàn giao tài liệu cho bộ phận thực hiện bồi nền</w:t>
      </w:r>
    </w:p>
    <w:p>
      <w:r>
        <w:t>LTVTC bậc 1/12</w:t>
      </w:r>
    </w:p>
    <w:p>
      <w:r>
        <w:t>0,16</w:t>
      </w:r>
    </w:p>
    <w:p>
      <w:r>
        <w:t>0,16</w:t>
      </w:r>
    </w:p>
    <w:p>
      <w:r>
        <w:t>0,16</w:t>
      </w:r>
    </w:p>
    <w:p>
      <w:r>
        <w:t>0,16</w:t>
      </w:r>
    </w:p>
    <w:p>
      <w:r>
        <w:t>0,16</w:t>
      </w:r>
    </w:p>
    <w:p>
      <w:r>
        <w:t>0,16</w:t>
      </w:r>
    </w:p>
    <w:p>
      <w:r>
        <w:t>0,16</w:t>
      </w:r>
    </w:p>
    <w:p>
      <w:r>
        <w:t>b</w:t>
      </w:r>
    </w:p>
    <w:p>
      <w:r>
        <w:t>Vận chuyển tài liệu từ kho bảo quản đến nơi thực hiện bồi nền</w:t>
      </w:r>
    </w:p>
    <w:p>
      <w:r>
        <w:t>0,01</w:t>
      </w:r>
    </w:p>
    <w:p>
      <w:r>
        <w:t>0,01</w:t>
      </w:r>
    </w:p>
    <w:p>
      <w:r>
        <w:t>0,01</w:t>
      </w:r>
    </w:p>
    <w:p>
      <w:r>
        <w:t>0,01</w:t>
      </w:r>
    </w:p>
    <w:p>
      <w:r>
        <w:t>0,01</w:t>
      </w:r>
    </w:p>
    <w:p>
      <w:r>
        <w:t>0,01</w:t>
      </w:r>
    </w:p>
    <w:p>
      <w:r>
        <w:t>0,01</w:t>
      </w:r>
    </w:p>
    <w:p>
      <w:r>
        <w:t>3</w:t>
      </w:r>
    </w:p>
    <w:p>
      <w:r>
        <w:t>Bước 3. Vệ sinh tài liệu</w:t>
      </w:r>
    </w:p>
    <w:p>
      <w:r>
        <w:t>3,56</w:t>
      </w:r>
    </w:p>
    <w:p>
      <w:r>
        <w:t>5,06</w:t>
      </w:r>
    </w:p>
    <w:p>
      <w:r>
        <w:t>5,03</w:t>
      </w:r>
    </w:p>
    <w:p>
      <w:r>
        <w:t>5,14</w:t>
      </w:r>
    </w:p>
    <w:p>
      <w:r>
        <w:t>5,30</w:t>
      </w:r>
    </w:p>
    <w:p>
      <w:r>
        <w:t>5,70</w:t>
      </w:r>
    </w:p>
    <w:p>
      <w:r>
        <w:t>6,50</w:t>
      </w:r>
    </w:p>
    <w:p>
      <w:r>
        <w:t>a</w:t>
      </w:r>
    </w:p>
    <w:p>
      <w:r>
        <w:t>Tháo gỡ ghim kẹp, chỉ khâu</w:t>
      </w:r>
    </w:p>
    <w:p>
      <w:r>
        <w:t>LTVTC bậc 1/12</w:t>
      </w:r>
    </w:p>
    <w:p>
      <w:r>
        <w:t>0,40</w:t>
      </w:r>
    </w:p>
    <w:p>
      <w:r>
        <w:t>0,40</w:t>
      </w:r>
    </w:p>
    <w:p>
      <w:r>
        <w:t>0,40</w:t>
      </w:r>
    </w:p>
    <w:p>
      <w:r>
        <w:t>0,40</w:t>
      </w:r>
    </w:p>
    <w:p>
      <w:r>
        <w:t>0,40</w:t>
      </w:r>
    </w:p>
    <w:p>
      <w:r>
        <w:t>0,40</w:t>
      </w:r>
    </w:p>
    <w:p>
      <w:r>
        <w:t>0,40</w:t>
      </w:r>
    </w:p>
    <w:p>
      <w:r>
        <w:t>b</w:t>
      </w:r>
    </w:p>
    <w:p>
      <w:r>
        <w:t>Bóc tài liệu bị dính bết</w:t>
      </w:r>
    </w:p>
    <w:p>
      <w:r>
        <w:t>3,00</w:t>
      </w:r>
    </w:p>
    <w:p>
      <w:r>
        <w:t>4,50</w:t>
      </w:r>
    </w:p>
    <w:p>
      <w:r>
        <w:t>4,50</w:t>
      </w:r>
    </w:p>
    <w:p>
      <w:r>
        <w:t>4,50</w:t>
      </w:r>
    </w:p>
    <w:p>
      <w:r>
        <w:t>4,50</w:t>
      </w:r>
    </w:p>
    <w:p>
      <w:r>
        <w:t>4,50</w:t>
      </w:r>
    </w:p>
    <w:p>
      <w:r>
        <w:t>4,50</w:t>
      </w:r>
    </w:p>
    <w:p>
      <w:r>
        <w:t>c</w:t>
      </w:r>
    </w:p>
    <w:p>
      <w:r>
        <w:t>Vệ sinh bụi bẩn trên tài liệu</w:t>
      </w:r>
    </w:p>
    <w:p>
      <w:r>
        <w:t>0,16</w:t>
      </w:r>
    </w:p>
    <w:p>
      <w:r>
        <w:t>0,16</w:t>
      </w:r>
    </w:p>
    <w:p>
      <w:r>
        <w:t>0,13</w:t>
      </w:r>
    </w:p>
    <w:p>
      <w:r>
        <w:t>0,24</w:t>
      </w:r>
    </w:p>
    <w:p>
      <w:r>
        <w:t>0,40</w:t>
      </w:r>
    </w:p>
    <w:p>
      <w:r>
        <w:t>0,80</w:t>
      </w:r>
    </w:p>
    <w:p>
      <w:r>
        <w:t>1,60</w:t>
      </w:r>
    </w:p>
    <w:p>
      <w:r>
        <w:t>4</w:t>
      </w:r>
    </w:p>
    <w:p>
      <w:r>
        <w:t>Bước 4. Thực hiện bồi nền tài liệu</w:t>
      </w:r>
    </w:p>
    <w:p>
      <w:r>
        <w:t>12,20</w:t>
      </w:r>
    </w:p>
    <w:p>
      <w:r>
        <w:t>21,39</w:t>
      </w:r>
    </w:p>
    <w:p>
      <w:r>
        <w:t>17,13</w:t>
      </w:r>
    </w:p>
    <w:p>
      <w:r>
        <w:t>32,11</w:t>
      </w:r>
    </w:p>
    <w:p>
      <w:r>
        <w:t>53,50</w:t>
      </w:r>
    </w:p>
    <w:p>
      <w:r>
        <w:t>106,95</w:t>
      </w:r>
    </w:p>
    <w:p>
      <w:r>
        <w:t>213,90</w:t>
      </w:r>
    </w:p>
    <w:p>
      <w:r>
        <w:t>a</w:t>
      </w:r>
    </w:p>
    <w:p>
      <w:r>
        <w:t>Pha hồ để bồi nền</w:t>
      </w:r>
    </w:p>
    <w:p>
      <w:r>
        <w:t>LTVTC bậc 1/12</w:t>
      </w:r>
    </w:p>
    <w:p>
      <w:r>
        <w:t>0,08</w:t>
      </w:r>
    </w:p>
    <w:p>
      <w:r>
        <w:t>0,16</w:t>
      </w:r>
    </w:p>
    <w:p>
      <w:r>
        <w:t>0,13</w:t>
      </w:r>
    </w:p>
    <w:p>
      <w:r>
        <w:t>0,24</w:t>
      </w:r>
    </w:p>
    <w:p>
      <w:r>
        <w:t>0,40</w:t>
      </w:r>
    </w:p>
    <w:p>
      <w:r>
        <w:t>0,80</w:t>
      </w:r>
    </w:p>
    <w:p>
      <w:r>
        <w:t>1,60</w:t>
      </w:r>
    </w:p>
    <w:p>
      <w:r>
        <w:t>b</w:t>
      </w:r>
    </w:p>
    <w:p>
      <w:r>
        <w:t>Cắt giấy để bồi nền tài liệu</w:t>
      </w:r>
    </w:p>
    <w:p>
      <w:r>
        <w:t>0,11</w:t>
      </w:r>
    </w:p>
    <w:p>
      <w:r>
        <w:t>0,22</w:t>
      </w:r>
    </w:p>
    <w:p>
      <w:r>
        <w:t>0,18</w:t>
      </w:r>
    </w:p>
    <w:p>
      <w:r>
        <w:t>0,33</w:t>
      </w:r>
    </w:p>
    <w:p>
      <w:r>
        <w:t>0,55</w:t>
      </w:r>
    </w:p>
    <w:p>
      <w:r>
        <w:t>1,10</w:t>
      </w:r>
    </w:p>
    <w:p>
      <w:r>
        <w:t>2,20</w:t>
      </w:r>
    </w:p>
    <w:p>
      <w:r>
        <w:t>c</w:t>
      </w:r>
    </w:p>
    <w:p>
      <w:r>
        <w:t>Vệ sinh bàn bồi nền</w:t>
      </w:r>
    </w:p>
    <w:p>
      <w:r>
        <w:t>0,30</w:t>
      </w:r>
    </w:p>
    <w:p>
      <w:r>
        <w:t>0,60</w:t>
      </w:r>
    </w:p>
    <w:p>
      <w:r>
        <w:t>0,48</w:t>
      </w:r>
    </w:p>
    <w:p>
      <w:r>
        <w:t>0,90</w:t>
      </w:r>
    </w:p>
    <w:p>
      <w:r>
        <w:t>1,50</w:t>
      </w:r>
    </w:p>
    <w:p>
      <w:r>
        <w:t>3,00</w:t>
      </w:r>
    </w:p>
    <w:p>
      <w:r>
        <w:t>6,00</w:t>
      </w:r>
    </w:p>
    <w:p>
      <w:r>
        <w:t>d</w:t>
      </w:r>
    </w:p>
    <w:p>
      <w:r>
        <w:t>Đặt giấy đã cắt lên bàn tu bổ, quét hồ lên giấy dùng để bồi nền</w:t>
      </w:r>
    </w:p>
    <w:p>
      <w:r>
        <w:t>1,85</w:t>
      </w:r>
    </w:p>
    <w:p>
      <w:r>
        <w:t>3,70</w:t>
      </w:r>
    </w:p>
    <w:p>
      <w:r>
        <w:t>2,96</w:t>
      </w:r>
    </w:p>
    <w:p>
      <w:r>
        <w:t>5,55</w:t>
      </w:r>
    </w:p>
    <w:p>
      <w:r>
        <w:t>9,25</w:t>
      </w:r>
    </w:p>
    <w:p>
      <w:r>
        <w:t>18,50</w:t>
      </w:r>
    </w:p>
    <w:p>
      <w:r>
        <w:t>37,00</w:t>
      </w:r>
    </w:p>
    <w:p>
      <w:r>
        <w:t>đ</w:t>
      </w:r>
    </w:p>
    <w:p>
      <w:r>
        <w:t>Làm ẩm tài liệu đưa ra bồi nền</w:t>
      </w:r>
    </w:p>
    <w:p>
      <w:r>
        <w:t>0,55</w:t>
      </w:r>
    </w:p>
    <w:p>
      <w:r>
        <w:t>0,55</w:t>
      </w:r>
    </w:p>
    <w:p>
      <w:r>
        <w:t>0,44</w:t>
      </w:r>
    </w:p>
    <w:p>
      <w:r>
        <w:t>0,83</w:t>
      </w:r>
    </w:p>
    <w:p>
      <w:r>
        <w:t>1,38</w:t>
      </w:r>
    </w:p>
    <w:p>
      <w:r>
        <w:t>2,75</w:t>
      </w:r>
    </w:p>
    <w:p>
      <w:r>
        <w:t>5,50</w:t>
      </w:r>
    </w:p>
    <w:p>
      <w:r>
        <w:t>e</w:t>
      </w:r>
    </w:p>
    <w:p>
      <w:r>
        <w:t>Đặt tài liệu trên giấy đã quét hồ, làm phẳng (bằng dụng cụ)</w:t>
      </w:r>
    </w:p>
    <w:p>
      <w:r>
        <w:t>6,86</w:t>
      </w:r>
    </w:p>
    <w:p>
      <w:r>
        <w:t>13,72</w:t>
      </w:r>
    </w:p>
    <w:p>
      <w:r>
        <w:t>10,98</w:t>
      </w:r>
    </w:p>
    <w:p>
      <w:r>
        <w:t>20,58</w:t>
      </w:r>
    </w:p>
    <w:p>
      <w:r>
        <w:t>34,30</w:t>
      </w:r>
    </w:p>
    <w:p>
      <w:r>
        <w:t>68,60</w:t>
      </w:r>
    </w:p>
    <w:p>
      <w:r>
        <w:t>137,20</w:t>
      </w:r>
    </w:p>
    <w:p>
      <w:r>
        <w:t>g</w:t>
      </w:r>
    </w:p>
    <w:p>
      <w:r>
        <w:t>Phơi khô tài liệu đã bồi nền</w:t>
      </w:r>
    </w:p>
    <w:p>
      <w:r>
        <w:t>0,19</w:t>
      </w:r>
    </w:p>
    <w:p>
      <w:r>
        <w:t>0,19</w:t>
      </w:r>
    </w:p>
    <w:p>
      <w:r>
        <w:t>0,15</w:t>
      </w:r>
    </w:p>
    <w:p>
      <w:r>
        <w:t>0,29</w:t>
      </w:r>
    </w:p>
    <w:p>
      <w:r>
        <w:t>0,48</w:t>
      </w:r>
    </w:p>
    <w:p>
      <w:r>
        <w:t>0,95</w:t>
      </w:r>
    </w:p>
    <w:p>
      <w:r>
        <w:t>1,90</w:t>
      </w:r>
    </w:p>
    <w:p>
      <w:r>
        <w:t>h</w:t>
      </w:r>
    </w:p>
    <w:p>
      <w:r>
        <w:t>Thu gom tài liệu đã bồi nền</w:t>
      </w:r>
    </w:p>
    <w:p>
      <w:r>
        <w:t>0,51</w:t>
      </w:r>
    </w:p>
    <w:p>
      <w:r>
        <w:t>0,51</w:t>
      </w:r>
    </w:p>
    <w:p>
      <w:r>
        <w:t>0,41</w:t>
      </w:r>
    </w:p>
    <w:p>
      <w:r>
        <w:t>0,77</w:t>
      </w:r>
    </w:p>
    <w:p>
      <w:r>
        <w:t>1,28</w:t>
      </w:r>
    </w:p>
    <w:p>
      <w:r>
        <w:t>2,55</w:t>
      </w:r>
    </w:p>
    <w:p>
      <w:r>
        <w:t>5,10</w:t>
      </w:r>
    </w:p>
    <w:p>
      <w:r>
        <w:t>i</w:t>
      </w:r>
    </w:p>
    <w:p>
      <w:r>
        <w:t>Ép phẳng tài liệu sau khi bồi nền</w:t>
      </w:r>
    </w:p>
    <w:p>
      <w:r>
        <w:t>0,17</w:t>
      </w:r>
    </w:p>
    <w:p>
      <w:r>
        <w:t>0,17</w:t>
      </w:r>
    </w:p>
    <w:p>
      <w:r>
        <w:t>0,14</w:t>
      </w:r>
    </w:p>
    <w:p>
      <w:r>
        <w:t>0,26</w:t>
      </w:r>
    </w:p>
    <w:p>
      <w:r>
        <w:t>0,43</w:t>
      </w:r>
    </w:p>
    <w:p>
      <w:r>
        <w:t>0,85</w:t>
      </w:r>
    </w:p>
    <w:p>
      <w:r>
        <w:t>1,70</w:t>
      </w:r>
    </w:p>
    <w:p>
      <w:r>
        <w:t>k</w:t>
      </w:r>
    </w:p>
    <w:p>
      <w:r>
        <w:t>Xén mép, sắp xếp tài liệu đã bồi nền</w:t>
      </w:r>
    </w:p>
    <w:p>
      <w:r>
        <w:t>0,77</w:t>
      </w:r>
    </w:p>
    <w:p>
      <w:r>
        <w:t>0,77</w:t>
      </w:r>
    </w:p>
    <w:p>
      <w:r>
        <w:t>0,62</w:t>
      </w:r>
    </w:p>
    <w:p>
      <w:r>
        <w:t>1,16</w:t>
      </w:r>
    </w:p>
    <w:p>
      <w:r>
        <w:t>1,93</w:t>
      </w:r>
    </w:p>
    <w:p>
      <w:r>
        <w:t>3,85</w:t>
      </w:r>
    </w:p>
    <w:p>
      <w:r>
        <w:t>7,70</w:t>
      </w:r>
    </w:p>
    <w:p>
      <w:r>
        <w:t>l</w:t>
      </w:r>
    </w:p>
    <w:p>
      <w:r>
        <w:t>Kiểm tra và nghiệm thu số lượng, chất lượng tài liệu được bồi nền</w:t>
      </w:r>
    </w:p>
    <w:p>
      <w:r>
        <w:t>LTV bậc 1/9</w:t>
      </w:r>
    </w:p>
    <w:p>
      <w:r>
        <w:t>0,80</w:t>
      </w:r>
    </w:p>
    <w:p>
      <w:r>
        <w:t>0,80</w:t>
      </w:r>
    </w:p>
    <w:p>
      <w:r>
        <w:t>0,64</w:t>
      </w:r>
    </w:p>
    <w:p>
      <w:r>
        <w:t>1,20</w:t>
      </w:r>
    </w:p>
    <w:p>
      <w:r>
        <w:t>2,00</w:t>
      </w:r>
    </w:p>
    <w:p>
      <w:r>
        <w:t>4,00</w:t>
      </w:r>
    </w:p>
    <w:p>
      <w:r>
        <w:t>8,00</w:t>
      </w:r>
    </w:p>
    <w:p>
      <w:r>
        <w:t>5</w:t>
      </w:r>
    </w:p>
    <w:p>
      <w:r>
        <w:t>Bước 5. Bàn giao tài liệu vào   kho</w:t>
      </w:r>
    </w:p>
    <w:p>
      <w:r>
        <w:t>1,09</w:t>
      </w:r>
    </w:p>
    <w:p>
      <w:r>
        <w:t>1,09</w:t>
      </w:r>
    </w:p>
    <w:p>
      <w:r>
        <w:t>1,09</w:t>
      </w:r>
    </w:p>
    <w:p>
      <w:r>
        <w:t>1,09</w:t>
      </w:r>
    </w:p>
    <w:p>
      <w:r>
        <w:t>1,09</w:t>
      </w:r>
    </w:p>
    <w:p>
      <w:r>
        <w:t>1,09</w:t>
      </w:r>
    </w:p>
    <w:p>
      <w:r>
        <w:t>1,09</w:t>
      </w:r>
    </w:p>
    <w:p>
      <w:r>
        <w:t>a</w:t>
      </w:r>
    </w:p>
    <w:p>
      <w:r>
        <w:t>Bàn giao sản phẩm cho bộ phận bảo quản</w:t>
      </w:r>
    </w:p>
    <w:p>
      <w:r>
        <w:t>LTVTC bậc 1/12</w:t>
      </w:r>
    </w:p>
    <w:p>
      <w:r>
        <w:t>0,16</w:t>
      </w:r>
    </w:p>
    <w:p>
      <w:r>
        <w:t>0,16</w:t>
      </w:r>
    </w:p>
    <w:p>
      <w:r>
        <w:t>0,16</w:t>
      </w:r>
    </w:p>
    <w:p>
      <w:r>
        <w:t>0,16</w:t>
      </w:r>
    </w:p>
    <w:p>
      <w:r>
        <w:t>0,16</w:t>
      </w:r>
    </w:p>
    <w:p>
      <w:r>
        <w:t>0,16</w:t>
      </w:r>
    </w:p>
    <w:p>
      <w:r>
        <w:t>0,16</w:t>
      </w:r>
    </w:p>
    <w:p>
      <w:r>
        <w:t>b</w:t>
      </w:r>
    </w:p>
    <w:p>
      <w:r>
        <w:t>Vận chuyển tài liệu từ nơi thực hiện bồi nền vào kho</w:t>
      </w:r>
    </w:p>
    <w:p>
      <w:r>
        <w:t>0,01</w:t>
      </w:r>
    </w:p>
    <w:p>
      <w:r>
        <w:t>0,01</w:t>
      </w:r>
    </w:p>
    <w:p>
      <w:r>
        <w:t>0,01</w:t>
      </w:r>
    </w:p>
    <w:p>
      <w:r>
        <w:t>0,01</w:t>
      </w:r>
    </w:p>
    <w:p>
      <w:r>
        <w:t>0,01</w:t>
      </w:r>
    </w:p>
    <w:p>
      <w:r>
        <w:t>0,01</w:t>
      </w:r>
    </w:p>
    <w:p>
      <w:r>
        <w:t>0,01</w:t>
      </w:r>
    </w:p>
    <w:p>
      <w:r>
        <w:t>c</w:t>
      </w:r>
    </w:p>
    <w:p>
      <w:r>
        <w:t>Đưa tài liệu vào hộp, rút phiếu thế trong hồ sơ và sắp xếp lên giá</w:t>
      </w:r>
    </w:p>
    <w:p>
      <w:r>
        <w:t>0,92</w:t>
      </w:r>
    </w:p>
    <w:p>
      <w:r>
        <w:t>0,92</w:t>
      </w:r>
    </w:p>
    <w:p>
      <w:r>
        <w:t>0,92</w:t>
      </w:r>
    </w:p>
    <w:p>
      <w:r>
        <w:t>0,92</w:t>
      </w:r>
    </w:p>
    <w:p>
      <w:r>
        <w:t>0,92</w:t>
      </w:r>
    </w:p>
    <w:p>
      <w:r>
        <w:t>0,92</w:t>
      </w:r>
    </w:p>
    <w:p>
      <w:r>
        <w:t>0,92</w:t>
      </w:r>
    </w:p>
    <w:p>
      <w:r>
        <w:t>Định mức lao động trực tiếp -   Tcn (tổng từ bước 1 - bước 5)</w:t>
      </w:r>
    </w:p>
    <w:p>
      <w:r>
        <w:t>18,83</w:t>
      </w:r>
    </w:p>
    <w:p>
      <w:r>
        <w:t>29,52</w:t>
      </w:r>
    </w:p>
    <w:p>
      <w:r>
        <w:t>25,23</w:t>
      </w:r>
    </w:p>
    <w:p>
      <w:r>
        <w:t>40,32</w:t>
      </w:r>
    </w:p>
    <w:p>
      <w:r>
        <w:t>61,87</w:t>
      </w:r>
    </w:p>
    <w:p>
      <w:r>
        <w:t>115,72</w:t>
      </w:r>
    </w:p>
    <w:p>
      <w:r>
        <w:t>223,47</w:t>
      </w:r>
    </w:p>
    <w:p>
      <w:r>
        <w:t>Định mức lao động phục vụ - Tpv = 2% x Tcn</w:t>
      </w:r>
    </w:p>
    <w:p>
      <w:r>
        <w:t>0,38</w:t>
      </w:r>
    </w:p>
    <w:p>
      <w:r>
        <w:t>0,59</w:t>
      </w:r>
    </w:p>
    <w:p>
      <w:r>
        <w:t>0,50</w:t>
      </w:r>
    </w:p>
    <w:p>
      <w:r>
        <w:t>0,81</w:t>
      </w:r>
    </w:p>
    <w:p>
      <w:r>
        <w:t>1,24</w:t>
      </w:r>
    </w:p>
    <w:p>
      <w:r>
        <w:t>2,31</w:t>
      </w:r>
    </w:p>
    <w:p>
      <w:r>
        <w:t>4,47</w:t>
      </w:r>
    </w:p>
    <w:p>
      <w:r>
        <w:t>Định mức lao động quản lý - Tql = 5% x (Tcn + Tpv)</w:t>
      </w:r>
    </w:p>
    <w:p>
      <w:r>
        <w:t>0,96</w:t>
      </w:r>
    </w:p>
    <w:p>
      <w:r>
        <w:t>1,51</w:t>
      </w:r>
    </w:p>
    <w:p>
      <w:r>
        <w:t>1,29</w:t>
      </w:r>
    </w:p>
    <w:p>
      <w:r>
        <w:t>2,06</w:t>
      </w:r>
    </w:p>
    <w:p>
      <w:r>
        <w:t>3,16</w:t>
      </w:r>
    </w:p>
    <w:p>
      <w:r>
        <w:t>5,90</w:t>
      </w:r>
    </w:p>
    <w:p>
      <w:r>
        <w:t>11,40</w:t>
      </w:r>
    </w:p>
    <w:p>
      <w:r>
        <w:t>Định mức lao động tổng hợp - Tsp = Tcn + Tpv + Tql</w:t>
      </w:r>
    </w:p>
    <w:p>
      <w:r>
        <w:t>20,17</w:t>
      </w:r>
    </w:p>
    <w:p>
      <w:r>
        <w:t>31,62</w:t>
      </w:r>
    </w:p>
    <w:p>
      <w:r>
        <w:t>27,02</w:t>
      </w:r>
    </w:p>
    <w:p>
      <w:r>
        <w:t>43,19</w:t>
      </w:r>
    </w:p>
    <w:p>
      <w:r>
        <w:t>66,27</w:t>
      </w:r>
    </w:p>
    <w:p>
      <w:r>
        <w:t>123,93</w:t>
      </w:r>
    </w:p>
    <w:p>
      <w:r>
        <w:t>239,34</w:t>
      </w:r>
    </w:p>
    <w:p>
      <w:r>
        <w:t>Ghi chú:</w:t>
      </w:r>
    </w:p>
    <w:p>
      <w:r>
        <w:t>- Tại điểm b Bước 3 từ cột (2) đến cột (7) các cột này đều bằng cột (1)x 1,5</w:t>
      </w:r>
    </w:p>
    <w:p>
      <w:r>
        <w:t>- Tại điểm c Bước 3 có nhân hệ số tại các cột như sau: cột (3)=(1)x0,8; cột (4)=(1)x1,5; cột (5)=(1)x2,5; cột (6)=(1)x5; cột (7)=(1)x10</w:t>
      </w:r>
    </w:p>
    <w:p>
      <w:r>
        <w:t>- Tại điểm a, b, c, d, e Bước 4 có nhân hệ số tại các cột như sau: cột (2)=(1)x2; cột (3)=(1)x0,8x2; cột (4)=(1)x1,5x2; cột (5)=(1)x2,5x2; cột (6)=(1)x5x2; cột (7)=(1)x10x2</w:t>
      </w:r>
    </w:p>
    <w:p>
      <w:r>
        <w:t>- Tại điểm đ, g, h, i, k, l Bước 4 có nhân hệ số tại các cột như sau: cột (3)=(1)x0,8; cột (4)=(1)x1,5; cột (5)=(1)x2,5; cột (6)=(1)x5; cột (7)=(1)x10</w:t>
      </w:r>
    </w:p>
    <w:p>
      <w:r>
        <w:t>II. ĐỊNH MỨC VẬT TƯ, VĂN PHÒNG PHẨM, BẢO HỘ LAO ĐỘNG PHỤC VỤ BỒI NỀN TÀI LIỆU GIẤY</w:t>
      </w:r>
    </w:p>
    <w:p>
      <w:r>
        <w:t>Đơn vị tính: 1.000 tờ tài liệu</w:t>
      </w:r>
    </w:p>
    <w:p>
      <w:r>
        <w:t>Số TT</w:t>
      </w:r>
    </w:p>
    <w:p>
      <w:r>
        <w:t>Tên vật tư, văn phòng phẩm</w:t>
      </w:r>
    </w:p>
    <w:p>
      <w:r>
        <w:t>Đơn vị tính</w:t>
      </w:r>
    </w:p>
    <w:p>
      <w:r>
        <w:t>Định mức vật tư</w:t>
      </w:r>
    </w:p>
    <w:p>
      <w:r>
        <w:t>Ghi chú</w:t>
      </w:r>
    </w:p>
    <w:p>
      <w:r>
        <w:t>Khổ A4</w:t>
      </w:r>
    </w:p>
    <w:p>
      <w:r>
        <w:t>Khổ A5</w:t>
      </w:r>
    </w:p>
    <w:p>
      <w:r>
        <w:t>Khổ A3</w:t>
      </w:r>
    </w:p>
    <w:p>
      <w:r>
        <w:t>Khổ A2</w:t>
      </w:r>
    </w:p>
    <w:p>
      <w:r>
        <w:t>Khổ A1</w:t>
      </w:r>
    </w:p>
    <w:p>
      <w:r>
        <w:t>Khổ A0</w:t>
      </w:r>
    </w:p>
    <w:p>
      <w:r>
        <w:t>1</w:t>
      </w:r>
    </w:p>
    <w:p>
      <w:r>
        <w:t>Vật tư</w:t>
      </w:r>
    </w:p>
    <w:p>
      <w:r>
        <w:t>a</w:t>
      </w:r>
    </w:p>
    <w:p>
      <w:r>
        <w:t>Giấy trắng in phiếu yêu cầu và thống kê tài liệu cần bồi nền (đã bao hàm 5% tỷ lệ sai hỏng)</w:t>
      </w:r>
    </w:p>
    <w:p>
      <w:r>
        <w:t>Tờ</w:t>
      </w:r>
    </w:p>
    <w:p>
      <w:r>
        <w:t>105</w:t>
      </w:r>
    </w:p>
    <w:p>
      <w:r>
        <w:t>105</w:t>
      </w:r>
    </w:p>
    <w:p>
      <w:r>
        <w:t>105</w:t>
      </w:r>
    </w:p>
    <w:p>
      <w:r>
        <w:t>105</w:t>
      </w:r>
    </w:p>
    <w:p>
      <w:r>
        <w:t>105</w:t>
      </w:r>
    </w:p>
    <w:p>
      <w:r>
        <w:t>105</w:t>
      </w:r>
    </w:p>
    <w:p>
      <w:r>
        <w:t>Giấy trắng khổ A4, định lượng 70g hoặc 80g/m 2</w:t>
      </w:r>
    </w:p>
    <w:p>
      <w:r>
        <w:t>b</w:t>
      </w:r>
    </w:p>
    <w:p>
      <w:r>
        <w:t>Giấy dùng bồi nền</w:t>
      </w:r>
    </w:p>
    <w:p>
      <w:r>
        <w:t>- Bồi nền 1 mặt (đã bao hàm 5% tỷ lệ sai hỏng)</w:t>
      </w:r>
    </w:p>
    <w:p>
      <w:r>
        <w:t>m 2</w:t>
      </w:r>
    </w:p>
    <w:p>
      <w:r>
        <w:t>81</w:t>
      </w:r>
    </w:p>
    <w:p>
      <w:r>
        <w:t>40,5</w:t>
      </w:r>
    </w:p>
    <w:p>
      <w:r>
        <w:t>162</w:t>
      </w:r>
    </w:p>
    <w:p>
      <w:r>
        <w:t>324</w:t>
      </w:r>
    </w:p>
    <w:p>
      <w:r>
        <w:t>648</w:t>
      </w:r>
    </w:p>
    <w:p>
      <w:r>
        <w:t>1.296</w:t>
      </w:r>
    </w:p>
    <w:p>
      <w:r>
        <w:t>- Bồi nền 2 mặt (đã bao hàm 5% tỷ lệ sai hỏng)</w:t>
      </w:r>
    </w:p>
    <w:p>
      <w:r>
        <w:t>m 2</w:t>
      </w:r>
    </w:p>
    <w:p>
      <w:r>
        <w:t>162</w:t>
      </w:r>
    </w:p>
    <w:p>
      <w:r>
        <w:t>81</w:t>
      </w:r>
    </w:p>
    <w:p>
      <w:r>
        <w:t>324</w:t>
      </w:r>
    </w:p>
    <w:p>
      <w:r>
        <w:t>648</w:t>
      </w:r>
    </w:p>
    <w:p>
      <w:r>
        <w:t>1.296</w:t>
      </w:r>
    </w:p>
    <w:p>
      <w:r>
        <w:t>2.592</w:t>
      </w:r>
    </w:p>
    <w:p>
      <w:r>
        <w:t>c</w:t>
      </w:r>
    </w:p>
    <w:p>
      <w:r>
        <w:t>Bột pha hồ bồi nền</w:t>
      </w:r>
    </w:p>
    <w:p>
      <w:r>
        <w:t>- Bồi nền 1 mặt</w:t>
      </w:r>
    </w:p>
    <w:p>
      <w:r>
        <w:t>Gam</w:t>
      </w:r>
    </w:p>
    <w:p>
      <w:r>
        <w:t>345</w:t>
      </w:r>
    </w:p>
    <w:p>
      <w:r>
        <w:t>172,5</w:t>
      </w:r>
    </w:p>
    <w:p>
      <w:r>
        <w:t>690</w:t>
      </w:r>
    </w:p>
    <w:p>
      <w:r>
        <w:t>1.380</w:t>
      </w:r>
    </w:p>
    <w:p>
      <w:r>
        <w:t>2.760</w:t>
      </w:r>
    </w:p>
    <w:p>
      <w:r>
        <w:t>5.520</w:t>
      </w:r>
    </w:p>
    <w:p>
      <w:r>
        <w:t>- Bồi nền 2 mặt</w:t>
      </w:r>
    </w:p>
    <w:p>
      <w:r>
        <w:t>Gam</w:t>
      </w:r>
    </w:p>
    <w:p>
      <w:r>
        <w:t>690</w:t>
      </w:r>
    </w:p>
    <w:p>
      <w:r>
        <w:t>345</w:t>
      </w:r>
    </w:p>
    <w:p>
      <w:r>
        <w:t>1.380</w:t>
      </w:r>
    </w:p>
    <w:p>
      <w:r>
        <w:t>2.760</w:t>
      </w:r>
    </w:p>
    <w:p>
      <w:r>
        <w:t>5.520</w:t>
      </w:r>
    </w:p>
    <w:p>
      <w:r>
        <w:t>11.040</w:t>
      </w:r>
    </w:p>
    <w:p>
      <w:r>
        <w:t>d</w:t>
      </w:r>
    </w:p>
    <w:p>
      <w:r>
        <w:t>Mực in</w:t>
      </w:r>
    </w:p>
    <w:p>
      <w:r>
        <w:t>Hộp</w:t>
      </w:r>
    </w:p>
    <w:p>
      <w:r>
        <w:t>0,14</w:t>
      </w:r>
    </w:p>
    <w:p>
      <w:r>
        <w:t>0,14</w:t>
      </w:r>
    </w:p>
    <w:p>
      <w:r>
        <w:t>0,14</w:t>
      </w:r>
    </w:p>
    <w:p>
      <w:r>
        <w:t>0,14</w:t>
      </w:r>
    </w:p>
    <w:p>
      <w:r>
        <w:t>0,14</w:t>
      </w:r>
    </w:p>
    <w:p>
      <w:r>
        <w:t>0,14</w:t>
      </w:r>
    </w:p>
    <w:p>
      <w:r>
        <w:t>e</w:t>
      </w:r>
    </w:p>
    <w:p>
      <w:r>
        <w:t>Bút bi</w:t>
      </w:r>
    </w:p>
    <w:p>
      <w:r>
        <w:t>Cái</w:t>
      </w:r>
    </w:p>
    <w:p>
      <w:r>
        <w:t>3</w:t>
      </w:r>
    </w:p>
    <w:p>
      <w:r>
        <w:t>3</w:t>
      </w:r>
    </w:p>
    <w:p>
      <w:r>
        <w:t>3</w:t>
      </w:r>
    </w:p>
    <w:p>
      <w:r>
        <w:t>3</w:t>
      </w:r>
    </w:p>
    <w:p>
      <w:r>
        <w:t>3</w:t>
      </w:r>
    </w:p>
    <w:p>
      <w:r>
        <w:t>3</w:t>
      </w:r>
    </w:p>
    <w:p>
      <w:r>
        <w:t>g</w:t>
      </w:r>
    </w:p>
    <w:p>
      <w:r>
        <w:t>Vải xô sạch (3 lớp)</w:t>
      </w:r>
    </w:p>
    <w:p>
      <w:r>
        <w:t>m 2</w:t>
      </w:r>
    </w:p>
    <w:p>
      <w:r>
        <w:t>4</w:t>
      </w:r>
    </w:p>
    <w:p>
      <w:r>
        <w:t>2</w:t>
      </w:r>
    </w:p>
    <w:p>
      <w:r>
        <w:t>4</w:t>
      </w:r>
    </w:p>
    <w:p>
      <w:r>
        <w:t>8</w:t>
      </w:r>
    </w:p>
    <w:p>
      <w:r>
        <w:t>8</w:t>
      </w:r>
    </w:p>
    <w:p>
      <w:r>
        <w:t>8</w:t>
      </w:r>
    </w:p>
    <w:p>
      <w:r>
        <w:t>h</w:t>
      </w:r>
    </w:p>
    <w:p>
      <w:r>
        <w:t>Bay để làm phẳng tài liệu</w:t>
      </w:r>
    </w:p>
    <w:p>
      <w:r>
        <w:t>Cái</w:t>
      </w:r>
    </w:p>
    <w:p>
      <w:r>
        <w:t>1</w:t>
      </w:r>
    </w:p>
    <w:p>
      <w:r>
        <w:t>1</w:t>
      </w:r>
    </w:p>
    <w:p>
      <w:r>
        <w:t>1</w:t>
      </w:r>
    </w:p>
    <w:p>
      <w:r>
        <w:t>2</w:t>
      </w:r>
    </w:p>
    <w:p>
      <w:r>
        <w:t>2</w:t>
      </w:r>
    </w:p>
    <w:p>
      <w:r>
        <w:t>2</w:t>
      </w:r>
    </w:p>
    <w:p>
      <w:r>
        <w:t>i</w:t>
      </w:r>
    </w:p>
    <w:p>
      <w:r>
        <w:t>Con lăn</w:t>
      </w:r>
    </w:p>
    <w:p>
      <w:r>
        <w:t>Cái</w:t>
      </w:r>
    </w:p>
    <w:p>
      <w:r>
        <w:t>1</w:t>
      </w:r>
    </w:p>
    <w:p>
      <w:r>
        <w:t>1</w:t>
      </w:r>
    </w:p>
    <w:p>
      <w:r>
        <w:t>1</w:t>
      </w:r>
    </w:p>
    <w:p>
      <w:r>
        <w:t>1</w:t>
      </w:r>
    </w:p>
    <w:p>
      <w:r>
        <w:t>1</w:t>
      </w:r>
    </w:p>
    <w:p>
      <w:r>
        <w:t>1</w:t>
      </w:r>
    </w:p>
    <w:p>
      <w:r>
        <w:t>k</w:t>
      </w:r>
    </w:p>
    <w:p>
      <w:r>
        <w:t>Chổi lông</w:t>
      </w:r>
    </w:p>
    <w:p>
      <w:r>
        <w:t>Cái</w:t>
      </w:r>
    </w:p>
    <w:p>
      <w:r>
        <w:t>2</w:t>
      </w:r>
    </w:p>
    <w:p>
      <w:r>
        <w:t>1</w:t>
      </w:r>
    </w:p>
    <w:p>
      <w:r>
        <w:t>2</w:t>
      </w:r>
    </w:p>
    <w:p>
      <w:r>
        <w:t>4</w:t>
      </w:r>
    </w:p>
    <w:p>
      <w:r>
        <w:t>4</w:t>
      </w:r>
    </w:p>
    <w:p>
      <w:r>
        <w:t>4</w:t>
      </w:r>
    </w:p>
    <w:p>
      <w:r>
        <w:t>l</w:t>
      </w:r>
    </w:p>
    <w:p>
      <w:r>
        <w:t>Giá phơi tài liệu</w:t>
      </w:r>
    </w:p>
    <w:p>
      <w:r>
        <w:t>Bộ</w:t>
      </w:r>
    </w:p>
    <w:p>
      <w:r>
        <w:t>0,11</w:t>
      </w:r>
    </w:p>
    <w:p>
      <w:r>
        <w:t>0,055</w:t>
      </w:r>
    </w:p>
    <w:p>
      <w:r>
        <w:t>0,22</w:t>
      </w:r>
    </w:p>
    <w:p>
      <w:r>
        <w:t>0,44</w:t>
      </w:r>
    </w:p>
    <w:p>
      <w:r>
        <w:t>0,88</w:t>
      </w:r>
    </w:p>
    <w:p>
      <w:r>
        <w:t>1,76</w:t>
      </w:r>
    </w:p>
    <w:p>
      <w:r>
        <w:t>36 tháng/cái</w:t>
      </w:r>
    </w:p>
    <w:p>
      <w:r>
        <w:t>m</w:t>
      </w:r>
    </w:p>
    <w:p>
      <w:r>
        <w:t>Bình xịt nước làm ẩm tài liệu</w:t>
      </w:r>
    </w:p>
    <w:p>
      <w:r>
        <w:t>Cái</w:t>
      </w:r>
    </w:p>
    <w:p>
      <w:r>
        <w:t>0,13</w:t>
      </w:r>
    </w:p>
    <w:p>
      <w:r>
        <w:t>0,5</w:t>
      </w:r>
    </w:p>
    <w:p>
      <w:r>
        <w:t>0,26</w:t>
      </w:r>
    </w:p>
    <w:p>
      <w:r>
        <w:t>0,52</w:t>
      </w:r>
    </w:p>
    <w:p>
      <w:r>
        <w:t>1,04</w:t>
      </w:r>
    </w:p>
    <w:p>
      <w:r>
        <w:t>2,08</w:t>
      </w:r>
    </w:p>
    <w:p>
      <w:r>
        <w:t>12 tháng/cái</w:t>
      </w:r>
    </w:p>
    <w:p>
      <w:r>
        <w:t>n</w:t>
      </w:r>
    </w:p>
    <w:p>
      <w:r>
        <w:t>Vật tư khác (ghim, dao, kéo)</w:t>
      </w:r>
    </w:p>
    <w:p>
      <w:r>
        <w:t>2</w:t>
      </w:r>
    </w:p>
    <w:p>
      <w:r>
        <w:t>Bảo hộ lao động</w:t>
      </w:r>
    </w:p>
    <w:p>
      <w:r>
        <w:t>a</w:t>
      </w:r>
    </w:p>
    <w:p>
      <w:r>
        <w:t>Quần áo bảo hộ</w:t>
      </w:r>
    </w:p>
    <w:p>
      <w:r>
        <w:t>Bộ</w:t>
      </w:r>
    </w:p>
    <w:p>
      <w:r>
        <w:t>0,05</w:t>
      </w:r>
    </w:p>
    <w:p>
      <w:r>
        <w:t>0,05</w:t>
      </w:r>
    </w:p>
    <w:p>
      <w:r>
        <w:t>0,05</w:t>
      </w:r>
    </w:p>
    <w:p>
      <w:r>
        <w:t>0,05</w:t>
      </w:r>
    </w:p>
    <w:p>
      <w:r>
        <w:t>0,05</w:t>
      </w:r>
    </w:p>
    <w:p>
      <w:r>
        <w:t>0,05</w:t>
      </w:r>
    </w:p>
    <w:p>
      <w:r>
        <w:t>18 tháng/bộ/người</w:t>
      </w:r>
    </w:p>
    <w:p>
      <w:r>
        <w:t>b</w:t>
      </w:r>
    </w:p>
    <w:p>
      <w:r>
        <w:t>Găng tay</w:t>
      </w:r>
    </w:p>
    <w:p>
      <w:r>
        <w:t>Đôi</w:t>
      </w:r>
    </w:p>
    <w:p>
      <w:r>
        <w:t>0,59</w:t>
      </w:r>
    </w:p>
    <w:p>
      <w:r>
        <w:t>0,59</w:t>
      </w:r>
    </w:p>
    <w:p>
      <w:r>
        <w:t>0,59</w:t>
      </w:r>
    </w:p>
    <w:p>
      <w:r>
        <w:t>0,59</w:t>
      </w:r>
    </w:p>
    <w:p>
      <w:r>
        <w:t>0,59</w:t>
      </w:r>
    </w:p>
    <w:p>
      <w:r>
        <w:t>0,59</w:t>
      </w:r>
    </w:p>
    <w:p>
      <w:r>
        <w:t>1 tháng/đôi/người</w:t>
      </w:r>
    </w:p>
    <w:p>
      <w:r>
        <w:t>c</w:t>
      </w:r>
    </w:p>
    <w:p>
      <w:r>
        <w:t>Khẩu trang</w:t>
      </w:r>
    </w:p>
    <w:p>
      <w:r>
        <w:t>Cái</w:t>
      </w:r>
    </w:p>
    <w:p>
      <w:r>
        <w:t>0,59</w:t>
      </w:r>
    </w:p>
    <w:p>
      <w:r>
        <w:t>0,59</w:t>
      </w:r>
    </w:p>
    <w:p>
      <w:r>
        <w:t>0,59</w:t>
      </w:r>
    </w:p>
    <w:p>
      <w:r>
        <w:t>0,59</w:t>
      </w:r>
    </w:p>
    <w:p>
      <w:r>
        <w:t>0,59</w:t>
      </w:r>
    </w:p>
    <w:p>
      <w:r>
        <w:t>0,59</w:t>
      </w:r>
    </w:p>
    <w:p>
      <w:r>
        <w:t>1 tháng/cái/người</w:t>
      </w:r>
    </w:p>
    <w:p>
      <w:r>
        <w:t>d</w:t>
      </w:r>
    </w:p>
    <w:p>
      <w:r>
        <w:t>Xà phòng giặt + rửa tay</w:t>
      </w:r>
    </w:p>
    <w:p>
      <w:r>
        <w:t>Kg</w:t>
      </w:r>
    </w:p>
    <w:p>
      <w:r>
        <w:t>0,18</w:t>
      </w:r>
    </w:p>
    <w:p>
      <w:r>
        <w:t>0,18</w:t>
      </w:r>
    </w:p>
    <w:p>
      <w:r>
        <w:t>0,18</w:t>
      </w:r>
    </w:p>
    <w:p>
      <w:r>
        <w:t>0,18</w:t>
      </w:r>
    </w:p>
    <w:p>
      <w:r>
        <w:t>0,18</w:t>
      </w:r>
    </w:p>
    <w:p>
      <w:r>
        <w:t>0,18</w:t>
      </w:r>
    </w:p>
    <w:p>
      <w:r>
        <w:t>0,3kg/người/tháng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