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định chức năng, nhiệm vụ, quyền hạn và cơ cấu tổ chức của Sở Y tế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27/2023/QĐ-UBND</w:t>
      </w:r>
    </w:p>
    <w:p>
      <w:r>
        <w:t>Hậu Giang, ngày 12 tháng 10 năm 2023</w:t>
      </w:r>
    </w:p>
    <w:p>
      <w:r>
        <w:t>QUYẾT ĐỊNH</w:t>
      </w:r>
    </w:p>
    <w:p>
      <w:r>
        <w:t>QUY ĐỊNH CHỨC NĂNG, NHIỆM VỤ, QUYỀN HẠN VÀ CƠ CẤU TỔ CHỨC CỦA SỞ Y TẾ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và Giám đốc Sở Nội vụ.</w:t>
      </w:r>
    </w:p>
    <w:p>
      <w:r>
        <w:t>QUYẾT ĐỊNH:</w:t>
      </w:r>
    </w:p>
    <w:p>
      <w:r>
        <w:t>Điều 1. Vị trí và chức năng của Sở Y tế</w:t>
      </w:r>
    </w:p>
    <w:p>
      <w:r>
        <w:t>1. 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Điều 2. Nhiệm vụ và quyền hạn của Sở Y tế</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và các đơn vị sự nghiệp công lập thuộc Sở Y tế theo quy định của pháp luật;</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về công tác y tế ở địa phương.</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quản lý chất thải trong khuôn viên cơ sở y tế; quản lý hóa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khỏe sinh sản</w:t>
      </w:r>
    </w:p>
    <w:p>
      <w:r>
        <w:t>a) Tổ chức thực hiện hệ thống chỉ tiêu, chỉ báo thuộc lĩnh vực dân số - kế hoạch hóa gia đình; chỉ đạo, hướng dẫn các quy chuẩn kỹ thuật quốc gia, quy trình chuyên môn, nghiệp vụ về các dịch vụ dân số, chăm sóc sức khỏe sinh sản và kế hoạch hóa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r>
        <w:t>đ) Quyết định cho phép thực hiện kỹ thuật xác định lại giới tính, thực hiện kỹ thuật hỗ trợ sinh sản theo quy định của pháp luật;</w:t>
      </w:r>
    </w:p>
    <w:p>
      <w:r>
        <w:t>e) Thường trực Ban Chỉ đạo Dân số và Phát triển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tư tưởng,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cơ quan chuyên môn phụ trách quản lý nhà nước về y tế thuộc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 theo quy định của pháp luật.</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Ủy ban nhân dân tỉnh và Bộ Y tế.</w:t>
      </w:r>
    </w:p>
    <w:p>
      <w:r>
        <w:t>26. Thực hiện một số nhiệm vụ khác do Ủy ban nhân dân, Chủ tịch Ủy ban nhân dân tỉnh giao và theo quy định của pháp luật.</w:t>
      </w:r>
    </w:p>
    <w:p>
      <w:r>
        <w:t>Điều 3. Cơ cấu tổ chức và biên chế</w:t>
      </w:r>
    </w:p>
    <w:p>
      <w:r>
        <w:t>1. Lãnh đạo Sở Y tế</w:t>
      </w:r>
    </w:p>
    <w:p>
      <w:r>
        <w:t>a) Sở Y tế có Giám đốc và không quá 03 Phó Giám đốc;</w:t>
      </w:r>
    </w:p>
    <w:p>
      <w:r>
        <w:t>b) Giám đốc Sở Y tế là người đứng đầu Sở Y tế, chịu trách nhiệm trước Ủy ban nhân dân tỉnh, Chủ tịch Ủy ban nhân dân tỉnh và trước pháp luật về việc thực hiện chức năng, nhiệm vụ, quyền hạn quản lý nhà nước về lĩnh vực y tế trên địa bàn tỉnh; chịu trách nhiệm báo cáo công tác trước Ủy ban nhân dân tỉnh, Chủ tịch Ủy ban nhân dân tỉnh và Bộ trưởng Bộ Y tế; báo cáo trước Hội đồng nhân dân tỉnh, trả lời kiến nghị của cử tri, chất vấn của đại biểu Hội đồng nhân dân tỉnh khi có yêu cầu;</w:t>
      </w:r>
    </w:p>
    <w:p>
      <w:r>
        <w:t>c) Phó Giám đốc Sở Y tế là người giúp Giám đốc Sở thực hiện một hoặc một số nhiệm vụ cụ thể do Giám đốc Sở Y tế phân công, chịu trách nhiệm trước Giám đốc Sở Y tế và trước pháp luật về thực hiện nhiệm vụ được phân công. Khi Giám đốc Sở Y tế vắng mặt, một Phó Giám đốc Sở Y tế được Giám đốc Sở Y tế ủy nhiệm điều hành các hoạt động của Sở Y tế;</w:t>
      </w:r>
    </w:p>
    <w:p>
      <w:r>
        <w:t>d) Việc bổ nhiệm, bổ nhiệm lại, miễn nhiệm, cho từ chức, điều động, luân chuyển, khen thưởng, kỷ luật, nghỉ hưu và thực hiện chế độ, chính sách đối với Giám đốc và Phó Giám đốc Sở Y tế do Chủ tịch Ủy ban nhân dân tỉnh quyết định theo quy định của Đảng và Nhà nước;</w:t>
      </w:r>
    </w:p>
    <w:p>
      <w:r>
        <w:t>đ) Việc bổ nhiệm, miễn nhiệm người đứng đầu, cấp phó của người đứng đầu các cơ quan, đơn vị thuộc và trực thuộc Sở do Giám đốc Sở Y tế quyết định theo quy định của pháp luật (trừ các chức danh thuộc thẩm quyền quyết định của Chủ tịch UBND tỉnh).</w:t>
      </w:r>
    </w:p>
    <w:p>
      <w:r>
        <w:t>2. Cơ cấu tổ chức:</w:t>
      </w:r>
    </w:p>
    <w:p>
      <w:r>
        <w:t>a) Các tổ chức tham mưu tổng hợp và chuyên môn nghiệp vụ thuộc Sở Y tế:</w:t>
      </w:r>
    </w:p>
    <w:p>
      <w:r>
        <w:t>- Phòng Tổ chức - Hành chính;</w:t>
      </w:r>
    </w:p>
    <w:p>
      <w:r>
        <w:t>- Phòng Kế hoạch - Tài chính;</w:t>
      </w:r>
    </w:p>
    <w:p>
      <w:r>
        <w:t>- Phòng Nghiệp vụ Y - Bảo hiểm y tế;</w:t>
      </w:r>
    </w:p>
    <w:p>
      <w:r>
        <w:t>- Phòng Nghiệp vụ Dược;</w:t>
      </w:r>
    </w:p>
    <w:p>
      <w:r>
        <w:t>- Thanh tra.</w:t>
      </w:r>
    </w:p>
    <w:p>
      <w:r>
        <w:t>b) Chi cục thuộc Sở Y tế:</w:t>
      </w:r>
    </w:p>
    <w:p>
      <w:r>
        <w:t>- Chi cục Dân số - Kế hoạch hóa gia đình;</w:t>
      </w:r>
    </w:p>
    <w:p>
      <w:r>
        <w:t>- Chi cục An toàn vệ sinh thực phẩm.</w:t>
      </w:r>
    </w:p>
    <w:p>
      <w:r>
        <w:t>c) Các đơn vị sự nghiệp công lập thuộc Sở Y tế:</w:t>
      </w:r>
    </w:p>
    <w:p>
      <w:r>
        <w:t>- Trung tâm Kiểm soát bệnh tật;</w:t>
      </w:r>
    </w:p>
    <w:p>
      <w:r>
        <w:t>- Trung tâm Kiểm nghiệm Dược phẩm - Mỹ phẩm - Thực phẩm - Thiết bị y tế;</w:t>
      </w:r>
    </w:p>
    <w:p>
      <w:r>
        <w:t>- Trung tâm Pháp y;</w:t>
      </w:r>
    </w:p>
    <w:p>
      <w:r>
        <w:t>- Trung tâm Giám định Y khoa;</w:t>
      </w:r>
    </w:p>
    <w:p>
      <w:r>
        <w:t>- Bệnh viện Đa khoa tỉnh;</w:t>
      </w:r>
    </w:p>
    <w:p>
      <w:r>
        <w:t>- Bệnh viện Đa khoa thành phố Ngã Bảy;</w:t>
      </w:r>
    </w:p>
    <w:p>
      <w:r>
        <w:t>- Bệnh viện Sản Nhi;</w:t>
      </w:r>
    </w:p>
    <w:p>
      <w:r>
        <w:t>- Bệnh viện Phổi;</w:t>
      </w:r>
    </w:p>
    <w:p>
      <w:r>
        <w:t>- Bệnh viện Chuyên khoa Tâm thần và Da liễu;</w:t>
      </w:r>
    </w:p>
    <w:p>
      <w:r>
        <w:t>- Trung tâm Y tế thành phố Vị Thanh;</w:t>
      </w:r>
    </w:p>
    <w:p>
      <w:r>
        <w:t>- Trung tâm Y tế thành phố Ngã Bảy;</w:t>
      </w:r>
    </w:p>
    <w:p>
      <w:r>
        <w:t>- Trung tâm Y tế thị xã Long Mỹ;</w:t>
      </w:r>
    </w:p>
    <w:p>
      <w:r>
        <w:t>- Trung tâm Y tế huyện Vị Thủy;</w:t>
      </w:r>
    </w:p>
    <w:p>
      <w:r>
        <w:t>- Trung tâm Y tế huyện Long Mỹ;</w:t>
      </w:r>
    </w:p>
    <w:p>
      <w:r>
        <w:t>- Trung tâm Y tế huyện Phụng Hiệp;</w:t>
      </w:r>
    </w:p>
    <w:p>
      <w:r>
        <w:t>- Trung tâm Y tế huyện Châu Thành;</w:t>
      </w:r>
    </w:p>
    <w:p>
      <w:r>
        <w:t>- Trung tâm Y tế huyện Châu Thành A.</w:t>
      </w:r>
    </w:p>
    <w:p>
      <w:r>
        <w:t>d) Trạm Y tế, Phòng khám đa khoa khu vực xã, phường, thị trấn trên địa bàn huyện, thị xã, thành phố là đơn vị thuộc Trung tâm Y tế huyện, thị xã, thành phố.</w:t>
      </w:r>
    </w:p>
    <w:p>
      <w:r>
        <w:t>3. Biên chế, số lượng người làm việc</w:t>
      </w:r>
    </w:p>
    <w:p>
      <w:r>
        <w:t>a) Biên chế công chức của Sở Y tế và số lượng người làm trong các đơn vị sự nghiệp công lập trực thuộc Sở được giao trên cơ sở vị trí việc làm gắn với chức năng, nhiệm vụ, phạm vi hoạt động và trong tổng biên chế công chức, số lượng người làm việc trong các cơ quan hành chính, đơn vị sự nghiệp công lập của tỉnh được cấp có thẩm quyền giao;</w:t>
      </w:r>
    </w:p>
    <w:p>
      <w:r>
        <w:t>b) Việc tuyển dụng, bố trí công chức, viên chức của Sở Y tế phải căn cứ vào vị trí việc làm, chức danh, tiêu chuẩn, cơ cấu ngạch công chức, chức danh nghề nghiệp của viên chức nhà nước theo quy định của pháp luật;</w:t>
      </w:r>
    </w:p>
    <w:p>
      <w:r>
        <w:t>c) Căn cứ chức năng, nhiệm vụ, cơ cấu tổ chức và danh mục vị trí việc làm, cơ cấu ngạch công chức, cơ cấu chức danh nghề nghiệp viên chức được cấp có thẩm quyền phê duyệt, hàng năm Sở Y tế lập kế hoạch biên chế công chức, số lượng người làm việc trong các đơn vị sự nghiệp công lập theo quy định của pháp luật bảo đảm thực hiện nhiệm vụ được giao.</w:t>
      </w:r>
    </w:p>
    <w:p>
      <w:r>
        <w:t>Điều 4.    Quyết định này có hiệu lực từ ngày 22 tháng 10 năm 2023 và thay thế các Quyết định số 03/2016/QĐ-UBND ngày 03 tháng 3 năm 2016 của Ủy ban nhân dân tỉnh Hậu Giang về việc quy định chức năng, nhiệm vụ, quyền hạn và cơ cấu tổ chức của Sở Y tế tỉnh Hậu Giang; Quyết định số 08/2020/QĐ-UBND ngày 22 tháng 4 năm 2020 của Ủy ban nhân dân tỉnh Hậu Giang sửa đổi, bổ sung khoản 2, khoản 3, khoản 4 Điều 3 của Quyết định số 03/2016/QĐ-UBND ngày 03 tháng 3 năm 2016 của Ủy ban nhân dân tỉnh Hậu Giang về việc quy định chức năng, nhiệm vụ, quyền hạn và cơ cấu tổ chức của Sở Y tế tỉnh Hậu Giang.</w:t>
      </w:r>
    </w:p>
    <w:p>
      <w:r>
        <w:t>Điều 5   . Chánh Văn phòng Ủy ban nhân dân tỉnh, Giám đốc Sở Nội vụ, Giám đốc Sở Y tế; Chủ tịch Ủy ban nhân dân huyện, thị xã, thành phố; Thủ trưởng các cơ quan, đơn vị có liên quan chịu trách nhiệm thi hành Quyết định này./.</w:t>
      </w:r>
    </w:p>
    <w:p>
      <w:r>
        <w:t>Nơi nhận:</w:t>
      </w:r>
    </w:p>
    <w:p>
      <w:r>
        <w:t>- VP.Chính phủ (HN - TP.HCM);</w:t>
      </w:r>
    </w:p>
    <w:p>
      <w:r>
        <w:t>- Bộ Y tế;</w:t>
      </w:r>
    </w:p>
    <w:p>
      <w:r>
        <w:t>- Bộ Tư pháp (Cục Kiểm tra VBQPPL);</w:t>
      </w:r>
    </w:p>
    <w:p>
      <w:r>
        <w:t>- TT: TU, HĐND, UBND tỉnh;</w:t>
      </w:r>
    </w:p>
    <w:p>
      <w:r>
        <w:t>- VP. Tỉnh ủy; các cơ quan tham mưu, giúp việc Tỉnh ủy;</w:t>
      </w:r>
    </w:p>
    <w:p>
      <w:r>
        <w:t>- VP. Đoàn ĐBQH và HĐND tỉnh;</w:t>
      </w:r>
    </w:p>
    <w:p>
      <w:r>
        <w:t>- UBMTTQVN tỉnh và các Đoàn thể tỉnh;</w:t>
      </w:r>
    </w:p>
    <w:p>
      <w:r>
        <w:t>- Như Điều 5;</w:t>
      </w:r>
    </w:p>
    <w:p>
      <w:r>
        <w:t>- Sở, ban, ngành tỉnh;</w:t>
      </w:r>
    </w:p>
    <w:p>
      <w:r>
        <w:t>- Cơ quan Báo, Đài tỉnh;</w:t>
      </w:r>
    </w:p>
    <w:p>
      <w:r>
        <w:t>- Công báo tỉnh;</w:t>
      </w:r>
    </w:p>
    <w:p>
      <w:r>
        <w:t>- Cổng Thông tin điện tử tỉnh;</w:t>
      </w:r>
    </w:p>
    <w:p>
      <w:r>
        <w:t>- UBND huyện, thị xã, thành phố;</w:t>
      </w:r>
    </w:p>
    <w:p>
      <w:r>
        <w:t>- Lưu: VT, NCTH.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