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về Danh mục tài sản cố định đặc thù; Danh mục, thời gian tính hao mòn và tỷ lệ hao mòn tài sản cố định vô hình thuộc phạm vi quản lý của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27/2023/QĐ-UBND</w:t>
      </w:r>
    </w:p>
    <w:p>
      <w:r>
        <w:t>Sơn La, ngày 08 tháng 09 năm 2023</w:t>
      </w:r>
    </w:p>
    <w:p>
      <w:r>
        <w:t>QUYẾT ĐỊNH</w:t>
      </w:r>
    </w:p>
    <w:p>
      <w:r>
        <w:t>BAN HÀNH DANH MỤC TÀI SẢN CỐ ĐỊNH ĐẶC THÙ; DANH MỤC, THỜI GIAN TÍNH HAO MÒN VÀ TỶ LỆ HAO MÒN TÀI SẢN CỐ ĐỊNH VÔ HÌNH THUỘC PHẠM VI QUẢN LÝ CỦA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Nghị định số 34/2016/NĐ-CP ngày 14/5/2016 của Chính phủ quy định chi tiết một số điều và biện pháp thi hành Luật ban hành văn bản quy phạm pháp luật;</w:t>
      </w:r>
    </w:p>
    <w:p>
      <w:r>
        <w:t>Căn cứ Nghị định số 151/2017/NĐ-CP ngày 26 tháng 12 năm 2017 của Chính phủ quy định chi tiết và hướng dẫn thi hành một số điều của Luật quản lý, sử dụng tài sản công;</w:t>
      </w:r>
    </w:p>
    <w:p>
      <w:r>
        <w:t>Căn cứ Thông tư số 23/2023/TT-BTC ngày 25/4/2023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228/TTr- STC ngày 22/8/2023; Sở Tư pháp tại Báo cáo thẩm định số 373/BC-STP ngày 17/8/2023; Ý kiến tán thành của các đồng chí thành viên UBND tỉnh.</w:t>
      </w:r>
    </w:p>
    <w:p>
      <w:r>
        <w:t>QUYẾT ĐỊNH</w:t>
      </w:r>
    </w:p>
    <w:p>
      <w:r>
        <w:t>Điều 1.  Ban hành kèm theo Quyết định này danh mục tài sản cố định đặc thù; Danh mục, thời gian tính hao mòn và tỷ lệ hao mòn tài sản cố định vô hình thuộc phạm vi quản lý của tỉnh Sơn La.</w:t>
      </w:r>
    </w:p>
    <w:p>
      <w:r>
        <w:t>(có phụ lục chi tiết kèm theo)</w:t>
      </w:r>
    </w:p>
    <w:p>
      <w:r>
        <w:t>Điều 2.  Tổ chức thực hiện</w:t>
      </w:r>
    </w:p>
    <w:p>
      <w:r>
        <w:t>1.  Thủ trưởng các cơ quan, tổ chức, đơn vị sử dụng tài sản:</w:t>
      </w:r>
    </w:p>
    <w:p>
      <w:r>
        <w:t>- Căn cứ các nội dung quy định tại Quyết định này, thực hiện tính hao mòn, ghi sổ kế toán, theo dõi và quản lý tài sản theo đúng quy định.</w:t>
      </w:r>
    </w:p>
    <w:p>
      <w:r>
        <w:t>- Trong quá trình thực hiện, nếu có vướng mắc phát sinh các cơ quan, đơn vị kịp thời phản ánh về Ủy ban nhân dân tỉnh (qua Sở Tài chính) để xem xét, sửa đổi, bổ sung cho phù hợp với quy định của pháp luật.</w:t>
      </w:r>
    </w:p>
    <w:p>
      <w:r>
        <w:t>2.  Sở Tài chính</w:t>
      </w:r>
    </w:p>
    <w:p>
      <w:r>
        <w:t>- Chịu trách nhiệm toàn diện về số liệu, nội dung trình UBND tỉnh ban hành danh mục tài sản cố định đặc thù; Danh mục, thời gian tính hao mòn và tỷ lệ hao mòn tài sản cố định vô hình thuộc phạm vi quản lý của tỉnh Sơn La.</w:t>
      </w:r>
    </w:p>
    <w:p>
      <w:r>
        <w:t>- Theo dõi, hướng dẫn việc thực hiện Quyết định này; tổng hợp, đề xuất, báo cáo UBND tỉnh xem xét điều chỉnh bổ sung quy định danh mục tài sản cố định đặc thù; Danh mục, thời gian tính hao mòn và tỷ lệ hao mòn tài sản cố định vô hình cho phù hợp với quy định của pháp luật. Chủ động tổ chức thanh tra, kiểm tra nếu phát hiện sai phạm, vướng mắc  (nếu có) , kịp thời báo cáo UBND tỉnh để chỉ đạo giải quyết, đồng thời chịu trách nhiệm toàn diện trước các kết luận của cơ quan Thanh tra, Kiểm tra, Kiểm toán và các cơ quan pháp luật Nhà nước.</w:t>
      </w:r>
    </w:p>
    <w:p>
      <w:r>
        <w:t>Điều 3.  Hiệu lực thi hành</w:t>
      </w:r>
    </w:p>
    <w:p>
      <w:r>
        <w:t>1.  Quyết định này có hiệu lực kể từ ngày 18/9/2023 và thay thế Quyết định số 2653/QĐ-UBND ngày 30/10/2019 của UBND tỉnh.</w:t>
      </w:r>
    </w:p>
    <w:p>
      <w:r>
        <w:t>2.  Chánh Văn phòng UBND tỉnh; Giám đốc các Sở, ban, ngành; Chủ tịch UBND các huyện, thành phố; Thủ trưởng các cơ quan, đơn vị có liên quan chịu trách nhiệm thi hành quyết định này./.</w:t>
      </w:r>
    </w:p>
    <w:p>
      <w:r>
        <w:t>Nơi nhận:</w:t>
      </w:r>
    </w:p>
    <w:p>
      <w:r>
        <w:t>- Bộ Tài chính (B/c);</w:t>
      </w:r>
    </w:p>
    <w:p>
      <w:r>
        <w:t>- TT Tỉnh ủy (B/c);</w:t>
      </w:r>
    </w:p>
    <w:p>
      <w:r>
        <w:t>- TT HĐND tỉnh (B/c);</w:t>
      </w:r>
    </w:p>
    <w:p>
      <w:r>
        <w:t>- Ủy ban MTTQ Việt Nam tỉnh (B/c);</w:t>
      </w:r>
    </w:p>
    <w:p>
      <w:r>
        <w:t>- Đoàn Đại biểu Quốc hội;</w:t>
      </w:r>
    </w:p>
    <w:p>
      <w:r>
        <w:t>- Đ/c Chủ tịch UBND tỉnh;</w:t>
      </w:r>
    </w:p>
    <w:p>
      <w:r>
        <w:t>- Các đ/c Phó Chủ tịch UBND tỉnh;</w:t>
      </w:r>
    </w:p>
    <w:p>
      <w:r>
        <w:t>- Cục KSTTHC-VPCP;</w:t>
      </w:r>
    </w:p>
    <w:p>
      <w:r>
        <w:t>- Vụ pháp chế - Bộ Tài chính;</w:t>
      </w:r>
    </w:p>
    <w:p>
      <w:r>
        <w:t>- Cục kiểm tra văn bản QPPL - Bộ Tư pháp;</w:t>
      </w:r>
    </w:p>
    <w:p>
      <w:r>
        <w:t>- Như điều 3;</w:t>
      </w:r>
    </w:p>
    <w:p>
      <w:r>
        <w:t>- Lãnh đạo VP UBND tỉnh;</w:t>
      </w:r>
    </w:p>
    <w:p>
      <w:r>
        <w:t>- Trung tâm thông tin tỉnh;</w:t>
      </w:r>
    </w:p>
    <w:p>
      <w:r>
        <w:t>- Lưu: VT, TH, Đức Anh.</w:t>
      </w:r>
    </w:p>
    <w:p>
      <w:r>
        <w:t>TM. ỦY BAN NHÂN DÂN</w:t>
      </w:r>
    </w:p>
    <w:p>
      <w:r>
        <w:t>CHỦ TỊCH</w:t>
      </w:r>
    </w:p>
    <w:p>
      <w:r>
        <w:t>Hoàng Quốc Khánh</w:t>
      </w:r>
    </w:p>
    <w:p>
      <w:r>
        <w:t>PHỤ LỤC I</w:t>
      </w:r>
    </w:p>
    <w:p>
      <w:r>
        <w:t>DANH MỤC, THỜI GIAN TÍNH HAO MÒN VÀ TỶ LỆ HAO MÒN TÀI SẢN CỐ ĐỊNH VÔ HÌNH</w:t>
      </w:r>
    </w:p>
    <w:p>
      <w:r>
        <w:t>(Ban hành kèm theo Quyết định số 27/2023/QĐ-UBND ngày 08/09/2023 của UBND tỉnh Sơn La)</w:t>
      </w:r>
    </w:p>
    <w:p>
      <w:r>
        <w:t>STT</w:t>
      </w:r>
    </w:p>
    <w:p>
      <w:r>
        <w:t>Danh mục</w:t>
      </w:r>
    </w:p>
    <w:p>
      <w:r>
        <w:t>Thời gian tính hao mòn (năm)</w:t>
      </w:r>
    </w:p>
    <w:p>
      <w:r>
        <w:t>Tỷ lệ hao mòn (%/năm)</w:t>
      </w:r>
    </w:p>
    <w:p>
      <w:r>
        <w:t>I</w:t>
      </w:r>
    </w:p>
    <w:p>
      <w:r>
        <w:t>Quyền tác giả và quyền liên quan đến tác giả</w:t>
      </w:r>
    </w:p>
    <w:p>
      <w:r>
        <w:t>1</w:t>
      </w:r>
    </w:p>
    <w:p>
      <w:r>
        <w:t>Tác phẩm văn học, nghệ thuật và khoa học</w:t>
      </w:r>
    </w:p>
    <w:p>
      <w:r>
        <w:t>25</w:t>
      </w:r>
    </w:p>
    <w:p>
      <w:r>
        <w:t>4</w:t>
      </w:r>
    </w:p>
    <w:p>
      <w:r>
        <w:t>2</w:t>
      </w:r>
    </w:p>
    <w:p>
      <w:r>
        <w:t>Chương trình máy tính</w:t>
      </w:r>
    </w:p>
    <w:p>
      <w:r>
        <w:t>5</w:t>
      </w:r>
    </w:p>
    <w:p>
      <w:r>
        <w:t>20</w:t>
      </w:r>
    </w:p>
    <w:p>
      <w:r>
        <w:t>3</w:t>
      </w:r>
    </w:p>
    <w:p>
      <w:r>
        <w:t>Dữ liệu sưu tập</w:t>
      </w:r>
    </w:p>
    <w:p>
      <w:r>
        <w:t>25</w:t>
      </w:r>
    </w:p>
    <w:p>
      <w:r>
        <w:t>4</w:t>
      </w:r>
    </w:p>
    <w:p>
      <w:r>
        <w:t>4</w:t>
      </w:r>
    </w:p>
    <w:p>
      <w:r>
        <w:t>Quyền tác giả khác</w:t>
      </w:r>
    </w:p>
    <w:p>
      <w:r>
        <w:t>25</w:t>
      </w:r>
    </w:p>
    <w:p>
      <w:r>
        <w:t>4</w:t>
      </w:r>
    </w:p>
    <w:p>
      <w:r>
        <w:t>II</w:t>
      </w:r>
    </w:p>
    <w:p>
      <w:r>
        <w:t>Quyền sở hữu công nghiệp</w:t>
      </w:r>
    </w:p>
    <w:p>
      <w:r>
        <w:t>1</w:t>
      </w:r>
    </w:p>
    <w:p>
      <w:r>
        <w:t>Bằng phát minh, sáng chế</w:t>
      </w:r>
    </w:p>
    <w:p>
      <w:r>
        <w:t>20</w:t>
      </w:r>
    </w:p>
    <w:p>
      <w:r>
        <w:t>5</w:t>
      </w:r>
    </w:p>
    <w:p>
      <w:r>
        <w:t>III</w:t>
      </w:r>
    </w:p>
    <w:p>
      <w:r>
        <w:t>Quyền đối với giống cây trồng</w:t>
      </w:r>
    </w:p>
    <w:p>
      <w:r>
        <w:t>1</w:t>
      </w:r>
    </w:p>
    <w:p>
      <w:r>
        <w:t>Bằng bảo hộ giống cây thân gỗ và cây nho</w:t>
      </w:r>
    </w:p>
    <w:p>
      <w:r>
        <w:t>25</w:t>
      </w:r>
    </w:p>
    <w:p>
      <w:r>
        <w:t>4</w:t>
      </w:r>
    </w:p>
    <w:p>
      <w:r>
        <w:t>2</w:t>
      </w:r>
    </w:p>
    <w:p>
      <w:r>
        <w:t>Bằng bảo hộ giống cây trồng khác</w:t>
      </w:r>
    </w:p>
    <w:p>
      <w:r>
        <w:t>20</w:t>
      </w:r>
    </w:p>
    <w:p>
      <w:r>
        <w:t>5</w:t>
      </w:r>
    </w:p>
    <w:p>
      <w:r>
        <w:t>IV</w:t>
      </w:r>
    </w:p>
    <w:p>
      <w:r>
        <w:t>Phần mềm ứng dụng</w:t>
      </w:r>
    </w:p>
    <w:p>
      <w:r>
        <w:t>1</w:t>
      </w:r>
    </w:p>
    <w:p>
      <w:r>
        <w:t>Phần mềm kế toán</w:t>
      </w:r>
    </w:p>
    <w:p>
      <w:r>
        <w:t>5</w:t>
      </w:r>
    </w:p>
    <w:p>
      <w:r>
        <w:t>20</w:t>
      </w:r>
    </w:p>
    <w:p>
      <w:r>
        <w:t>2</w:t>
      </w:r>
    </w:p>
    <w:p>
      <w:r>
        <w:t>Phần mềm quản trị cơ sở dữ liệu, hệ thống thông tin</w:t>
      </w:r>
    </w:p>
    <w:p>
      <w:r>
        <w:t>5</w:t>
      </w:r>
    </w:p>
    <w:p>
      <w:r>
        <w:t>20</w:t>
      </w:r>
    </w:p>
    <w:p>
      <w:r>
        <w:t>3</w:t>
      </w:r>
    </w:p>
    <w:p>
      <w:r>
        <w:t>Phần mềm tin học văn phòng</w:t>
      </w:r>
    </w:p>
    <w:p>
      <w:r>
        <w:t>5</w:t>
      </w:r>
    </w:p>
    <w:p>
      <w:r>
        <w:t>20</w:t>
      </w:r>
    </w:p>
    <w:p>
      <w:r>
        <w:t>4</w:t>
      </w:r>
    </w:p>
    <w:p>
      <w:r>
        <w:t>Các phần mềm ứng dụng khác</w:t>
      </w:r>
    </w:p>
    <w:p>
      <w:r>
        <w:t>5</w:t>
      </w:r>
    </w:p>
    <w:p>
      <w:r>
        <w:t>20</w:t>
      </w:r>
    </w:p>
    <w:p>
      <w:r>
        <w:t>PHỤ LỤC II</w:t>
      </w:r>
    </w:p>
    <w:p>
      <w:r>
        <w:t>DANH MỤC TÀI SẢN CỐ ĐỊNH ĐẶC THÙ</w:t>
      </w:r>
    </w:p>
    <w:p>
      <w:r>
        <w:t>(Ban hành kèm theo Quyết định số 27/2023/QĐ-UBND ngày 08/09/2023 của UBND tỉnh Sơn La)</w:t>
      </w:r>
    </w:p>
    <w:p>
      <w:r>
        <w:t>STT</w:t>
      </w:r>
    </w:p>
    <w:p>
      <w:r>
        <w:t>Danh mục</w:t>
      </w:r>
    </w:p>
    <w:p>
      <w:r>
        <w:t>1</w:t>
      </w:r>
    </w:p>
    <w:p>
      <w:r>
        <w:t>Tài sản cố định không xác định chi phí hình thành hoặc không đánh giá được giá trị thực  (cổ vật, hiện vật trưng bày trong bảo tàng, lăng tẩm, tài liệu cổ, tài liệu quý hiếm,…)</w:t>
      </w:r>
    </w:p>
    <w:p>
      <w:r>
        <w:t>2</w:t>
      </w:r>
    </w:p>
    <w:p>
      <w:r>
        <w:t>Di tích lịch sử được xếp hạng</w:t>
      </w:r>
    </w:p>
    <w:p>
      <w:r>
        <w:t>3</w:t>
      </w:r>
    </w:p>
    <w:p>
      <w:r>
        <w:t>Thương hiệu của đơn vị sự nghiệp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