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định kèm theo Quyết định 18/2020/QĐ-UBND thực hiện cơ chế một cửa, một cửa liên thông trong giải quyết thủ tục hành chính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02/12/2023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27/2023/QĐ-UBND</w:t>
      </w:r>
    </w:p>
    <w:p>
      <w:r>
        <w:t>Hà Nội, ngày 22 tháng 11  năm 202 3</w:t>
      </w:r>
    </w:p>
    <w:p>
      <w:r>
        <w:t>QUYẾT ĐỊNH</w:t>
      </w:r>
    </w:p>
    <w:p>
      <w:r>
        <w:t>SỬA ĐỔI, BỔ SUNG MỘT SỐ ĐIỀU CỦA QUY ĐỊNH BAN HÀNH KÈM THEO QUYẾT ĐỊNH SỐ 18/2020/QĐ-UBND NGÀY 04/9/2020 CỦA UBND THÀNH PHỐ HÀ NỘI BAN HÀNH QUY ĐỊNH THỰC HIỆN CƠ CHẾ MỘT CỬA, MỘT CỬA LIÊN THÔNG TRONG GIẢI QUYẾT THỦ TỤC HÀNH CHÍNH TRÊN ĐỊA BÀN THÀNH PHỐ HÀ NỘI</w:t>
      </w:r>
    </w:p>
    <w:p>
      <w:r>
        <w:t>ỦY BAN NHÂN DÂN THÀNH PHỐ HÀ NỘI</w:t>
      </w:r>
    </w:p>
    <w:p>
      <w:r>
        <w:t>C ă n c ứ  Luật T ổ  chức chính quyền địa phương ngày  1 9 / 6 / 2015; Luật s ố  4 7/ 2019 / QH14 ngày 22 / 11 / 2019 s ử a  đổi,   bổ sung một số điều của Luật Tổ chức Ch  í nh ph ủ     v à Luật Tổ chức ch í nh quy ề n địa phương ;</w:t>
      </w:r>
    </w:p>
    <w:p>
      <w:r>
        <w:t>Căn cứ Luật Ban h à nh văn b ả n quy phạm pháp  luật  ngày 22 / 6 / 2015 ;  Luật s ố  6 3/ 2020 /Q H14 ngày 1 8/ 6 / 2020 s ử a  đổi,   bổ sung   một số  điều của Luật Ban hành  vă n b ả n quy phạm pháp luật;</w:t>
      </w:r>
    </w:p>
    <w:p>
      <w:r>
        <w:t>Căn cứ  N ghị định số 61 / 2018 /N Đ-CP ngày 2 3/ 4 / 2018 của Ch í nh ph ủ     v ề thực hiện cơ ch ế  một c ử a ,  một c ử a liên thông trong giải quyết th ủ     t ục hành chính;  N ghị  định số  10 7/ 2021 /N Đ-CP ngày 06 / 12 / 2021 của Ch í nh p hủ     sửa đổi,   bổ sung một s  ố   điều của   N ghị định số 61 / 2018 /N Đ-CP ngày 2 3/ 4 / 2018 của Ch í nh ph ủ     về  thực hiện cơ ch ế  một c ửa,  một  cửa liên  thông trong gi ả i quyết th ủ     t ục hành chính ;</w:t>
      </w:r>
    </w:p>
    <w:p>
      <w:r>
        <w:t>Căn cứ  Nghị   định số 45  / 2020 /N Đ-CP ng à y 08 / 4 / 2020 của Ch í nh ph ủ     về  thực hiện th ủ     t ục hành chính trên môi trường điện t ử;</w:t>
      </w:r>
    </w:p>
    <w:p>
      <w:r>
        <w:t>Căn cứ  N ghị định số 42 / 2022 /N Đ-CP ngày 24 / 6 / 2022 của Chính phủ quy định  về  việc cung c ấ p thông tin  v à dịch  v ụ c ô ng trực tuy ế n của cơ quan nhà nước trên môi trường mạng ;</w:t>
      </w:r>
    </w:p>
    <w:p>
      <w:r>
        <w:t>Căn cứ  N ghị định số 59 / 2022 /N Đ-CP ngày 05 / 9 / 2022 của Ch í nh ph ủ  quy định  về  định danh  và  xác thực điện t ử;</w:t>
      </w:r>
    </w:p>
    <w:p>
      <w:r>
        <w:t>Căn cứ Thông tư s ố  01 / 2018 / TT- V PCP ngày 25 / 11 / 2018 của  Văn  phòng Chính phủ hư ớ ng d ẫ n thi hành một số quy định của  N ghị định số 61 / 2018 /N Đ-CP ngày 2 3/ 4 / 2018 của Chính phủ  v ề thực hiện cơ chế một c ử a ,  một c ử a liên thông trong gi ả i quy ết   thủ tục hành chính  ;</w:t>
      </w:r>
    </w:p>
    <w:p>
      <w:r>
        <w:t>Theo đ ề  nghị của Chánh  Văn  phòng  Ủ y ban nhân dân Thành ph ố  tại Tờ trình s ố  25 / TTr- V P ngày 04 tháng 8 năm 2025.</w:t>
      </w:r>
    </w:p>
    <w:p>
      <w:r>
        <w:t>QUYẾT ĐỊNH:</w:t>
      </w:r>
    </w:p>
    <w:p>
      <w:r>
        <w:t>Điều 1.  Sửa đổi, bổ sung một số điều của Quy định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 như sau:</w:t>
      </w:r>
    </w:p>
    <w:p>
      <w:r>
        <w:t>1. Sửa đổi, bổ sung khoản 1 Điều 1 như sau:</w:t>
      </w:r>
    </w:p>
    <w:p>
      <w:r>
        <w:t>“1. Quy định này quy định về việc tổ chức, tiếp nhận, giải quyết thủ tục hành chính, tr ả  kết quả giải quyết và lưu tr ữ  hồ sơ thủ tục hành chính ;  việc  số  h ó a hồ sơ, kết quả giải quyết thủ tục hành chính trong tiếp nhận và giải quyết thủ tục hành chính ;  báo cáo việc thực hiện cơ ch ế  một c ử a ,  một cửa liên thông trong giải quyết thủ tục hành chính ;  các bi ể u m ẫ u trong việc giải quy ế t thủ tục hành chính theo cơ ch ế  một c ử a, một c ử a liên thông; việc theo dõi, giám sát, đánh giá việc giải quy ết   thủ tục hành chính cho t  ổ  chức, cá nhân của một cơ quan có thẩm quyền th ô ng qua Bộ phận Một c ử a và việc thực hiện thủ tục hành chính không phụ thuộc vào địa giới hành chính tại các đơn vị trên địa bàn thành phố Hà Nộ i” .</w:t>
      </w:r>
    </w:p>
    <w:p>
      <w:r>
        <w:t>2. Sửa đổi, bổ sung khoản 1 và bổ sung khoản 5 Điều 2 như sau:</w:t>
      </w:r>
    </w:p>
    <w:p>
      <w:r>
        <w:t>a) S ử a đ ổ i, bổ sung khoản 1 Đi ều  2 như sau:</w:t>
      </w:r>
    </w:p>
    <w:p>
      <w:r>
        <w:t>“1. Các cơ quan có nhiệm vụ ,   quyền hạn gi  ả i quyết thủ tục hành chính bao gồm:</w:t>
      </w:r>
    </w:p>
    <w:p>
      <w:r>
        <w:t>a) Các S ở , cơ quan tương đương S ở,  Ban Quản lý các Kh u  công nghiệp và Ch ế  xuất H à  Nội ,  Ban dân tộc Hà Nội (sau đây gọi là các s ở );</w:t>
      </w:r>
    </w:p>
    <w:p>
      <w:r>
        <w:t>b) Các tổ chức hành chính trực thuộc S ở  (sau đ â y gọi là đơn vị cấp 2 thuộc S ở );</w:t>
      </w:r>
    </w:p>
    <w:p>
      <w:r>
        <w:t>c) Ủy ban nhân dân quận, huyện, thị x ã  (sau đây gọi là  Ủ y ban nhân dân cấp huyện);</w:t>
      </w:r>
    </w:p>
    <w:p>
      <w:r>
        <w:t>d) Ủy ban nhân dân x ã,  phường, thị trấn (sau đây gọi là Ủy ban nhân dân cấp xã);</w:t>
      </w:r>
    </w:p>
    <w:p>
      <w:r>
        <w:t>đ) Các đơn vị sự nghiệp công lập thuộc Thành phố ,  thuộc sơ, cơ quan tương đương s ở,  thuộc UBND quận, huyện, th ị  x ã  có trách nhiệm, thẩm quyền được giao hoặc được  ủ y quyền cung ứng các dịch vụ công ích theo quy định (sau  đ ây gọi là các đơn vị sự nghiệp công lập cung ứng dịch vụ công ích) ” .</w:t>
      </w:r>
    </w:p>
    <w:p>
      <w:r>
        <w:t>b) B ổ  sung kho ả n 5 Điều 2 như sau:</w:t>
      </w:r>
    </w:p>
    <w:p>
      <w:r>
        <w:t>“5. Khuy ế n khích các cơ quan trực thuộc ngành dọc của các cơ quan Trung ương đóng trên địa bàn thành phố H à  N ội , các doanh nghiệp, hợp tác xã theo quy định tại Quyết định số 10 / 2018 / QĐ-UBND ngày 07 / 5 / 2018 của Ủy ban nhân dân Thành phố về việc ban hành quy định việc áp dụng cơ ch ế  một cửa, cơ ch ế  một cửa liên thông trong cung ứng dịch vụ công tại các đơn vị sự nghiệp công lập, doanh nghiệp, hợp tác x ã  tại thành phố Hà N ội  (sau đây gọi là Quyết định số 10 / 2018 / QĐ-UBND) áp dụng quy định này ” .</w:t>
      </w:r>
    </w:p>
    <w:p>
      <w:r>
        <w:t>3. Sửa đổi, bổ sung khoản 1, sửa đổi kho ả n 2 ,  bổ sung khoản 3 ,  bổ sung khoản 4 và khoản 5 Điều 4 như sau:</w:t>
      </w:r>
    </w:p>
    <w:p>
      <w:r>
        <w:t>a) Sửa đổi, bổ sung khoản 1 Điều 4 như sau:</w:t>
      </w:r>
    </w:p>
    <w:p>
      <w:r>
        <w:t>“1 . Tại cấp Thành phố</w:t>
      </w:r>
    </w:p>
    <w:p>
      <w:r>
        <w:t>a) C ă n c ứ  s ố  lượng thủ tục hành chính thuộc thẩm quyền  giải quyết,  t ầ n su ấ t ti ế p nh ậ n hồ sơ ,   tình hình   bố trí trụ sở   của các cơ quan chuyên môn  ,  các điều kiện kinh tế - x ã  hội ,   điều kiện t  ự  nhiên và tình  hình   thực tế của Thành phố, UBND Thành phố quyết định việc thành lập Tr  ung  tâm Phục vụ hành chính c ông  Th à nh ph ố  là đơn vị h à nh ch í nh đặc th ù  thuộc Văn phòng UBND Th à nh ph ố,  c ó  con d ấ u và tài kho ả n  riêng để  thực hiện nhiệm vụ ,  quyền h ạ n được giao.</w:t>
      </w:r>
    </w:p>
    <w:p>
      <w:r>
        <w:t>Ủy ban nhân dân Th à nh ph ố  quy ế t định việc tổ chức thực hiện nhiệm vụ ,  cách thức thực hiện  cũng  như b ố  trí nh â n sự phục vụ của Trung t â m Phục vụ hành chính công Thành phố trên cơ sở việc vận hành H ệ  th ống  thông tin giải quy ế t thủ tục hành chính Th à nh ph ố .</w:t>
      </w:r>
    </w:p>
    <w:p>
      <w:r>
        <w:t>Đ ối  với nh ững  lĩnh vực thủ tục h à nh chính đ ã  được cung cấp dịch vụ công trực tuy ế n toàn trình thì việc b ố  tr í  cán bộ ,  công chức, viên chức ti ế p nhận được s ắ p x ế p hợp lý v ề  s ố  lượng, không dàn  trải số lượng  c á n bộ ,  công chức, viên chức, người lao động làm việc tại Tr ung  t â m Phục vụ hành chính công Thành phố có thể ti ế t  giả m tại nh ững  lĩnh vực gi ả i qu yế t thủ tục hành chính đ ã  được thực hiện qua Hệ th ố ng thông tin gi ả i quy ế t thủ tục h à nh ch í nh Thành phố.</w:t>
      </w:r>
    </w:p>
    <w:p>
      <w:r>
        <w:t>b) Trong trường hợp chưa th à nh lập Tr ung  tâm Phục vụ hành chính c ô ng Th à nh ph ố  hoặc  đã  thành lập nhưng chưa  đủ số  lượng c ầ n thiết thì đối  với những  lĩnh  vực   thủ tục hành chính chưa được tiếp nhận tại Tr  ung  t â m Phục  vụ   hành chính công Thành ph  ố,  Giám  đố c, Th ủ  trư ở ng: các S ở,  các đơn vị c ấ p 2 thuộc s ở  qu yế t định việc thành lập Bộ phận Tiếp nhận và Tr ả   kết qu  ả     giải   quyết thủ tục hành chính (sau đây   gọi tắt  là Bộ phận Một c ử a) thuộc Văn phòng hoặc phòng Hành chính - Tổ chức (sau đây  gọi  chung là văn phòng) cơ quan đó và  g iao l ã nh đạo Văn phòng của cơ quan đó là người  đứng  đầu B ộ  phận Một cửa ” .</w:t>
      </w:r>
    </w:p>
    <w:p>
      <w:r>
        <w:t>b) Sửa đổi khoản 2 Điều 4 như sau:</w:t>
      </w:r>
    </w:p>
    <w:p>
      <w:r>
        <w:t>“ 2. Tại cấp huyện</w:t>
      </w:r>
    </w:p>
    <w:p>
      <w:r>
        <w:t>Ủy ban nhân dân cấp hu y ện  quyết  định việc thành lập B ộ  phận Một c ử a thuộc Văn phòng H ội  đ ồ ng nhân dân và Ủy ban nhân dân c ấ p huyện và giao l ã nh  đ ạo Văn phòng H ội  đ ồ ng nhân dân và Ủy ban nhân dân cấp huyện là người  đứng đầu  Bộ phận Một c ử a ” .</w:t>
      </w:r>
    </w:p>
    <w:p>
      <w:r>
        <w:t>c) Bổ sung khoản 3 Điều 4 như sau:</w:t>
      </w:r>
    </w:p>
    <w:p>
      <w:r>
        <w:t>“ 3 .  T ạ i c ấ p x ã</w:t>
      </w:r>
    </w:p>
    <w:p>
      <w:r>
        <w:t>Ủy  ban nhân d â n cấp x ã  qu yế t định thành lập B ộ  phận Một c ử a và giao một l ã nh  đ ạo  của Ủy  ban nhân dân l à  người  đứng đầu  Bộ phận Một c ử a. ”</w:t>
      </w:r>
    </w:p>
    <w:p>
      <w:r>
        <w:t>d) Bổ sung khoản 4 Điều 4 như sau:</w:t>
      </w:r>
    </w:p>
    <w:p>
      <w:r>
        <w:t>“ 4 .  Khuy ế n khích các đơn  vị  thuộc đối tượng quy  đị nh tại kho ả n 5 Điều 2 Quy ế t đ ị nh này b ố trí  nhân s ự  đ ế n Trung t â m Phục vụ h à nh ch í nh công Thành phố hoặc B ộ  phận Một cửa các đơn vị để tiếp nhận, gi ả i qu yế t th ủ  tục hành chính thuộc th ẩ m quy ề n đơn vị mình được  li ên th ô ng  giải  qu yế t trên địa bàn Thành phố ” .</w:t>
      </w:r>
    </w:p>
    <w:p>
      <w:r>
        <w:t>d) B ổ  sung khoản 5 Điều 4 như sau:</w:t>
      </w:r>
    </w:p>
    <w:p>
      <w:r>
        <w:t>“5. Việc lựa chọn doanh nghiệp c ung   ứng dịch vụ bưu chính   công  ích đảm nhận một hoặc một số  công  việc tron g  quá trình hướn g  d ẫ n, tiếp nhận, s ố  hóa hồ sơ, tr ả  kết qu ả  giải quyết thủ tục hành chính thực hiện theo quy định pháp luật về đấu th ầ u và quy định pháp luật khác có liên quan. Các s ở , đơn vị cấp 2 thuộc sở ,   Ủy ban nhân dân cấp huyện và Ủy ban nhân dân cấp xã thực hiện đánh giá khả năng đáp ứng về cơ sở vật chất, nhân lực của đơn vị và kh  ả  năng đ ả m nhận các nhiệm vụ hướng dẫn ,   tiếp nhận, s  ố  hóa hồ sơ, tr ả   kết quả giải quyết thủ tục hành chính của doanh nghiệp cung ứng dịch vụ b  ư u chính công ích đ ể  quyết định phạm vi, quy  mô , nội dung tổ chức t riể n khai thực hiện lựa chọn doanh nghiệp cung ứng dịch vụ bưu chính công ích đảm nhận một số công việc trong quá trình hướng dẫn ,  tiếp nhận, số hóa hồ sơ ,  tr ả  k ế t quả giải quyết thủ tục hành chính theo quy định của pháp luật liên quan, phù hợp với thực tiễn của đơn vị m ì nh”.</w:t>
      </w:r>
    </w:p>
    <w:p>
      <w:r>
        <w:t>4. Sửa đổi, bổ sung kho ả n 1 ,  s ử a đ ổ i, bổ sung khoản 2, s ử a đ ổ i khoản 5 và b ổ  sung khoản 6 Điều 5 như sau:</w:t>
      </w:r>
    </w:p>
    <w:p>
      <w:r>
        <w:t>a) Sửa đổi, bổ sung khoản 1 Điều 5 như sau:</w:t>
      </w:r>
    </w:p>
    <w:p>
      <w:r>
        <w:t>“1. Tại Thành phố</w:t>
      </w:r>
    </w:p>
    <w:p>
      <w:r>
        <w:t>a) Trường hợp thành lập Trung tâm Phục vụ hành chính công Thành phố</w:t>
      </w:r>
    </w:p>
    <w:p>
      <w:r>
        <w:t>Văn phòng các đơn vị: Văn phòng Ủy ban nhân dân Thành phố và các s ở,  đơn vị c ấ p 2 thuộc S ở  căn cứ quy định tại Nghị định số 61 / 2018 / NĐ-CP ngày 23 / 4 / 2018 của Chính phủ (được s ử a đ ổ i, bổ sung tại Nghị định số 107/2021 NĐ-CP ngày 06 / 12 / 2021 của Chính phủ) v ề  người l à m việc tại Bộ phận Một c ử a ,  tiêu chu ẩ n ,   điều kiện   đối với  công chức, viên chức làm việc tại Bộ phận Một c ử a và hướng dẫn của S ở  N ội  vụ v ề  chức năng, nhiệm vụ, vị trí việc làm, tình hình sử dụng biên chế, phương thức phân công và điều kiện thực tế của Thành phố đ ể  xây dựng phương án nhân sự (bao gồm danh sách nhân sự chính thức, nhân sự dự phòng, nhiệm vụ cụ thể và thời gian c ử  dự kiến) gửi Văn phòng UBND Thành phố t ổ ng hợp danh sách, trình Ủy ban nhân dân Thành phố quyết định phê duyệt danh sách nhân sự làm việc tại Trung tâm Phục vụ hành chính công Thành phố.</w:t>
      </w:r>
    </w:p>
    <w:p>
      <w:r>
        <w:t>Trường hợp Trung tâm Phục vụ hành chính công Thành ph ố  thực hiện tiếp nhận và giải quyết các thủ tục hành chính thuộc th ẩ m quyền giải quyết hoặc liên thông gi ả i quyết của các cơ quan được tổ chức theo Hệ thống ngành dọc trên địa bàn Thành phố ,  người đứng đ ầ u cơ quan theo Hệ thống ngành dọc nêu trên phối hợp với Văn phòng UBND Thành phố c ử  cán bộ, c ô ng chức, viên chức đến Trung tâm Phục vụ hành chính công Thành phố đ ể  ti ế p nhận các thủ tục hành chính thuộc th ẩ m quy ền  theo quy định.</w:t>
      </w:r>
    </w:p>
    <w:p>
      <w:r>
        <w:t>b) Trường hợp thành lập Bộ phận Một c ử a tại các cơ quan chuyên môn thuộc Ủy ban nhân dân Thành ph ố</w:t>
      </w:r>
    </w:p>
    <w:p>
      <w:r>
        <w:t>Văn phòng các đơn vị: Văn phòng Ủy ban nh â n dân Thành phố ,  các s ở,  đơn  vị   cấp 2 thuộc S  ở   căn cứ quy định tại Nghị định số 61  / 2018 / NĐ-CP ngày 23 / 4 /2018   của Chính phủ (được   sửa đổi, bổ sung  tại Nghị định số 107 / 2021 / NĐ-CP ng à y 06 / 12 / 2021 của Chính phủ) v ề  người làm việc tại Bộ phận Một c ử a ,  tiêu chuẩn ,   điều kiện đối với côn  g  chức, viên chức l à m việc tại Bộ phận Một c ử a và hướng dẫn của S ở  Nội v ụ  v ề  chức năng, nhiệm vụ , vị trí  việc làm ,  tình hình sử dụng biên chế ,  phương thức phân c ô ng và điều kiện thực t ế   của đơn vị m  ì nh, tổng hợp danh sách và trình l ã nh đạo đơn vị k ý   quyết định phê duyệt nhân sự được c  ử  đ ế n l à m việc tại Bộ phận Một c ử a (bao g ồ m danh sách nhân s ự  chính thức, nhân s ự  dự phòng, nhiệm vụ cụ thể và thời gian c ử  d ự  ki ế n).</w:t>
      </w:r>
    </w:p>
    <w:p>
      <w:r>
        <w:t>Trường hợp có từ 02 phòng, ban chuyên môn tr ở  l ê n  có số  lượng thủ tục hành chính giao dịch không nhi ề u (theo xác định của t ừ ng đơn vị) hoặc thủ tục h à nh chính không phát sinh thư ờ ng xuyên (hồ sơ theo đợt) th ì     Vă n phòng các đơn vị tham mưu L ã nh đạo đơn vị quyết định việc c ử  cán bộ ,  c ô ng chức của một trong s ố  các phòng, ban chuyên môn đ ó  thực hiện việc tiếp nhận hoặc ch ủ  trì ,   phối hợp   với  các phòng, ban liên quan th ố ng nh ấ t c ử  công chức của 01 đơn vị đ ể  làm nhiệm vụ tiếp nhận và tr ả   kết qu  ả  gi ả i quyết thủ tục hành chính của các đơn vị tại Bộ phận Một c ử a ,  Việc th ố ng nh ấ t ph ả i th ể  hiện b ằ ng quy chế phối hợp gi ữ a các đơn vị  với  nhau và có sự  đồng ý  phê duyệt của l ã nh đạo cơ quan đó ” .</w:t>
      </w:r>
    </w:p>
    <w:p>
      <w:r>
        <w:t>b) Sửa đổi, bổ sung khoản 2 Điều 5 như sau</w:t>
      </w:r>
    </w:p>
    <w:p>
      <w:r>
        <w:t>“2. T ạ i cấp huyện</w:t>
      </w:r>
    </w:p>
    <w:p>
      <w:r>
        <w:t>Vă n phòng Hội  đồ ng nhân dân và Ủy ban nhân dân cấp hu y ện phối hợp  với  Phòng Nội vụ căn cứ tiêu chu ẩ n quy định Nghị định số 61 / 2018 / NĐ-CP ngày 23 / 4 / 2018 của Chính phủ (được sửa  đổi,   bổ sung tại Nghị   đị nh số 107 / 2021 / NĐ-CP ngày 06 / 12 / 2021 của Chính phủ) v ề  người làm việc tại Bộ phận Một cửa, tiêu chuẩn ,   điều kiện đ  ố i với c ô ng chức, viên chức làm việc tại Bộ phận Một c ử a và hướng dẫn của S ở  Nội vụ về biên chế, chế độ chính sách. V ị trí  việc làm cho cán bộ ,  công chức và  điề u kiện kinh t ế  - x ã   hội của địa phương   để   hướng dẫn các phòng, ban chuyên môn thuộc UBND c  ấ p huyện xây dựng phương án nhân  sự  (bao gồm danh sách nhân s ự  chính thức, nhân sự d ự  phòng- nhiệm vụ cụ thể và thời gian c ử  d ự  ki ế n) g ử i  Vă n phòng H ội đồng  nhân dân v à     Ủy  ban nhân dân c ấ p huyện t ổ ng hợp danh sách, trình Ch ủ  tịch Ủy ban nh ân  d â n c ấ p huyện ký Quyết định phê duyệt nhân sự  đ ược c ử  đ ế n làm việc tại Bộ phận Một c ử a theo quy định.</w:t>
      </w:r>
    </w:p>
    <w:p>
      <w:r>
        <w:t>Trường hợp có t ừ  02 phòng, ban chuyên m ôn  tr ở  l ê n có s ố  lượng thủ tục hành chính giao dịch không nhi ề u (dưới 50 hồ sơ năm) hoặc thủ tục hành chính không phát sinh thường xuyên (hồ sơ theo  đ ợt) thì  V ăn phòng H ội đồng  nhân dân và Ủy ban nhân dân ch ủ  trì ,   phối hợp   với  các phòng, ban chuyên m ô n có liên quan th ố ng nh ấ t c ử  công chức của 01 phòng, ban ,  chuyên m ô n này làm nhiệm vụ tiếp nh ậ n và tr ả  k ế t qu ả  giải qu yế t hồ sơ thủ tục hành chính của các đơn vị tại Bộ phận Một c ử a.  V iệc th ố ng nh ấ t này ph ả i  đ ược th ể  hiện b ằ ng quy chế phối hợp gi ữ a các đơn vị và báo cáo l ã nh đạo UBND c ấ p huyện xem xét ,  phê duyệt.</w:t>
      </w:r>
    </w:p>
    <w:p>
      <w:r>
        <w:t>Trườn g  hợp Bộ phận Một c ử a cấp huyện thực hiện ti ế p nhận và giải quyết các thủ tục hành chính thuộc thẩm quyền giải quyết hoặc liên thông giải quyết của các cơ quan được tổ chức theo Hệ th ố ng ngành dọc trên địa bàn cấp huyện, người  đứng  đầu cơ quan được tổ chức theo Hệ th ốn g ngành dọc trên địa bàn ph ả i phối hợp  với Văn  phòng Hội  đồng  nhân dân và Ủy ban nhân dân cấp huyện trong việc thống nhất c ử  cán b ộ,  công chức, viên chức đ ế n Bộ phận Một c ử a cấp huyện đ ể  tiếp nhận các thủ tục hành chính thuộc thẩm quyền theo quy định”.</w:t>
      </w:r>
    </w:p>
    <w:p>
      <w:r>
        <w:t>c) Sửa đổi khoản 5 Điều 5 như sau:</w:t>
      </w:r>
    </w:p>
    <w:p>
      <w:r>
        <w:t>“5. Thời hạn làm việc của cán bộ ,  công chức, viên chức các phòng, ban ,  chuyên môn được cử đến Trung tâm Phục vụ hành chính công Thành phố (nếu có), Bộ phận Một c ử a các s ở , ban ,  ngành, UBND c ấ p huyện là 24 tháng, trừ trường hợp có quy định khác nhưng phải đảm bảo đ ủ  06 tháng và tối đa không quá 24 tháng.”</w:t>
      </w:r>
    </w:p>
    <w:p>
      <w:r>
        <w:t>d) Bổ sung khoản 6 Điều 5 như sau:</w:t>
      </w:r>
    </w:p>
    <w:p>
      <w:r>
        <w:t>“6. Công chức làm việc chuyên trách tại Bộ phận Một c ử a là công chức được phê duyệt trong Quyết định nhân sự làm việc tại Trung tâm Phục vụ hành chính công Thành phố hoặc Bộ phận Một c ử a thuộc S ở,  cơ quan tương đương S ở , Văn phòng Hội đồng nhân dân và Ủy ban nhân dân cấp huyện, UBND cấp x ã .</w:t>
      </w:r>
    </w:p>
    <w:p>
      <w:r>
        <w:t>5. Sửa đổi khoản 1, sửa đổi, bổ sung khoản 3 và sửa đổi khoản 4 Điều 7 như sau:</w:t>
      </w:r>
    </w:p>
    <w:p>
      <w:r>
        <w:t>a) Sửa đổi kho ả n 1 Điều 7 như sau:</w:t>
      </w:r>
    </w:p>
    <w:p>
      <w:r>
        <w:t>“1. Chế độ b ồ i dư ỡ ng, cấp trang phục được áp dụng đối với Người đứng đầu Bộ phận Một c ử a các cấp; cán bộ, công chức, viên chức được c ử   đến làm việc tại Bộ phận Một c  ử a các đơn vị quy định tại  điể m a ,  b ,  c ,  d kho ả n 1 Điều 2 Quy định ban hành kèm theo Quyết định này”.</w:t>
      </w:r>
    </w:p>
    <w:p>
      <w:r>
        <w:t>b) B ổ  sung khoản 3 Điều 7 như sau:</w:t>
      </w:r>
    </w:p>
    <w:p>
      <w:r>
        <w:t>“3. Trang phục:</w:t>
      </w:r>
    </w:p>
    <w:p>
      <w:r>
        <w:t>Năm đ ầ u tiên được cấp: 02 bộ xuân hè và 02 bộ thu đ ô ng 01 người; năm thứ hai tr ở  đi được cấp ;  01 bộ xuân hè và 01 bộ thu đông 01 người. Mức kinh ph í  thanh toán theo giá may s ắ m thực tế ,  b ả o đảm đúng quy định của pháp luật.</w:t>
      </w:r>
    </w:p>
    <w:p>
      <w:r>
        <w:t>M ẫ u trang phục tại Bộ phận Một c ử a do Thủ trưởng đơn vị quyết định  phù hợp  với truyền th ố ng, b ả n s ắ c văn hóa dân tộc; đối với UBND các quận, huyện, thị x ã  khuy ế n khích việc thực hiện mẫu trang phục th ố ng nh ấ t trên toàn địa bàn.</w:t>
      </w:r>
    </w:p>
    <w:p>
      <w:r>
        <w:t>Bộ phận Một c ử a các cấp trên toàn Th à nh ph ố  thực hiện mặc trang phục th ố ng nh ấ t vào ngày thứ 2 và ngày th ứ  6 hàng tu ầ n. Thời gian còn lại thực hiện theo quy định của từng đơn vị.”</w:t>
      </w:r>
    </w:p>
    <w:p>
      <w:r>
        <w:t>c) Sửa đổi kho ả n 4 Điều 7 như sau:</w:t>
      </w:r>
    </w:p>
    <w:p>
      <w:r>
        <w:t>“4. Ch ế  độ b ồ i dư ỡ ng, cấp trang phục đối với cán bộ, công chức, viên chức làm việc tại Bộ phận Một c ử a của các đơn  vị  quy định tại kho ả n 5 Điều 2 Quy định ban hành kèm theo Qu yế t đ ị nh này được thực hiện theo quyết định của cơ quan c ó   thẩm quyền và quy định của pháp luật".</w:t>
      </w:r>
    </w:p>
    <w:p>
      <w:r>
        <w:t>6. Bổ sung Điều 8a như sau:</w:t>
      </w:r>
    </w:p>
    <w:p>
      <w:r>
        <w:t>“Điều 8a. Nhận diện thương hiệu</w:t>
      </w:r>
    </w:p>
    <w:p>
      <w:r>
        <w:t>1. Bộ phận Một c ử a các cấp và Hệ th ống  thông tin gi ả i quyết thủ tục hành chính của Thành ph ố   sử dụng Bộ nhận diện thương hiệu th  ố ng nhất trên toàn Thành phố.</w:t>
      </w:r>
    </w:p>
    <w:p>
      <w:r>
        <w:t>a) Bộ nhận diện thương hiệu thực hiện thống nhất về yêu cầu thiết kế nội, ngoại th ấ t; bi ể n hiệu; trang phục; bi ể n tên; tài liệu nghiệp vụ ,  truyền thông, giao diện của Bộ phận Một c ử a các c ấ p và Hệ thống th ô ng tin gi ả i quy ế t thủ tục hành chính c ủ a Thành ph ố  và các ứng dụng khác.</w:t>
      </w:r>
    </w:p>
    <w:p>
      <w:r>
        <w:t>b) Bộ nhận diện thương hiệu đem lại 05 giá trị về Khoa học; Hiệu qu ả ; Hiện đại; S ẵ n sàng và Thân thiện.</w:t>
      </w:r>
    </w:p>
    <w:p>
      <w:r>
        <w:t>2. Tên thương hiệu</w:t>
      </w:r>
    </w:p>
    <w:p>
      <w:r>
        <w:t>a) Tên thương hiệu: Bộ phận Một c ử a và Hệ th ố ng thông tin gi ả i quyết thủ tục hành của Thành ph ố.</w:t>
      </w:r>
    </w:p>
    <w:p>
      <w:r>
        <w:t>b) Các đơn  vị  trực thuộc thương hiệu bao gồm:</w:t>
      </w:r>
    </w:p>
    <w:p>
      <w:r>
        <w:t>Trường hợp th à nh lập Trung tâm Phục vụ h à nh ch í nh công c ủ a Th à nh ph ố:  Trung tâm Phục vụ h à nh chính c ô ng thành phố H à  N ội .</w:t>
      </w:r>
    </w:p>
    <w:p>
      <w:r>
        <w:t>Trường hợp không thành lập Trung tâm Phục vụ hành chính c ô ng c ủ a Thành phố: Bộ phận Tiếp nhận và Tr ả   kết qu  ả  (tên cơ quan chuyên m ô n của Thành phố);</w:t>
      </w:r>
    </w:p>
    <w:p>
      <w:r>
        <w:t>Bộ phận Ti ế p nhận v à  Tr ả  k ế t qu ả  (tên quận, huyện,  thị xã );</w:t>
      </w:r>
    </w:p>
    <w:p>
      <w:r>
        <w:t>Bộ phận Ti ế p nhận v à  Tr ả   kết qu  ả  (tên x ã,  phường, thị tr ấ n);</w:t>
      </w:r>
    </w:p>
    <w:p>
      <w:r>
        <w:t>Tr u ng tâm phục vụ hành chính công c ủ a các phường, x ã , thị tr ấ n trong trường hợp thực hiện việc ghép các Bộ phận Tiếp nhận và Tr ả  kết qu ả  giải quyết thủ tục hành chính của UB N D các xã, phường, thị tr ấ n trên c ù ng một địa bàn  UBN D c ấ p huyện.</w:t>
      </w:r>
    </w:p>
    <w:p>
      <w:r>
        <w:t>c) Tên các đơn vị trực thuộc thương hiệu</w:t>
      </w:r>
    </w:p>
    <w:p>
      <w:r>
        <w:t>Bộ phận Ti ế p nhận và Tr ả   kết qu  ả   của các cơ quan chuyên môn của Thành phố: BỘ PHẬN TIẾP NHẬN VÀ TRẢ KẾT QUẢ (tên cơ quan chuyên môn).</w:t>
      </w:r>
    </w:p>
    <w:p>
      <w:r>
        <w:t>B ộ  phận Tiếp nhận và Tr ả   kết qu  ả  c ủ a  U BND các quận, huyện, thị x ã : BỘ PHẬN TIẾP NHẬN VÀ TRẢ KẾT QUẢ (tên quận, huyện, thị x ã ).</w:t>
      </w:r>
    </w:p>
    <w:p>
      <w:r>
        <w:t>Bộ phận Tiếp nhận và Tr ả   kết qu  ả   của UBND các x  ã,  phường, thị tr ấ n :   BỘ PHẬN TIẾP NHẬN VÀ TRẢ KẾT QUẢ (tên x  ã,  phường, thị trấn)</w:t>
      </w:r>
    </w:p>
    <w:p>
      <w:r>
        <w:t>Trung tâm phục vụ hành chính  công của  các phường, x ã,   thị tr  ấ n trong trư ờ ng hợp thực hiện việc ghép các Bộ phận Tiếp nhận và Tr ả  kết qu ả  gi ả i qu yế t thủ tục hành chính của UBND các x ã,  phường, thị trấn trên cùng một địa bàn UBND cấp huyện: TRUNG TÂM PHỤC VỤ HÀNH CHÍNH CÔNG (khu vực + tên các x ã , phường ,  thị tr ấ n).</w:t>
      </w:r>
    </w:p>
    <w:p>
      <w:r>
        <w:t>3. Kh ẩ u hiệu (slogan)</w:t>
      </w:r>
    </w:p>
    <w:p>
      <w:r>
        <w:t>Bộ phận Một c ử a của các đơn vị và Hệ thống thông tin giải quyết thủ tục hành chính của Th à nh ph ố  trên toàn Thành phố sử dụng một kh ẩ u hiệu (slogan) th ố ng nhất là: HÀNH CHÍNH PHỤC VỤ”.</w:t>
      </w:r>
    </w:p>
    <w:p>
      <w:r>
        <w:t>Kh ẩ u hiệu là tinh thần chung và được sử dụng xuyên suốt các hoạt động truyền thông và tiếp thị của thương hiệu.</w:t>
      </w:r>
    </w:p>
    <w:p>
      <w:r>
        <w:t>4.  L ogo</w:t>
      </w:r>
    </w:p>
    <w:p>
      <w:r>
        <w:t>a) Lo go của Bộ phận Một c ử a và Hệ thống thông tin giải quyết thủ tục hành chính của Thành ph ố  th ố ng nh ấ t sử dụng 1 m ẫ u logo.</w:t>
      </w:r>
    </w:p>
    <w:p>
      <w:r>
        <w:t>b) Ý nghĩa logo</w:t>
      </w:r>
    </w:p>
    <w:p>
      <w:r>
        <w:t>Logo lấy c ả m h ứ ng từ hình ảnh quốc kỳ của Việt Nam và 5 bàn tay n ắ m vào nhau. C ũ ng tương đồng với ý nghĩa của quốc kỳ, logo với nền màu đ ỏ  tượng trưng cho màu của cách mạng, máu của các anh hùng, ngôi sao vàng tượng trưng cho linh h ồ n dân tộc và năm cánh sao tượng tr ư ng cho năm tầng lớp tham gia cách mạng sĩ, nông, công, thương, binh cùng đoàn k ế t lại. Hình  ả nh năm bàn tay n ắ m vào nhau là bi ể u tượng Đại đoàn kết”.</w:t>
      </w:r>
    </w:p>
    <w:p>
      <w:r>
        <w:t>7. B ổ  sung khoản 1 ,  s ử a  đổi,  b ổ  sung kho ả n 2, kho ả n 3 và kho ả n 4 Điều 8 như sau:</w:t>
      </w:r>
    </w:p>
    <w:p>
      <w:r>
        <w:t>a) Bổ sung khoản 1 Điều 8 như sau:</w:t>
      </w:r>
    </w:p>
    <w:p>
      <w:r>
        <w:t>“1 . Việc bố trí địa  điể m của Bộ phận Một c ử a thực hiện theo quy định tại Điều 13 Nghị định số 61 / 2018 / NĐ-CP ngày 23 / 4 / 2018 của Chính phủ (được s ử a đ ổi,  bổ sung tại Nghị định số 107 / 2021 / NĐ-CP ngày 06 / 12 / 2021 của Chính phủ)</w:t>
      </w:r>
    </w:p>
    <w:p>
      <w:r>
        <w:t>Trường hợp b ố  trí nhi ề u địa  điể m thì việc tổ chức thực hiện tại các  địa điểm  đ ề u ph ả i đ ả m b ả o tuân th ủ  các quy định về việc thực hiện cơ ch ế  một c ử a ,  một c ử a liên thông như nhau ;  các cá nhân, t ổ  chức không bị hạn ch ế  trong việc lựa chọn địa  điể m giao dịch khi thực hiện các thủ tục hành chính ;  cán bộ ,  công chức, viên chức, người lao đ ộng  làm việc tại các địa điểm n ày  đều chịu sự qu ả n lý ,     điều hành  th ống     nhất   của người   đ ứng đ ầ u Bộ ph ậ n Một c ử a đơn vị ”.</w:t>
      </w:r>
    </w:p>
    <w:p>
      <w:r>
        <w:t>b) Sửa đổi, bổ sung khoản 2 Điều 8 như sau:</w:t>
      </w:r>
    </w:p>
    <w:p>
      <w:r>
        <w:t>“2. Các đơn  vị  t ù y thuộc vào điều kiện thực tế đ ể     bố trí  diện tích Bộ phận Một c ử a phù hợp  với số lượng     g iao dịch  g i ả i  quyết hàng ngày  tại Bộ phận ;  đ ả m b ả o đ ủ  các khu vực theo quy định tại Nghị định số  61/ 2018 / NĐ-CP ngày 23 / 4 / 2018 của Chính phủ (được  sửa đổi, bổ sung  tại Nghị định s ố  107 / 2021 / NĐ-CP ngày 06 / 12 / 2021 của Chính phủ).</w:t>
      </w:r>
    </w:p>
    <w:p>
      <w:r>
        <w:t>Không gian giao tiếp gi ữ a cán bộ ,     công chức,  viên chức làm việc tại B ộ  phận Một  cửa với  công  d ân đ ế n giao dịch được thi ế t k ế  hợp lý,  đảm bảo  việc giao tiếp thuận tiện, vệ sinh, minh bạch và thân thiện: Các đơn vị đảm bảo 50% diện tích của Bộ phận Một c ử a  để bố  tr í  khu vực  ngồi  chờ của công dân đ ế n giao dịch và ph ả i b ố  trí ,     có chỉ dẫn   về địa   điểm để  xe ,  các công trình phụ trợ đ ể  c ô ng dân đ ế n giao dịch được bi ế t và sử dụng.</w:t>
      </w:r>
    </w:p>
    <w:p>
      <w:r>
        <w:t>B ộ  phận Một c ử a của UBND các x ã,  phường, thị tr ấ n trên toàn Thành ph ố     đả m bảo việc  bố trí  diện tích t ố i thi ể u t ừ  40m  2   tr ở  l ê n.</w:t>
      </w:r>
    </w:p>
    <w:p>
      <w:r>
        <w:t>c) Sửa đổi, bổ sung khoản 3 Điều 8 như sau:</w:t>
      </w:r>
    </w:p>
    <w:p>
      <w:r>
        <w:t>“3 .  Bộ phận Một c ử a các đơn  vị  thực hiện việc b ố  trí trang  thiết  bị theo quy định t ạ i kho ả n 2 Điều 13 Nghị định số 61 / 2018 / NĐ-CP ngày 23 / 4 / 2018 của Chính phủ (được s ử a đ ổ i, bổ sung tại Nghị định số 107 / 2021 / NĐ-CP ngày 06 / 12 / 2021 của Chính phủ),  đả m b ả o các trang thiết bị phụ trợ và cung cấp các dịch vụ tiện ích đ ể  b ổ  trợ ,  phục vụ nhu c ầ u của t ổ  chức, cá nhân khi đ ế n giao dịch tại Bộ phận Một c ử a .   Xây dựng v  à   tổ chức triển khai thực hiện mô hình   “ Bộ phận Một c ử a hiện  đ ại các cấp trên toàn địa bàn Thành phố. ”</w:t>
      </w:r>
    </w:p>
    <w:p>
      <w:r>
        <w:t>d) Sửa đổi, bổ sung khoản 4 Điều 8 như sau:</w:t>
      </w:r>
    </w:p>
    <w:p>
      <w:r>
        <w:t>“ 4 .  Việc trang trí tại Bộ phận Một c ử a các đơn vị thực hiện th ố ng nh ấ t theo Bộ nhận diện thương hiệu quy  địn h tại Điều  8 a Quy định ban h à nh kèm theo Quyết  đị nh này và  đả m b ả o việc thực hiện theo nghi thức công s ở,  trang trọng và hợp lý.</w:t>
      </w:r>
    </w:p>
    <w:p>
      <w:r>
        <w:t>a) Bi ể n hiệu tên gọi theo m ẫ u chung th ố ng nh ấ t của Bộ nhận diện thương hiệu,  đ ược  bố trí  ph ù  hợp  với  không gian Bộ phận Một c ử a ,  treo tại vị trí trên c ử a ra vào chính của Bộ phận,  đảm bảo  việc  chỉ dẫn  hiệu qu ả  cho người dân ,   tổ chức khi đến giao dịch dễ dàng, thuận tiện.</w:t>
      </w:r>
    </w:p>
    <w:p>
      <w:r>
        <w:t>b) Bi ể n hiệu tên gọi  đả m b ả o các y ế u t ố : Logo thương hiệu ,  Tên thương hiệu ,  Tên đơn vị và Kh ẩ u hiệu Logo đặt t ố i ưu trên bi ể n hiệu đ ể     đả m b ả o t ầ m nhìn  với  người dùng ” .</w:t>
      </w:r>
    </w:p>
    <w:p>
      <w:r>
        <w:t>8. Bổ sung khoản 3 Điều 11 như sau:</w:t>
      </w:r>
    </w:p>
    <w:p>
      <w:r>
        <w:t>“ 3. Căn c ứ  kho ả n 6 Điều 14 Nghị định số 61 / 2018 /N Đ-CP ngày 23 / 4 / 2018 của Chính phủ (được s ử a  đổi,  b ổ  sung tại Nghị định s ố  107 / 2021 /N Đ-CP ngày 06 / 12 / 2021 của Chính phủ), các s ở, ban,  ngành thuộc Thành ph ố  rà soát, đ ề   xuất  danh mục thủ tục hành chính thuộc thẩm quyền gi ả i quyết và qu ả n lý của mình được thực hiện tiếp nhận không phụ thuộc vào địa giới hành chính tại Bộ phận Một c ử a các cấp ;  thực hiện việc công bố, c ông  khai và hướng dẫn triển khai thực hiện việc tiếp nhận thủ tục hành chính không phụ thuộc vào địa giới hành chính tại Bộ phận Một c ử a các đơn vị trên địa bàn Thành phố theo quy định ” .</w:t>
      </w:r>
    </w:p>
    <w:p>
      <w:r>
        <w:t>9. Bổ sung Điều 12a như sau</w:t>
      </w:r>
    </w:p>
    <w:p>
      <w:r>
        <w:t>“Điều 12a. Rà soát, đánh giá, tái cấu trúc quy trình thủ tục hành chính đ ể  thực hiện dịch vụ công trực tuyến</w:t>
      </w:r>
    </w:p>
    <w:p>
      <w:r>
        <w:t>1. Đánh giá, lựa chọn thủ tục hành chính đáp ứng yêu cầu thực hiện dịch vụ công trực tuyến</w:t>
      </w:r>
    </w:p>
    <w:p>
      <w:r>
        <w:t>a) Các sở, ban, ngành của Thành phố có trách nhiệm thực hiện rà soát, đánh giá và lựa chọn thủ tục hành chính đáp ứng yêu cầu thực hiện cung cấp dịch vụ công trực tuy ế n một p hầ n hoặc toàn trình theo quy định tại Nghị định s ố  42 / 2022 / NĐ-CP ngày 24 / 6 / 2022 của Chính phủ; tổng hợp danh mục thủ tục hành chính được lựa chọn đ ể  xây dựng hoặc hoàn thiện, cung cấp dịch vụ công trực tuyến toàn trình hoặc một ph ầ n.</w:t>
      </w:r>
    </w:p>
    <w:p>
      <w:r>
        <w:t>b) Văn phòng UBND Thành phố thực hiện phối hợp ,  đánh giá việc đáp ứng các tiêu ch í  lựa chọn các thủ tục hành chính trong dự th ả o danh mục của các s ở,  ban, ngành và cho ý kiến về dự th ả o danh mục trước khi t rì nh Ch ủ  tịch UBND Thành phố quyết định.</w:t>
      </w:r>
    </w:p>
    <w:p>
      <w:r>
        <w:t>2. Phân tích, đánh  g iá quy tr ì nh thực hiện thủ tục hành chính đang vận hành và tái c ấ u trúc quy trình thủ tục hành chính</w:t>
      </w:r>
    </w:p>
    <w:p>
      <w:r>
        <w:t>a) Các sở, ban ,  ngành của Thành phố căn cứ trên danh mục thủ tục hành chính được lựa chọn thực hiện phân tích quy trình thực hiện thủ tục hành chính đang vận hành theo hai loại g ồ m thủ tục hành chính đơn lẻ và nh ó m thủ tục hành chính liên thông; xây dựng sơ đ ồ  t ổ ng th ể,  xác định trình tự các bước cần thực hiện, m ố i quan hệ gi ữ a các bước trong trình tự thực hiện và trách nhiệm, nội dung công việc cụ th ể   của t  ừ ng cơ quan, đơn vị, cá nh â n tham gia vào các bước của trình tự đã được sơ đồ hóa.</w:t>
      </w:r>
    </w:p>
    <w:p>
      <w:r>
        <w:t>b) Trên cơ sở kết qu ả  phân tích quy trình thực hiện thủ tục hành chính đang vận hành, các s ở,  ban ,  ngành thực hiện đánh giá và tái c ấ u trúc quy trình thủ tục hành chính và tính toán các chi ph í  tiết kiệm sau khi tái c ấ u trúc.</w:t>
      </w:r>
    </w:p>
    <w:p>
      <w:r>
        <w:t>3. Trình phê duyệt và cung c ấ p dịch vụ công trực tuy ế n</w:t>
      </w:r>
    </w:p>
    <w:p>
      <w:r>
        <w:t>a) Trên cơ sở thực hiện tái c ấ u trúc quy trình thủ tục hành chính tại khoản 1 ,  khoản 2 Điều này, các s ở,  ban ,  ngành hoàn thiện, xây dựng dự th ả o tr ì nh Ch ủ  tịch UBND Thành phố ban hành Quyết định phê du y ệt phương án tái c ấ u trúc.</w:t>
      </w:r>
    </w:p>
    <w:p>
      <w:r>
        <w:t>N ội  dung Qu yế t định đảm b ả o theo quy định về kiểm soát thủ tục hành chính và thực hiện cơ ch ế  một cửa, một c ử a liên thông. Văn phòng UBND Thành phố thực hiện kiểm soát về hình thức, nội dung dự th ả o Quyết đ ị nh theo quy định.</w:t>
      </w:r>
    </w:p>
    <w:p>
      <w:r>
        <w:t>b)  Vă n phòng UB N D Thành phố thực hiện việc tích h ợ p trên C ổ ng dịch vụ công quốc gia đ ể  t riể n khai cung cấp dịch  v ụ c ô ng trực tuyến trên C ổ ng dịch vụ côn g   quốc gia theo quy   đị nh ” .</w:t>
      </w:r>
    </w:p>
    <w:p>
      <w:r>
        <w:t>10. Sửa đổi khoản 2 Điều 12 như sau:</w:t>
      </w:r>
    </w:p>
    <w:p>
      <w:r>
        <w:t>“ 2 .  Trên cơ sở quy trình nội bộ đ ã  được phê duyệt, các s ở,  ban, n gành  của Thành phố ph ả i thực hiện ngay việc thi ế t lập quy tr ì nh điện t ử  đ ể  chuy ể n đ ổ i vào Hệ th ố ng thông tin gi ả i quy ế t thủ tục h à nh chính của Th à nh ph ố  và chịu trách nhiệm v ề  nội dun g  của quy tr ì nh điện t ử  này. ”</w:t>
      </w:r>
    </w:p>
    <w:p>
      <w:r>
        <w:t>11. Sửa đổi, bổ sung khoản 1 và sửa đổi khoản 2 Điều 14 như sau:</w:t>
      </w:r>
    </w:p>
    <w:p>
      <w:r>
        <w:t>a) S ử a  đổi, bổ sung  kho ản   1 Điều 14 như sau:</w:t>
      </w:r>
    </w:p>
    <w:p>
      <w:r>
        <w:t>“1. Bộ phận Một c ử a thực hiện lưu tr ữ  các th ông  tin liên quan đến việc tiếp nh ậ n và tr ả   kết qu  ả     giải quyết   thủ tục hành chính tại Bộ phận và kết qu  ả  s ố  hóa  hồ sơ,     giấy tờ  tr ê n H ệ  th ố ng thông tin  giải quyết   thủ tục hành chính của Thành phố hoặc   bản giấy trong  trường hợp chưa vận hành Hệ th ố ng th ô ng tin  giải   quyết thủ tục hành chính của Thành ph  ố  hoặc k hi  Hệ th ố ng thông tin gi ả i quyết của Thành ph ố  gặp sự c ố  chưa kịp thời khắc phục.</w:t>
      </w:r>
    </w:p>
    <w:p>
      <w:r>
        <w:t>Các thông tin  li ên quan đ ế n việc ti ế p nhận và tr ả   kết qu  ả     giải  quy ế t thủ tục hành chính tại Bộ phận có  thể in  ra và b ả o  đả m tra cứu được phục vụ công tác lưu tr ữ  và kiểm tra theo yêu cầu</w:t>
      </w:r>
    </w:p>
    <w:p>
      <w:r>
        <w:t>Các th ô ng tin  liê n quan đ ế n k ế t qu ả  s ố  hóa hồ sơ ,  gi ấ y tờ  đ ược lưu trên chức năng lưu tr ữ   dữ liệu hồ sơ thủ tục h  à nh ch í nh, th ờ i hạn lưu tr ữ  v à  việc thực hiện theo  quy định   của pháp luật về lưu tr  ữ  và pháp luật  chuyên  ngành ” .</w:t>
      </w:r>
    </w:p>
    <w:p>
      <w:r>
        <w:t>b) S ử a đ ổi  kho ả n 2 Điều 14 như sau:</w:t>
      </w:r>
    </w:p>
    <w:p>
      <w:r>
        <w:t>“ 2. Các cơ quan chuyên môn thực hiện  giải quyết   hồ sơ thủ tục hành chính hoặc cơ quan c  ó   thẩm quyền ch  ủ     trì giải   quyết trong trường hợp hồ sơ thủ tục hành chính thực hiện theo quy trình liên th  ô ng  giữa  các cơ quan có  thẩm quyền  c ù ng c ấ p lưu tr ữ  h ồ  sơ thủ tục hành chính  đã giải  quyết kèm theo Phi ế u kiểm soát quá trình gi ả i qu yế t hồ sơ được  in  t ừ  Hệ th ố ng th ô ng tin gi ải   quyết thủ tục hành chính của Thành ph  ố  hoặc b ả n gi ấ y trong trường hợp chưa vận hành Hệ th ố ng thông tin gi ả i quyết thủ tục hành chính của Thành ph ố  hoặc khi Hệ th ố ng thông ti n     giải quyết   thủ tục hành chính của Thành phố   gặp sự cố  chưa kịp thời k hắ c phục ” .</w:t>
      </w:r>
    </w:p>
    <w:p>
      <w:r>
        <w:t>12. Sửa đổi, bổ sung khoản 2 Điều 17 như sau</w:t>
      </w:r>
    </w:p>
    <w:p>
      <w:r>
        <w:t>“2. Cán bộ ,  công chức, viên chức trong quá trình thực hiện hướng dẫn ,  ti ế p nhận, s ố  hóa ,  gi ả i quyết, tr ả  k ế t qu ả  và theo dõi quá trình thực hiện thủ tục hành chính ph ả i thực hiện  đủ  các bước, quy tr ìn h đ ã  xác định trên Hệ th ố ng thông tin gi ả i qu yế t thủ tục hành chính của Th à nh ph ố   nhằm   đả m b ả o việc theo d õ i quá trình thao tác ” .</w:t>
      </w:r>
    </w:p>
    <w:p>
      <w:r>
        <w:t>13. S ửa đổi, bổ sung  kho ả n 1 ,  s ử a đ ổ i kho ả n 3 ,     sửa đổi, bổ sung  kho ả n 4 và s ử a  đổi điểm  a ,  b kho ả n 5 Điều 22 như sau :</w:t>
      </w:r>
    </w:p>
    <w:p>
      <w:r>
        <w:t>a) Sửa đổi, bổ sung khoản 1 Điều 22 như sau</w:t>
      </w:r>
    </w:p>
    <w:p>
      <w:r>
        <w:t>“1. Văn phòng Ủy ban nhân dân Thành phố:</w:t>
      </w:r>
    </w:p>
    <w:p>
      <w:r>
        <w:t>a ) Tham mưu, giúp Ủy ban nhân dân Thành phố hướng dẫn, đôn đốc, kiểm tra việc thực hiện cơ chế một c ử a ,  một c ử a liên thông; việc t riể n khai thi ế t lập và hoạt động của Bộ phận Một c ử a các đơn vị; việc đánh giá thực hiện thủ tục hành chính; tổ chức triển khai và xây dựng các quy chế, quy định liên quan đến việc vận hành Hệ thống thông tin giải quyết thủ tục hành chính của Thành phố; việc xây dựng, ban hành Quy trình nội bộ, Quy trình điện t ử  đối với việc giải quyết thủ tục hành chính b ả o đảm áp dụng chung thống nh ấ t cho quy trình xử lý công việc liên quan đến giải quyết thủ tục hành chính trong Hệ th ố ng quản lý chất lượng của cơ quan,  tổ chức , thực hiện th ố ng nh ấ t toàn Thành phố; việc thực hiện tái cấu trúc quy trình thủ tục hành chính thủ tục hành chính đ ể  cung cấp dịch vụ công trực tuyến; định kỳ tổng hợp báo cáo tình hình, kết qu ả  thực hiện, đ ề  xuất giải quyết các vướng mắc; tham mưu Ủy ban nhân dân Thành phố báo cáo theo yêu cầu của cơ quan có thẩm quyền.</w:t>
      </w:r>
    </w:p>
    <w:p>
      <w:r>
        <w:t>b) Theo dõi, đôn đốc việc các s ở , ban, ngành rà soát, trình  Ủ y ban nhân dân Thành phố công bố thủ tục hành chính theo quy định, báo cáo Ủy ban nhân dân Thành phố xem xét ,  xử lý trách nhiệm của th ủ  trư ở ng các cơ quan, đơn vị chậm tr ễ  trong tham mưu ,  trình công b ố  thủ tục hành chính.</w:t>
      </w:r>
    </w:p>
    <w:p>
      <w:r>
        <w:t>c) Tập huấn nghiệp vụ cho cán bộ, công chức, viên chức trên địa bàn v ề  thực hiện cơ chế một  cửa,  một cửa liên thông.</w:t>
      </w:r>
    </w:p>
    <w:p>
      <w:r>
        <w:t>d) Phối hợp  với  các cơ quan, tổ chức theo ngành dọc đ ó ng trên địa bàn Thành phố tham mưu giúp UBND Thành phố chỉ đạo việc phối hợp tổ chức gi ả i quyết thủ tục hành chính trong trường hợp cơ quan có thẩm quyền lựa chọn các thủ tục hành chính thuộc ngành dọc được tiếp nhận tại Bộ phận Một c ử a cấp Thành phố, cấp huyện, cấp x ã,  bảo đảm thống nhất, hiệu qu ả .</w:t>
      </w:r>
    </w:p>
    <w:p>
      <w:r>
        <w:t>đ) T ổ ng hợp kết qu ả  đánh giá việc giải quyết thủ tục hành chính của các s ở,  ban ,  ngành, Ủy ban nhân dân cấp huyện và Ủy ban nhân dân cấp x ã ; báo cáo Chủ tịch Ủy ban nhân dân Thành phố; tích h ợ p k ế t qu ả  đánh giá với Hệ th ố ng đánh giá chất lượng phục vụ người dân ,  doanh nghiệp trong thực hiện thủ tục hành chính của C ổ ng Dịch vụ công quốc gia phục vụ chỉ đạo, điều hành và đánh giá ch ấ t lượng gi ả i quyết thủ tục hành chính, dịch vụ công trực tuy ế n theo thời gian thực trên môi trường điện t ử .</w:t>
      </w:r>
    </w:p>
    <w:p>
      <w:r>
        <w:t>e) Hướng dẫn các s ở,  ban, ngành trong việc ph â n loại, rà soát các thủ tục hành chính, đánh giá mức độ phù hợp và đề xuất thực hiện dịch vụ công trực tuyến theo quy định tại Nghị định số 42 / 2022 / NĐ-CP ngày 24 / 6 / 2022 của Chính phủ và các quy định liên quan.</w:t>
      </w:r>
    </w:p>
    <w:p>
      <w:r>
        <w:t>g) Chủ trì thi ế t lập, quản lý và vận hành; xây dựng quy chế phối hợp khai thác, sử dụng đối với Hệ th ố ng t ổ ng đài dùng chung của Thành phố đ ể  hướng dẫn thực hiện thủ tục hành chính trên phạm vi toàn thành phố ” .</w:t>
      </w:r>
    </w:p>
    <w:p>
      <w:r>
        <w:t>b) Sửa đổi khoản 3 Điều 22 như sau:</w:t>
      </w:r>
    </w:p>
    <w:p>
      <w:r>
        <w:t>“3. Sở Tài Chính:</w:t>
      </w:r>
    </w:p>
    <w:p>
      <w:r>
        <w:t>H ằ ng năm ,  ch ủ  tr ì,  phối hợp với các cơ quan, đơn vị c ó  liên quan tham m ưu   Ủy ban nh  â n dân Thành ph ố  trình H ội  đ ồn g nhân d â n Thành phố  đả m b ả o kinh phí thực hiện cơ ch ế  một c ử a ,  một c ử a  liên thông  từ nguồn dự toán chi thường xuyên ngân sách Thành phố the o  quy định ” .</w:t>
      </w:r>
    </w:p>
    <w:p>
      <w:r>
        <w:t>c ) Sửa đổi, bổ sung khoản 4 Điều 22 như sau:</w:t>
      </w:r>
    </w:p>
    <w:p>
      <w:r>
        <w:t>“ 4. S ở  Thông tin và Tr uyền thông :</w:t>
      </w:r>
    </w:p>
    <w:p>
      <w:r>
        <w:t>a) Phối hợp  với  các cơ quan có  liê n quan tham m ưu  UBND Thành ph ố  các nội dung, gi ả i pháp đẩy mạnh việc ứng dụng công nghệ thông tin trong việc thực hiện cơ ch ế  một  cửa,  một c ử a liên thông.</w:t>
      </w:r>
    </w:p>
    <w:p>
      <w:r>
        <w:t>b) Đ ả m b ả o các điều kiện về hạ t ầ ng k ỹ  thuật c ô ng nghệ thông tin dùng ch u ng, bao gồm tr u ng tâm dữ liệu, m ạ ng WAN ,  n ề n t ả ng tích  hợp,     chia sẻ  dữ liệu, hệ th ố ng giám sát an toàn, an ninh th ô ng tin của Th àn h ph ố  phục vụ việc vận hành Hệ th ố ng thông tin gi ả i qu yết  thủ tục hành chính c ủ a Th à nh phố, k ế t n ố i C ổ ng dịch  vụ  công quốc gia và các hệ th ố ng th ô ng tin ,  cơ s ở  dữ liệu khác theo quy định, b ả o  đả m việc vận hành các hệ th ố ng phục vụ việc gi ả i quy ế t thủ tục hành chính trên địa bàn Thành ph ố  thông s uố t ,  nhanh ch ó ng và  đả m b ả o tính liên thông gi ữ a các cơ quan, đơn vị. ”</w:t>
      </w:r>
    </w:p>
    <w:p>
      <w:r>
        <w:t>c) Ch ủ  trì ,  tham mưu UBND Th à nh ph ố  trong việc tổ chức các biện pháp b ả o  đả m an toàn, an ninh th ô ng tin  đố i với Hệ th ố ng thông tin gi ả i qu yế t thủ tục h à nh chính của Thành ph ố  và các H ệ  th ố ng có liên quan theo hướng dẫn của Bộ Th ô ng tin và Truyền thông và theo quy định của pháp luật ” .</w:t>
      </w:r>
    </w:p>
    <w:p>
      <w:r>
        <w:t>d) Sửa đổi điểm a, b khoản 5 Điều 22 như sau:</w:t>
      </w:r>
    </w:p>
    <w:p>
      <w:r>
        <w:t>“5. S ở  Khoa học và Công nghệ:</w:t>
      </w:r>
    </w:p>
    <w:p>
      <w:r>
        <w:t>Theo d õ i ,  đôn đốc ,  kiểm tra ti ế n độ việc xây dựng, áp dụng, duy tr ì  và c ả i ti ế n Hệ th ố ng qu ả n lý ch ấ t lượng theo Tiêu chu ẩ n quốc gia TC V N ISO hiện hành trong việc gi ả i quyết các công việc của cá nhân, t ổ  chức tại các cơ quan, đơn vị thuộc Thành phố ” .</w:t>
      </w:r>
    </w:p>
    <w:p>
      <w:r>
        <w:t>Điều 2.  Bổ sung, thay thế một số từ, cụm từ tại một số điều của Quy định ban hành kèm theo Quyết định số 18/2020/QĐ-UBND ngày 04/9/2020 của Ủy ban nhân dân Thành phố về thực hiện cơ chế một cửa, một cửa liên thông trong giải quyết thủ tục hành chính trên địa bàn thành phố Hà Nội.</w:t>
      </w:r>
    </w:p>
    <w:p>
      <w:r>
        <w:t>1 .  B ổ  sung cụm từ  “ ( đ ược s ử a  đổi,  bổ sung tại Nghị định số 107 / 2021 / NĐ-CP ngày 06 / 12 / 2021 c ủ a Chính phủ) ”  sau cụm từ “Nghị định số 61 / 2018 / NĐ-CP ngày 23 / 4 / 2018 c ủ a Ch í nh ph ủ  t ạ i Điều 10 ,  kho ả n 1 ,  kho ả n 3 Đi ề u 11 ,  kho ả n 1 Điều 13 ,  kho ả n 2 Điều 20 ,  kho ả n 1 ,  kho ả n 6 Điều 21 Q uyế t định này.</w:t>
      </w:r>
    </w:p>
    <w:p>
      <w:r>
        <w:t>2. Tha y  th ế  cụm t ừ     “ gi ả i quyết thủ tục h à nh chính ”  cho cụm t ừ  “Một c ử a d ù ng ch u ng 3 c ấ p ”  tại kh oả n 2 Điều 12 ,  kho ả n 1 ,  kho ả n 2 Đi ều  14 ,  kho ả n 2 ,  3 Điều 17 ,  kho ả n 5 Điều 18 ,  khoản 3 Điều 21 và đi ể m a khoản 1 Điều 22 Quy ế t định này.</w:t>
      </w:r>
    </w:p>
    <w:p>
      <w:r>
        <w:t>Điều 3.  Quyết định này có hiệu lực thi hành kể từ ngày 02 tháng 12 năm 2023.</w:t>
      </w:r>
    </w:p>
    <w:p>
      <w:r>
        <w:t>Điều 4.  Chánh Văn phòng Ủy ban nhân dân Thành phố, Thủ trưởng các Sở, Ban, ngành thành phố; Chủ tịch Ủy ban nhân dân các quận, huyện, thị xã; Chủ tịch Ủy ban nhân dân các xã, phường, thị trấn; các tổ chức, cá nhân có liên quan chịu trách nhiệm thi hành Quyết định này.</w:t>
      </w:r>
    </w:p>
    <w:p>
      <w:r>
        <w:t>Nơi nhận:</w:t>
      </w:r>
    </w:p>
    <w:p>
      <w:r>
        <w:t>- N hư  Điều 4 ;</w:t>
      </w:r>
    </w:p>
    <w:p>
      <w:r>
        <w:t>- Văn p hòng  Chính phủ ;</w:t>
      </w:r>
    </w:p>
    <w:p>
      <w:r>
        <w:t>- Cục Kiểm tra v ă n b ả n ,  Bộ Tư pháp ;</w:t>
      </w:r>
    </w:p>
    <w:p>
      <w:r>
        <w:t>- Thường trực: Thành ủy ,  HĐND TP ;</w:t>
      </w:r>
    </w:p>
    <w:p>
      <w:r>
        <w:t>- Ch ủ     tịch,  các PCT UBND TP ;</w:t>
      </w:r>
    </w:p>
    <w:p>
      <w:r>
        <w:t>- VP UBND TP: C PVP UBND TP ;</w:t>
      </w:r>
    </w:p>
    <w:p>
      <w:r>
        <w:t>- Các phòng Chuyên viên ,   HC-TC  ;</w:t>
      </w:r>
    </w:p>
    <w:p>
      <w:r>
        <w:t>- C ổ ng giao ti ế p điện t ử  Th à nh ph ố;</w:t>
      </w:r>
    </w:p>
    <w:p>
      <w:r>
        <w:t>- Công báo ,  Website ;</w:t>
      </w:r>
    </w:p>
    <w:p>
      <w:r>
        <w:t>- Lưu: VT ,  KSTTHC (Nga).</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