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Quy định quản lý, thanh toán và quyết toán vốn đầu tư nguồn ngân sách nhà nước giao cho cộng đồng tự thực hiện xây dựng công trình theo định mức hỗ trợ thuộc các Chương trình mục tiêu Quốc gia giai đoạn 2021-2025 trên địa bàn tỉnh Điện Biên kèm theo Quyết định 46/2022/QĐ-UBND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27/2023/QĐ-UBND</w:t>
      </w:r>
    </w:p>
    <w:p>
      <w:r>
        <w:t>Điện Biên, ngày 11 tháng 12 năm 2023</w:t>
      </w:r>
    </w:p>
    <w:p>
      <w:r>
        <w:t>QUYẾT ĐỊNH</w:t>
      </w:r>
    </w:p>
    <w:p>
      <w:r>
        <w:t>SỬA ĐỔI, BỔ SUNG MỘT SỐ ĐIỀU CỦA QUY ĐỊNH QUẢN LÝ, THANH TOÁN VÀ QUYẾT TOÁN VỐN ĐẦU TƯ NGUỒN NGÂN SÁCH NHÀ NƯỚC GIAO CHO CỘNG ĐỒNG TỰ THỰC HIỆN XÂY DỰNG CÔNG TRÌNH THEO ĐỊNH MỨC HỖ TRỢ THUỘC CÁC CHƯƠNG TRÌNH MỤC TIÊU QUỐC GIA GIAI ĐOẠN 2021-2025 TRÊN ĐỊA BÀN TỈNH ĐIỆN BIÊN BAN HÀNH KÈM THEO QUYẾT ĐỊNH SỐ 46/2022/QĐ-UBND NGÀY 18 THÁNG 11 NĂM 2022 CỦA UỶ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ngày 13 tháng 6 năm 2019;</w:t>
      </w:r>
    </w:p>
    <w:p>
      <w:r>
        <w:t>Căn cứ Luật Xây dựng ngày 18 tháng 6 năm 2014; Luật sửa đổi, bổ sung một số điều của Luật Xây dựng ngày 17 tháng 6 năm 2020;</w:t>
      </w:r>
    </w:p>
    <w:p>
      <w:r>
        <w:t>Căn cứ Nghị định số 11/2020/NĐ-CP ngày 20 tháng 01 năm 2020 của Chính phủ Quy định về thủ tục hành chính thuộc lĩnh vực Kho bạc Nhà nước;</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96/2021/TT-BTC ngày 11 tháng 11 năm 2021 của Bộ trưởng Bộ Tài chính Quy định về hệ thống mẫu biểu sử dụng trong công tác quyết toán;</w:t>
      </w:r>
    </w:p>
    <w:p>
      <w:r>
        <w:t>Xét đề nghị của Giám đốc Sở Tài chính.</w:t>
      </w:r>
    </w:p>
    <w:p>
      <w:r>
        <w:t>QUYẾT ĐỊNH:</w:t>
      </w:r>
    </w:p>
    <w:p>
      <w:r>
        <w:t>Điều 1. Sửa đổi, bổ sung một số điều của Quy định quản lý, thanh toán và quyết toán vốn đầu tư nguồn ngân sách Nhà nước giao cho cộng đồng tự thực hiện xây dựng công trình theo định mức hỗ trợ thuộc các Chương trình mục tiêu Quốc gia giai đoạn 2021-2025 trên địa bàn tỉnh Điện Biên ban hành kèm theo Quyết định số 46/2022/QĐ-UBND ngày 18 tháng 11 năm 2022 của Ủy ban nhân dân tỉnh Điện Biên.</w:t>
      </w:r>
    </w:p>
    <w:p>
      <w:r>
        <w:t>1. Sửa đổi, bổ sung khoản 2 Điều 1 như sau:</w:t>
      </w:r>
    </w:p>
    <w:p>
      <w:r>
        <w:t>“2. Các nội dung không quy định tại Quy định này thực hiện theo quy định tại Nghị định số 27/2022/NĐ-CP ngày 19 tháng 4 năm 2022 của Chính phủ Quy định cơ chế quản lý, tổ chức thực hiện các Chương trình mục tiêu Quốc gia;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 Nghị định số 99/2021/NĐ-CP ngày 11 tháng 11 năm 2021 của Chính phủ Quy định về quản lý, thanh toán, quyết toán dự án sử dụng vốn đầu tư công và các Văn bản pháp luật liên quan”.</w:t>
      </w:r>
    </w:p>
    <w:p>
      <w:r>
        <w:t>2. Sửa đổi, bổ sung khoản 4 Điều 3 như sau:</w:t>
      </w:r>
    </w:p>
    <w:p>
      <w:r>
        <w:t>“4. Các nguồn đóng góp bằng hiện vật, ngày công lao động hoặc công trình hoàn thành được quy đổi thành tiền, căn cứ đơn giá hiện vật, giá trị ngày công lao động hoặc giá trị công trình hoàn thành được hạch toán vào giá trị công trình, dự án để theo dõi, quản lý tỷ lệ đóng góp đã được thống nhất; không hạch toán thu, chi ngân sách nhà nước theo quy định tại khoản 3 Điều 13 Nghị định số 27/2022/NĐ-CP được sửa đổi, bổ sung bởi khoản 8 Điều 1 Nghị định số 38/2023/NĐ-CP và khoản 3 Điều 1 Nghị định số 99/2021/NĐ-CP”.</w:t>
      </w:r>
    </w:p>
    <w:p>
      <w:r>
        <w:t>3. Sửa đổi, bổ sung điểm a khoản 3 Điều 4 như sau:</w:t>
      </w:r>
    </w:p>
    <w:p>
      <w:r>
        <w:t>“a) Thanh toán vốn ngân sách nhà nước hỗ trợ thực hiện dự án đầu tư xây dựng dựa trên kết quả nghiệm thu khối lượng công trình hoàn thành được Ủy ban nhân dân cấp xã xác nhận. Chi phí hỗ trợ chuẩn bị đầu tư, quản lý dự án thực hiện theo quy định pháp luật về đầu tư xây dựng theo quy định tại khoản 5 Điều 13 Nghị định số 27/2022/NĐ-CP được sửa đổi, bổ sung bởi khoản 8 Điều 1 Nghị định số 38/2023/NĐ-CP”.</w:t>
      </w:r>
    </w:p>
    <w:p>
      <w:r>
        <w:t>Điều 2. Hiệu lực thi hành</w:t>
      </w:r>
    </w:p>
    <w:p>
      <w:r>
        <w:t>Quyết định này có hiệu lực thi hành kể từ ngày 22 tháng 12 năm 2023.</w:t>
      </w:r>
    </w:p>
    <w:p>
      <w:r>
        <w:t>Điều 3. Trách nhiệm thi hành</w:t>
      </w:r>
    </w:p>
    <w:p>
      <w:r>
        <w:t>Chánh Văn phòng Ủy ban nhân dân tỉnh; Giám đốc các sở: Tài chính, Kế hoạch và Đầu tư, Nông nghiệp và Phát triển nông thôn, Lao động, Thương binh và Xã hội; Giám đốc Kho bạc Nhà nước Điện Biên; Trưởng ban Ban Dân tộc tỉnh; Thủ trưởng các sở, ban, ngành tỉnh;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Ban Chỉ đạo các CT TW (b/c);</w:t>
      </w:r>
    </w:p>
    <w:p>
      <w:r>
        <w:t>- Các Bộ, ngành: KH&amp;ĐT, TC, TP, NN &amp; PTNT, LĐTB&amp;XH, UBDT (b/c);</w:t>
      </w:r>
    </w:p>
    <w:p>
      <w:r>
        <w:t>- Cục Kiểm tra văn bản QPPL - Bộ Tư pháp;</w:t>
      </w:r>
    </w:p>
    <w:p>
      <w:r>
        <w:t>- TT. Tỉnh ủy, TT.HĐND tỉnh (b/c);</w:t>
      </w:r>
    </w:p>
    <w:p>
      <w:r>
        <w:t>- Lãnh đạo UBND tỉnh;</w:t>
      </w:r>
    </w:p>
    <w:p>
      <w:r>
        <w:t>- UBMTTQVN tỉnh;</w:t>
      </w:r>
    </w:p>
    <w:p>
      <w:r>
        <w:t>- Đoàn ĐBQH tỉnh;</w:t>
      </w:r>
    </w:p>
    <w:p>
      <w:r>
        <w:t>- Các thành viên BCĐ các CTMTQG tỉnh;</w:t>
      </w:r>
    </w:p>
    <w:p>
      <w:r>
        <w:t>- Lãnh đạo VP UBND tỉnh;</w:t>
      </w:r>
    </w:p>
    <w:p>
      <w:r>
        <w:t>- Trung tâm Thông tin - Hội nghị tỉnh;</w:t>
      </w:r>
    </w:p>
    <w:p>
      <w:r>
        <w:t>- Đài Phát thanh và Truyền hình tỉnh;</w:t>
      </w:r>
    </w:p>
    <w:p>
      <w:r>
        <w:t>- Báo Điện Biên; Cổng TTĐT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