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16/2018/QĐ-UBND về Quy chế tổ chức và hoạt động của Ban Quản lý dự án đầu tư xây dựng khu vực Khu kinh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BAN NHÂN DÂN</w:t>
      </w:r>
    </w:p>
    <w:p>
      <w:r>
        <w:t>TỈNH HÀ TĨNH</w:t>
      </w:r>
    </w:p>
    <w:p>
      <w:r>
        <w:t>-------</w:t>
      </w:r>
    </w:p>
    <w:p>
      <w:r>
        <w:t>CỘNG HÒA XÃ HỘI CHỦ NGHĨA VIỆT NAM</w:t>
      </w:r>
    </w:p>
    <w:p>
      <w:r>
        <w:t>Độc lập - Tự do - Hạnh phúc</w:t>
      </w:r>
    </w:p>
    <w:p>
      <w:r>
        <w:t>---------------</w:t>
      </w:r>
    </w:p>
    <w:p>
      <w:r>
        <w:t>Số: 27/2023/QĐ-UBND</w:t>
      </w:r>
    </w:p>
    <w:p>
      <w:r>
        <w:t>Hà Tĩnh, ngày 02 tháng 6 năm 2023</w:t>
      </w:r>
    </w:p>
    <w:p>
      <w:r>
        <w:t>QUYẾT ĐỊNH</w:t>
      </w:r>
    </w:p>
    <w:p>
      <w:r>
        <w:t>BÃI BỎ QUYẾT ĐỊNH SỐ 16/2018/QĐ-UBND NGÀY 14/5/2018 CỦA ỦY BAN NHÂN DÂN TỈNH VỀ VIỆC BAN HÀNH QUY CHẾ TỔ CHỨC VÀ HOẠT ĐỘNG CỦA BAN QUẢN LÝ DỰ ÁN ĐẦU TƯ XÂY DỰNG KHU VỰC KHU KINH TẾ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w:t>
      </w:r>
    </w:p>
    <w:p>
      <w:r>
        <w:t>Theo đề nghị của Giám đốc Ban Quản lý dự án đầu tư xây dựng khu vực Khu kinh tế tỉnh Hà Tĩnh tại Văn bản số 262/BQLDAKV-TCTH ngày 26/4/2023; Giám đốc Sở Nội vụ tại Văn bản số 807/SNV-XDCQ&amp;TCBC ngày 08/5/2023 và ý kiến thẩm định của Sở Tư pháp tại Báo cáo số 114/BC-STP ngày 18/4/2023; trên cơ sở ý kiến thống nhất của các Thành viên UBND tỉnh (lấy Phiếu biểu quyết qua Hệ thống TD).</w:t>
      </w:r>
    </w:p>
    <w:p>
      <w:r>
        <w:t>QUYẾT ĐỊNH:</w:t>
      </w:r>
    </w:p>
    <w:p>
      <w:r>
        <w:t>Điều 1.  Bãi bỏ Quyết định số 16/2018/QĐ-UBND ngày 14/5/2018 của Ủy ban nhân dân tỉnh về việc ban hành Quy chế tổ chức và hoạt động của Ban Quản lý dự án đầu tư xây dựng khu vực Khu kinh tế tỉnh Hà Tĩnh.</w:t>
      </w:r>
    </w:p>
    <w:p>
      <w:r>
        <w:t>Điều 2.  Quyết định này có hiệu lực từ ngày 15/6/2023.</w:t>
      </w:r>
    </w:p>
    <w:p>
      <w:r>
        <w:t>Điều 3.  Chánh Văn phòng Ủy ban nhân dân tỉnh; Giám đốc các Sở: Nội vụ, Tài chính, Kế hoạch và Đầu tư, Xây dựng; Trưởng Ban Quản lý Khu kinh tế tỉnh; Giám đốc Ban Quản lý dự án đầu tư xây dựng khu vực Khu kinh tế tỉnh Hà Tĩnh và các tổ chức, cá nhân có liên quan chịu trách nhiệm thi hành Quyết định này./.</w:t>
      </w:r>
    </w:p>
    <w:p>
      <w:r>
        <w:t>Nơi nhận:</w:t>
      </w:r>
    </w:p>
    <w:p>
      <w:r>
        <w:t>- Như Điều 3;</w:t>
      </w:r>
    </w:p>
    <w:p>
      <w:r>
        <w:t>- Vụ Pháp chế, Bộ Nội vụ;</w:t>
      </w:r>
    </w:p>
    <w:p>
      <w:r>
        <w:t>- Cục Kiểm tra VBQPPL, Bộ Tư pháp;</w:t>
      </w:r>
    </w:p>
    <w:p>
      <w:r>
        <w:t>- TT Tỉnh ủy, TT HĐND tỉnh;</w:t>
      </w:r>
    </w:p>
    <w:p>
      <w:r>
        <w:t>- Chủ tịch, các PCT UBND tỉnh;</w:t>
      </w:r>
    </w:p>
    <w:p>
      <w:r>
        <w:t>- Ban Tổ chức, UB Kiểm tra, VP - Tỉnh ủy;</w:t>
      </w:r>
    </w:p>
    <w:p>
      <w:r>
        <w:t>- Các Ban, VP Đoàn ĐBQH &amp; HĐND tỉnh;</w:t>
      </w:r>
    </w:p>
    <w:p>
      <w:r>
        <w:t>- Đảng ủy Khối các CQ và DN tỉnh;</w:t>
      </w:r>
    </w:p>
    <w:p>
      <w:r>
        <w:t>- Sở Tư pháp;</w:t>
      </w:r>
    </w:p>
    <w:p>
      <w:r>
        <w:t>- Các PCVP UBND tỉnh;</w:t>
      </w:r>
    </w:p>
    <w:p>
      <w:r>
        <w:t>- Trung tâm CB-TH;</w:t>
      </w:r>
    </w:p>
    <w:p>
      <w:r>
        <w:t>- Lưu: VT, XD, NC 2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