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02 Quyết định do Ủy ban nhân dân tỉnh Cao Bằng ban hành trong lĩnh vực văn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27/2023/QĐ-UBND</w:t>
      </w:r>
    </w:p>
    <w:p>
      <w:r>
        <w:t>Cao Bằng, ngày 14 tháng 12 năm 2023</w:t>
      </w:r>
    </w:p>
    <w:p>
      <w:r>
        <w:t>QUYẾT ĐỊNH</w:t>
      </w:r>
    </w:p>
    <w:p>
      <w:r>
        <w:t>BÃI BỎ 02 QUYẾT ĐỊNH DO ỦY BAN NHÂN DÂN TỈNH CAO BẰNG BAN HÀNH TRONG LĨNH VỰC VĂN HÓA</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34/2016/NĐ-CP ngày 14 tháng 5 năm 2016 của Chính phủ Quy định chi tiết một số điều và biện pháp thi hành Luật Ban hành văn bản quy phạm pháp luật;</w:t>
      </w:r>
    </w:p>
    <w:p>
      <w:r>
        <w:t>Căn cứ Thông tư số 06/2022/TT-BVHTTDL ngày 23 tháng 9 năm 2022 của Bộ trưởng Bộ Văn hóa, Thể thao và Du lịch bãi bỏ một số văn bản quy phạm pháp luật thuộc thẩm quyền của Bộ trưởng Bộ Văn hóa, Thể thao và Du lịch;</w:t>
      </w:r>
    </w:p>
    <w:p>
      <w:r>
        <w:t>Thực hiện Quyết định số 2214/QĐ-TTg ngày 28 tháng 12 năm 2021 của Thủ tướng Chính phủ phê duyệt Chương trình thực hiện Phong trào “Toàn dân đoàn kết xây dựng đời sống văn hóa” giai đoạn 2021-2026;</w:t>
      </w:r>
    </w:p>
    <w:p>
      <w:r>
        <w:t>Thực hiện Hướng dẫn số 58/HD-TLĐ ngày 10 tháng 5 năm 2022 của Tổng Liên đoàn Lao động Việt Nam về triển khai thực hiện Quyết định số 2214/QĐ-TTg ngày 28 tháng 12 năm 2021 của Thủ tướng Chính phủ phê duyệt Chương trình thực hiện Phong trào “Toàn dân đoàn kết xây dựng đời sống văn hóa” giai đoạn 2021-2026;</w:t>
      </w:r>
    </w:p>
    <w:p>
      <w:r>
        <w:t>Theo đề nghị của Giám đốc Sở Văn hóa, Thể thao và Du lịch.</w:t>
      </w:r>
    </w:p>
    <w:p>
      <w:r>
        <w:t>QUYẾT ĐỊNH:</w:t>
      </w:r>
    </w:p>
    <w:p>
      <w:r>
        <w:t>Điều 1.  Bãi bỏ toàn bộ 02 Quyết định của Ủy ban nhân dân tỉnh Cao Bằng, như sau:</w:t>
      </w:r>
    </w:p>
    <w:p>
      <w:r>
        <w:t>1. Quyết định số 31/2016/QĐ-UBND ngày 15 tháng 11 năm 2016 của Ủy ban nhân dân tỉnh Cao Bằng Ban hành Quy định tiêu chuẩn, điều kiện công nhân, phương pháp đánh giá “Cơ quan đạt chuẩn văn hóa”, “Đơn vị đạt chuẩn văn hóa”, “Doanh nghiệp đạt chuẩn văn hóa” trên địa bàn tỉnh Cao Bằng.</w:t>
      </w:r>
    </w:p>
    <w:p>
      <w:r>
        <w:t>2. Quyết định số 29/2017/QĐ-UBND ngày 02 tháng 12 năm 2017 của Ủy ban nhân dân tỉnh Cao Bằng Sửa đổi, bổ sung một số điều của Quy định tiêu chuẩn, điều kiện công nhận, phương pháp đánh giá “Cơ quan đạt chuẩn văn hóa”, “Đơn vị đạt chuẩn văn hóa”, “Doanh nghiệp đạt chuẩn văn hóa” trên địa bàn tỉnh Cao Bằng ban hành kèm theo Quyết định số 31/2016/QĐ-UBND ngày 15 tháng 11 năm 2016 của Ủy ban nhân dân tỉnh Cao Bằng.</w:t>
      </w:r>
    </w:p>
    <w:p>
      <w:r>
        <w:t>Điều 2.  Quyết định này có hiệu lực thi hành kể từ ngày ký ban hành.</w:t>
      </w:r>
    </w:p>
    <w:p>
      <w:r>
        <w:t>Điều 3.  Chánh Văn phòng Ủy ban nhân dân tỉnh; Giám đốc Sở Văn hóa, Thể thao và Du lịch; Thủ trưởng các sở, ban, ngành; Chủ tịch Ủy ban nhân dân các huyện, thành phố và các cơ quan, đơn vị, tổ chức, cá nhân liên quan chịu trách nhiệm thi hành Quyết định này./.</w:t>
      </w:r>
    </w:p>
    <w:p>
      <w:r>
        <w:t>Nơi nhận:</w:t>
      </w:r>
    </w:p>
    <w:p>
      <w:r>
        <w:t>- Như Điều 3;</w:t>
      </w:r>
    </w:p>
    <w:p>
      <w:r>
        <w:t>- Vụ Pháp chế, Bộ VHTTDL;</w:t>
      </w:r>
    </w:p>
    <w:p>
      <w:r>
        <w:t>- Cục Kiểm tra văn bản QPPL, Bộ Tư pháp;</w:t>
      </w:r>
    </w:p>
    <w:p>
      <w:r>
        <w:t>- Thường trực Tỉnh ủy;</w:t>
      </w:r>
    </w:p>
    <w:p>
      <w:r>
        <w:t>- Thường trực HĐND tỉnh;</w:t>
      </w:r>
    </w:p>
    <w:p>
      <w:r>
        <w:t>- Chủ tịch, các PCT, các UV UBND tỉnh;</w:t>
      </w:r>
    </w:p>
    <w:p>
      <w:r>
        <w:t>- Ủy ban MTTQ Việt Nam tỉnh;</w:t>
      </w:r>
    </w:p>
    <w:p>
      <w:r>
        <w:t>- Các thành viên BCĐ Phong trào “TĐKXĐSVH” tỉnh;</w:t>
      </w:r>
    </w:p>
    <w:p>
      <w:r>
        <w:t>- Các sở, ban, ngành, đoàn thể tỉnh;</w:t>
      </w:r>
    </w:p>
    <w:p>
      <w:r>
        <w:t>- UBND các huyện, thành phố;</w:t>
      </w:r>
    </w:p>
    <w:p>
      <w:r>
        <w:t>- VP UBND tỉnh: các PCVP- TTTT TPVX;</w:t>
      </w:r>
    </w:p>
    <w:p>
      <w:r>
        <w:t>- Lưu: VT, VX (H).</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