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chế phân cấp quản lý,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27/2023/QĐ-UBND</w:t>
      </w:r>
    </w:p>
    <w:p>
      <w:r>
        <w:t>Thanh Hóa, ngày 30 tháng 6 năm 2023</w:t>
      </w:r>
    </w:p>
    <w:p>
      <w:r>
        <w:t>QUYẾT ĐỊNH</w:t>
      </w:r>
    </w:p>
    <w:p>
      <w:r>
        <w:t>BAN HÀNH QUY CHẾ PHÂN CẤP QUẢN LÝ,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w:t>
      </w:r>
    </w:p>
    <w:p>
      <w:r>
        <w:t>Theo đề nghị của Giám đốc Sở Lao động - Thương binh và Xã hội tại Tờ trình số 120/TTr-SLĐTBXH ngày 16 tháng 6 năm 2023.</w:t>
      </w:r>
    </w:p>
    <w:p>
      <w:r>
        <w:t>QUYẾT ĐỊNH:</w:t>
      </w:r>
    </w:p>
    <w:p>
      <w:r>
        <w:t>Điều 1.  Ban hành kèm theo Quyết định này Quy chế 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Thanh Hóa.</w:t>
      </w:r>
    </w:p>
    <w:p>
      <w:r>
        <w:t>Điều 2. Hiệu lực thi hành</w:t>
      </w:r>
    </w:p>
    <w:p>
      <w:r>
        <w:t>Quyết định này có hiệu lực kể từ ngày 14 tháng 7 năm 2023.</w:t>
      </w:r>
    </w:p>
    <w:p>
      <w:r>
        <w:t>Điều 3. Trách nhiệm thi hành</w:t>
      </w:r>
    </w:p>
    <w:p>
      <w:r>
        <w:t>Chánh Văn phòng Ủy ban nhân dân tỉnh; Giám đốc các sở: Lao động - Thương binh và Xã hội, Tài chính, Tư pháp; Giám đốc Kho bạc Nhà nước Thanh Hóa; Chủ tịch Ủy ban nhân dân các huyện, thị xã, thành phố; Thủ trưởng các cơ quan, đơn vị và cá nhân có liên quan chịu trách nhiệm thi hành Quyết định này./.</w:t>
      </w:r>
    </w:p>
    <w:p>
      <w:r>
        <w:t>Nơi nhận:</w:t>
      </w:r>
    </w:p>
    <w:p>
      <w:r>
        <w:t>- Như Điều 3 QĐ;</w:t>
      </w:r>
    </w:p>
    <w:p>
      <w:r>
        <w:t>- Bộ Lao động - TBXH (để b/c);</w:t>
      </w:r>
    </w:p>
    <w:p>
      <w:r>
        <w:t>- Cục Kiểm tra văn bản - Bộ Tư pháp;</w:t>
      </w:r>
    </w:p>
    <w:p>
      <w:r>
        <w:t>- Chủ tịch, các Phó Chủ tịch UBND tỉnh;</w:t>
      </w:r>
    </w:p>
    <w:p>
      <w:r>
        <w:t>- Công báo tỉnh;</w:t>
      </w:r>
    </w:p>
    <w:p>
      <w:r>
        <w:t>- Lưu: VT, VXNCC60</w:t>
      </w:r>
    </w:p>
    <w:p>
      <w:r>
        <w:t>TM. ỦY BAN NHÂN DÂN</w:t>
      </w:r>
    </w:p>
    <w:p>
      <w:r>
        <w:t>KT. CHỦ TỊCH</w:t>
      </w:r>
    </w:p>
    <w:p>
      <w:r>
        <w:t>PHÓ CHỦ TỊCH</w:t>
      </w:r>
    </w:p>
    <w:p>
      <w:r>
        <w:t>Đầu Thanh Tùng</w:t>
      </w:r>
    </w:p>
    <w:p>
      <w:r>
        <w:t>QUY CHẾ</w:t>
      </w:r>
    </w:p>
    <w:p>
      <w:r>
        <w:t>PHÂN CẤP QUẢN LÝ,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THANH HÓA</w:t>
      </w:r>
    </w:p>
    <w:p>
      <w:r>
        <w:t>(Kèm theo Quyết định số /2023/QĐ-UBND ngày tháng năm 2023 của Ủy ban nhân dân tỉnh Thanh Hóa)</w:t>
      </w:r>
    </w:p>
    <w:p>
      <w:r>
        <w:t>Chương I</w:t>
      </w:r>
    </w:p>
    <w:p>
      <w:r>
        <w:t>NHỮNG QUY ĐỊNH CHUNG</w:t>
      </w:r>
    </w:p>
    <w:p>
      <w:r>
        <w:t>Điều 1. Phạm vi điều chỉnh</w:t>
      </w:r>
    </w:p>
    <w:p>
      <w:r>
        <w:t>Quy chế này quy định về phân cấp quản lý và sử dụng kinh phí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trực tiếp tham gia kháng chiến) do ngành Lao động - Thương binh và Xã hội quản lý từ nguồn ngân sách trung ương đảm bảo, bố trí trong dự toán chi ngân sách nhà nước của Bộ Lao động - Thương binh và Xã hội đã ủy quyền thực hiện nhiệm vụ chi cho Sở Lao động - Thương binh và Xã hội tỉnh Thanh Hóa.</w:t>
      </w:r>
    </w:p>
    <w:p>
      <w:r>
        <w:t>Điều 2. Đối tượng áp dụng</w:t>
      </w:r>
    </w:p>
    <w:p>
      <w:r>
        <w:t>Quy chế này áp dụng đối với các cơ quan, tổ chức, đơn vị, cá nhân có liên quan đến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w:t>
      </w:r>
    </w:p>
    <w:p>
      <w:r>
        <w:t>Điều 3. Nguyên tắc thực hiện</w:t>
      </w:r>
    </w:p>
    <w:p>
      <w:r>
        <w:t>1. Tổ chức thực hiện chi trả trợ cấp, phụ cấp và các chế độ ưu đãi người có công với cách mạng, thân nhân của người có công với cách mạng và người trực tiếp tham gia kháng chiến đảm bảo đúng đối tượng, đầy đủ, kịp thời và phù hợp với các quy định hiện hành.</w:t>
      </w:r>
    </w:p>
    <w:p>
      <w:r>
        <w:t>2. Phân cấp cho các cơ quan, tổ chức, đơn vị, cá nhân quản lý và sử dụng kinh phí thực hiện chính sách, chế độ ưu đãi người có công với cách mạng, thân nhân của người có công với cách mạng và người trực tiếp tham gia kháng chiến từ nguồn ngân sách trung ương. Tạo sự chủ động, linh hoạt trong việc thực hiện nhiệm vụ của cơ quan, tổ chức, đơn vị cũng như góp phần hoàn thành mục tiêu chung của tỉnh.</w:t>
      </w:r>
    </w:p>
    <w:p>
      <w:r>
        <w:t>3. Đảm bảo sự kiểm tra, giám sát chặt chẽ của các cấp, các ngành chức năng trong việc thực hiện quy định của pháp luật về quản lý, sử dụng ngân sách nhà nước và các quy định nêu tại Quy chế này.</w:t>
      </w:r>
    </w:p>
    <w:p>
      <w:r>
        <w:t>Điều 4. Quản lý và sử dụng kinh phí</w:t>
      </w:r>
    </w:p>
    <w:p>
      <w:r>
        <w:t>Kinh phí thực hiện các chính sách, chế độ ưu đãi người có công với cách mạng, thân nhân người có công với cách mạng, người trực tiếp tham gia kháng chiến do ngân sách trung ương đảm bảo được bố trí trong dự toán chi ngân sách nhà nước của Bộ Lao động - Thương binh và Xã hội và thực hiện như sau:</w:t>
      </w:r>
    </w:p>
    <w:p>
      <w:r>
        <w:t>1. Sở Lao động - Thương binh và Xã hội theo ủy quyền của Bộ Lao động - Thương binh và Xã hội thực hiện nhiệm vụ chi ngân sách trung ương tại địa phương theo quy định tại khoản 3 Điều 14 Nghị định số 75/2021/NĐ-CP ngày 24 tháng 7 năm 2021 của Chính phủ quy định mức hưởng trợ cấp, phụ cấp và các chế độ ưu đãi người có công với cách mạng.</w:t>
      </w:r>
    </w:p>
    <w:p>
      <w:r>
        <w:t>2. Sở Lao động - Thương binh và Xã hội, Phòng Lao động - Thương binh và Xã hội và các cơ sở nuôi dưỡng, điều dưỡng người có công với cách mạng mở tài khoản dự toán tại Kho bạc Nhà nước và thực hiện rút dự toán theo quy định.</w:t>
      </w:r>
    </w:p>
    <w:p>
      <w:r>
        <w:t>3. Việc quản lý, sử dụng, hạch toán kế toán và quyết toán kinh phí ưu đãi người có công với cách mạng thực hiện theo quy định của pháp luật về ngân sách nhà nước, pháp luật về kế toán, các quy định cụ thể tại Thông tư số 44/2022/TT- BTC ngày 21 tháng 7 năm 2022 của Bộ trưởng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 và Quy chế này (viết tắt là Thông tư số 44/2022/TT-BTC).</w:t>
      </w:r>
    </w:p>
    <w:p>
      <w:r>
        <w:t>Chương II</w:t>
      </w:r>
    </w:p>
    <w:p>
      <w:r>
        <w:t>TRÁCH NHIỆM CỦA CÁC CƠ QUAN, TỔ CHỨC, ĐƠN VỊ TRONG VIỆC QUẢN LÝ VÀ SỬ DỤNG KINH PHÍ</w:t>
      </w:r>
    </w:p>
    <w:p>
      <w:r>
        <w:t>Điều 5. Sở Lao động - Thương binh và Xã hội</w:t>
      </w:r>
    </w:p>
    <w:p>
      <w:r>
        <w:t>1. Lập dự toán, phân bổ dự toán và quyết toán</w:t>
      </w:r>
    </w:p>
    <w:p>
      <w:r>
        <w:t>- Lập dự toán kinh phí hằng năm theo quy định tại điểm b khoản 2 Điều 9 Thông tư số 44/2022/TT-BTC của Bộ trưởng Bộ Tài chính.</w:t>
      </w:r>
    </w:p>
    <w:p>
      <w:r>
        <w:t>- Phân bổ, giao dự toán theo quy định tại khoản 2, khoản 4 Điều 10 Thông tư số 44/2022/TT-BTC của Bộ trưởng Bộ Tài chính.</w:t>
      </w:r>
    </w:p>
    <w:p>
      <w:r>
        <w:t>- Điều chỉnh dự toán theo quy định tại khoản 1, khoản 3 Điều 12 Thông tư số 44/2022/TT-BTC của Bộ trưởng Bộ Tài chính.</w:t>
      </w:r>
    </w:p>
    <w:p>
      <w:r>
        <w:t>- Hạch toán, quyết toán kinh phí theo quy định tại khoản 1, khoản 2 và điểm b khoản 3 Điều 13 Thông tư số 44/2022/TT-BTC của Bộ trưởng Bộ Tài chính.</w:t>
      </w:r>
    </w:p>
    <w:p>
      <w:r>
        <w:t>- Xử lý kinh phí cuối năm theo quy định tại Điều 14 Thông tư số 44/2022/TT-BTC của Bộ trưởng Bộ Tài chính.</w:t>
      </w:r>
    </w:p>
    <w:p>
      <w:r>
        <w:t>- Truy thu, truy lĩnh đối với các trường hợp hưởng sai chế độ chính sách ưu đãi người có công với cách mạng theo quy định tại Điều 15 Thông tư số 44/2022/TT-BTC của Bộ trưởng Bộ Tài chính.</w:t>
      </w:r>
    </w:p>
    <w:p>
      <w:r>
        <w:t>2. Hướng dẫn, kiểm tra việc quản lý,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Thanh Hóa.</w:t>
      </w:r>
    </w:p>
    <w:p>
      <w:r>
        <w:t>Điều 6. Kho bạc Nhà nước Thanh Hóa, Kho bạc Nhà nước các huyện, thị xã, thành phố</w:t>
      </w:r>
    </w:p>
    <w:p>
      <w:r>
        <w:t>1. Hướng dẫn các đơn vị sử dụng ngân sách mở tài khoản để thực hiện tiếp nhận dự toán và rút dự toán kinh phí thực hiện chính sách ưu đãi người có công với cách mạng. Kiểm soát chi và thanh toán kịp thời kinh phí thực hiện chính sách ưu đãi người có công với cách mạng theo quy định tại Điều 11 Thông tư số 44/2022/TT-BTC .</w:t>
      </w:r>
    </w:p>
    <w:p>
      <w:r>
        <w:t>2. Căn cứ Quyết định giao dự toán và Quyết định điều chỉnh, bổ sung dự toán (nếu có) của Sở Lao động - Thương binh và Xã hội, Kho bạc Nhà nước nơi giao dịch thực hiện nhập và điều chỉnh dự toán đầy đủ, kịp thời trên hệ thống thông tin quản lý ngân sách và kho bạc (TABMIS).</w:t>
      </w:r>
    </w:p>
    <w:p>
      <w:r>
        <w:t>3. Phối hợp với Sở Lao động - Thương binh và Xã hội kiểm tra, hướng dẫn các đơn vị sử dụng ngân sách trong công tác quản lý và thanh quyết toán nguồn kinh phí ưu đãi người có công với cách mạng trên địa bàn tỉnh; theo dõi, đôn đốc việc thực hiện thu hồi và nộp ngân sách nhà nước các khoản trợ cấp của các đối tượng hưởng sai chế độ quy định.</w:t>
      </w:r>
    </w:p>
    <w:p>
      <w:r>
        <w:t>Điều 7. Ủy ban nhân dân các huyện, thị xã, thành phố</w:t>
      </w:r>
    </w:p>
    <w:p>
      <w:r>
        <w:t>1. Chỉ đạo Phòng Lao động - Thương binh và Xã hội tham mưu phương án chi trả trợ cấp cho đối tượng người có công với cách mạng; thực hiện công tác quản lý đối tượng; quản lý và sử dụng kinh phí; bảo quản lưu trữ hồ sơ, chứng từ; tổng hợp, báo cáo quyết toán đúng nội dung và thời gian quy định. Chỉ đạo Ủy ban nhân dân cấp xã thực hiện quản lý nhà nước về lĩnh vực người có công trên địa bàn.</w:t>
      </w:r>
    </w:p>
    <w:p>
      <w:r>
        <w:t>2. Bố trí cán bộ, công chức đủ tiêu chuẩn, năng lực, phẩm chất đạo đức và kinh nghiệm để thực hiện công tác quản lý, kế toán chi trả các trợ cấp ưu đãi người có công với cách mạng.</w:t>
      </w:r>
    </w:p>
    <w:p>
      <w:r>
        <w:t>3. Chỉ đạo, kiểm tra công tác quản lý đối tượng, sử dụng kinh phí thực hiện chính sách, chế độ ưu đãi người có công với cách mạng trên địa bàn.</w:t>
      </w:r>
    </w:p>
    <w:p>
      <w:r>
        <w:t>Điều 8. Phòng Lao động - Thương binh và Xã hội các huyện, thị xã, thành phố</w:t>
      </w:r>
    </w:p>
    <w:p>
      <w:r>
        <w:t>1. Tham mưu cho UBND các huyện, thị xã, thành phố phương án chi trả trợ cấp cho đối tượng người có công với cách mạng. Quản lý đối tượng, trực tiếp quản lý và sử dụng kinh phí thực hiện chính sách ưu đãi người có công với cách mạng được giao trên địa bàn; mở tài khoản dự toán tại Kho bạc Nhà nước nơi giao dịch để tiếp nhận, quản lý và sử dụng nguồn kinh phí. Mở đầy đủ sổ sách theo dõi đối tượng, kinh phí chi trả, quản lý lưu trữ chứng từ, hồ sơ sổ sách và thực hiện thanh quyết toán theo quy định chế độ kế toán hiện hành. Thường xuyên rà soát việc tăng, giảm đối tượng thụ hưởng; báo cáo, đề xuất cơ quan có thẩm quyền xử lý theo quy định đối với các trường hợp chi sai đối tượng hoặc chưa được hưởng chế độ ưu đãi.</w:t>
      </w:r>
    </w:p>
    <w:p>
      <w:r>
        <w:t>2. Lập dự toán kinh phí thực hiện chính sách, chế độ ưu đãi người có công với cách mạng của năm kế hoạch gửi Sở Lao động - Thương binh và Xã hội trước ngày 20 tháng 6 hằng năm.</w:t>
      </w:r>
    </w:p>
    <w:p>
      <w:r>
        <w:t>3. Chủ trì, phối hợp với Ủy ban nhân dân các xã, phường, thị trấn kiểm tra, lập danh sách đối tượng tăng, giảm hàng tháng; in danh sách chi trả trợ cấp ưu đãi người có công với cách mạng trên địa bàn quản lý; rà soát, kiểm tra, đối chiếu danh sách chi trả hàng tháng trước khi cấp, phát kinh phí đảm bảo việc thực hiện chi trả “đúng kỳ - đủ số tiền - đến tận tay đối tượng hưởng chế độ, chính sách ưu đãi người có công với cách mạng” từ ngày 05 đến ngày 10 hằng tháng.</w:t>
      </w:r>
    </w:p>
    <w:p>
      <w:r>
        <w:t>4. Tổng hợp và in danh sách đối tượng thụ hưởng chính sách ưu đãi người có công trong tháng trước ngày 05 hằng tháng; thực hiện rút dự toán tại Kho bạc Nhà nước nơi giao dịch. Trong thời gian chi trả Phòng Lao động - Thương binh và Xã hội có trách nhiệm phối hợp với Ủy ban nhân dân các xã, phường, thị trấn cử người giám sát việc thực hiện chi trả trợ cấp.</w:t>
      </w:r>
    </w:p>
    <w:p>
      <w:r>
        <w:t>5. Cuối tháng, kiểm tra chứng từ, hồ sơ đã thực hiện chi trả cho người có công với cách mạng (danh sách đã chi trả phải có đầy đủ chữ ký nhận của người hưởng và có xác nhận của đơn vị thực hiện chi trả). Tổng hợp, lưu trữ hồ sơ, sổ sách, chứng từ (gốc); chịu trách nhiệm về tính chính xác, trung thực và pháp lý các hồ sơ của đơn vị mình, đồng thời thanh toán với Kho bạc Nhà nước nơi đơn vị giao dịch</w:t>
      </w:r>
    </w:p>
    <w:p>
      <w:r>
        <w:t>6. Phối hợp với cơ quan Bảo hiểm xã hội cùng cấp thực hiện rà soát, đối chiếu số thẻ bảo hiểm y tế tăng, giảm trong tháng trước khi thực hiện chuyển thanh toán tiền mua thẻ BHYT cho đối tượng thụ hưởng từ nguồn kinh phí thực hiện chính sách ưu đãi người có công với cách mạng.</w:t>
      </w:r>
    </w:p>
    <w:p>
      <w:r>
        <w:t>7. Thường xuyên kiểm tra, hướng dẫn Ủy ban nhân dân các xã, phường, thị trấn thực hiện đúng các quy định của Nhà nước trong công tác quản lý đối tượng; kiểm tra, giám sát việc cải tạo, sửa chữa, nâng cấp nghĩa trang liệt sĩ và công trình ghi công liệt sĩ trên địa bàn.</w:t>
      </w:r>
    </w:p>
    <w:p>
      <w:r>
        <w:t>8. Thực hiện việc mua sắm, quản lý, sử dụng tài sản công từ nguồn kinh phí thực hiện chính sách ưu đãi người có công với cách mạng đảm bảo hiệu quả; đúng chế độ, định mức theo quy định của pháp luật về đấu thầu.</w:t>
      </w:r>
    </w:p>
    <w:p>
      <w:r>
        <w:t>9. Tham mưu UBND các huyện, thị xã, thành phố ban hành văn bản chỉ đạo, đôn đốc các phòng chuyên môn, nghiệp vụ, Ủy ban nhân dân các xã, phường, thị trấn, đơn vị có liên quan; theo dõi, đôn đốc việc thực hiện thu hồi và nộp trả Ngân sách nhà nước các khoản trợ cấp của đối tượng hưởng sai chế độ, chính sách quy định; báo cáo UBND các huyện, thị xã, thành phố và Sở Lao động - Thương binh và Xã hội về kết quả thực hiện.</w:t>
      </w:r>
    </w:p>
    <w:p>
      <w:r>
        <w:t>10. Tổng hợp tình hình kinh phí, lập báo cáo quyết toán kinh phí đã sử dụng thực hiện chính sách ưu đãi người có công với cách mạng hằng năm gửi Sở Lao động - Thương binh và Xã hội trước ngày 30 tháng 4 năm sau. Báo cáo quyết toán phải thể hiện đầy đủ các nội dung chi đã được giao trong dự toán và hạch toán theo đúng Mục lục ngân sách nhà nước; có đủ biểu mẫu, thuyết minh, đối chiếu xác nhận của Kho bạc Nhà nước nơi đơn vị giao dịch.</w:t>
      </w:r>
    </w:p>
    <w:p>
      <w:r>
        <w:t>Điều 9. Ủy ban nhân dân các xã, phường, thị trấn</w:t>
      </w:r>
    </w:p>
    <w:p>
      <w:r>
        <w:t>1. Thực hiện quản lý nhà nước về lĩnh vực người có công trên địa bàn, chỉ đạo công chức phụ trách lĩnh vực Lao động - Thương binh và Xã hội thực hiện: Mở sổ theo dõi, quản lý chi tiết đến từng đối tượng hưởng các chế độ chính sách ưu đãi người có công với cách mạng trên địa bàn; lập danh sách đối tượng chuyển đi, chuyển đến và hồ sơ đối tượng từ trần, hằng tháng gửi Phòng Lao động - Thương binh và Xã hội làm cơ sở báo tăng, giảm và giải quyết các chế độ, chính sách ưu đãi kịp thời cho đối tượng theo đúng quy định.</w:t>
      </w:r>
    </w:p>
    <w:p>
      <w:r>
        <w:t>2. Phối hợp xác nhận các danh sách chi trả chế độ chính sách và xác nhận đối tượng hưởng trợ cấp. Báo cáo kịp thời đối với những trường hợp phát hiện hưởng sai chế độ (nếu có) gửi về Phòng Lao động - Thương binh và Xã hội.</w:t>
      </w:r>
    </w:p>
    <w:p>
      <w:r>
        <w:t>3. Phối hợp với Phòng Lao động - Thương binh và Xã hội theo dõi, kiểm tra, giám sát công tác chi trả chế độ chính sách cho đối tượng của Tổ chức dịch vụ chi trả; tổng hợp ý kiến phản hồi của người dân về công tác chi trả chế độ chính sách; giải quyết các vướng mắc của đối tượng phát sinh trong công tác chi trả chế độ, chính sách theo thẩm quyền; kiến nghị, đề xuất cấp trên về việc chi trả chế độ chính sách ưu đãi người có công với cách mạng qua Tổ chức dịch vụ chi trả và các nội dung khác có liên quan.</w:t>
      </w:r>
    </w:p>
    <w:p>
      <w:r>
        <w:t>4. Theo dõi, đôn đốc việc thực hiện thu hồi và nộp trả Ngân sách nhà nước các khoản trợ cấp của đối tượng hưởng sai chế độ chính sách theo quy định; báo cáo UBND các huyện, thị xã, thành phố về kết quả thực hiện.</w:t>
      </w:r>
    </w:p>
    <w:p>
      <w:r>
        <w:t>Điều 10. Cơ sở nuôi dưỡng, điều dưỡng người có công với cách mạng</w:t>
      </w:r>
    </w:p>
    <w:p>
      <w:r>
        <w:t>1. Quản lý đối tượng, quản lý kinh phí thực hiện chính sách ưu đãi người có công với cách mạng theo chức năng, nhiệm vụ được giao; mở tài khoản dự toán tại Kho bạc Nhà nước nơi đơn vị giao dịch để tiếp nhận và quản lý nguồn kinh phí. Mở sổ sách theo dõi đối tượng, kinh phí chi trả, quản lý lưu trữ chứng từ, hồ sơ sổ sách kế toán và thực hiện thanh quyết toán kinh phí theo chế độ kế toán hiện hành.</w:t>
      </w:r>
    </w:p>
    <w:p>
      <w:r>
        <w:t>2. Lập dự toán kinh phí thực hiện chính sách ưu đãi người có công với cách mạng của năm kế hoạch gửi về Sở Lao động - Thương binh và Xã hội trước ngày 20 tháng 6 hằng năm.</w:t>
      </w:r>
    </w:p>
    <w:p>
      <w:r>
        <w:t>3. Căn cứ dự toán được Sở Lao động - Thương binh và Xã hội giao, đơn vị thực hiện rút dự toán tại Kho bạc Nhà nước để triển khai thực hiện các nhiệm vụ theo quy định.</w:t>
      </w:r>
    </w:p>
    <w:p>
      <w:r>
        <w:t>4. Thực hiện việc mua sắm, quản lý, sử dụng tài sản công từ nguồn kinh phí thực hiện chính sách ưu đãi người có công với cách mạng đảm bảo hiệu quả; đúng chế độ, định mức theo quy định của pháp luật về đấu thầu.</w:t>
      </w:r>
    </w:p>
    <w:p>
      <w:r>
        <w:t>5. Tổng hợp tình hình kinh phí, lập báo cáo quyết toán kinh phí đã sử dụng thực hiện chính sách ưu đãi người có công với cách mạng hằng năm gửi Sở Lao động - Thương binh và Xã hội trước ngày 30 tháng 4 năm sau. Báo cáo quyết toán phải thể hiện đầy đủ các nội dung chi đã được giao trong dự toán và hạch toán theo đúng Mục lục ngân sách nhà nước; có đủ biểu mẫu, thuyết minh, đối chiếu xác nhận của Kho bạc Nhà nước nơi đơn vị giao dịch.</w:t>
      </w:r>
    </w:p>
    <w:p>
      <w:r>
        <w:t>Điều 11. Tổ chức dịch vụ chi trả</w:t>
      </w:r>
    </w:p>
    <w:p>
      <w:r>
        <w:t>1. Thực hiện đúng quy trình hướng dẫn chi trả trợ cấp chính sách ưu đãi người có công với cách mạng theo phương án chi trả đã được cơ quan có thẩm quyền quyết định lựa chọn theo quy định.</w:t>
      </w:r>
    </w:p>
    <w:p>
      <w:r>
        <w:t>2. Chịu trách nhiệm chi trả đủ số tiền trợ cấp, phụ cấp đến đối tượng thụ hưởng hàng tháng theo đúng thời gian quy định. Đối với kinh phí đã nhận để chi trả trợ cấp cho đối tượng, trường hợp để xảy ra mất, thất thoát tiền trợ cấp của đối tượng thụ hưởng thì Tổ chức dịch vụ chi trả chịu trách nhiệm bồi hoàn 100% số tiền mất, thất thoát.</w:t>
      </w:r>
    </w:p>
    <w:p>
      <w:r>
        <w:t>3. Hằng tháng, tổng hợp, báo cáo danh sách đối tượng đã nhận tiền, số tiền đã chi trả; danh sách đối tượng chưa nhận tiền để chuyển chi trả vào tháng sau, số kinh phí còn lại chưa chi trả và chuyển chứng từ (danh sách chi trả đã ký nhận tiền và chứng từ khác có liên quan) gửi Phòng Lao động - Thương binh và Xã hội trước ngày 25 hằng tháng.</w:t>
      </w:r>
    </w:p>
    <w:p>
      <w:r>
        <w:t>Chương III</w:t>
      </w:r>
    </w:p>
    <w:p>
      <w:r>
        <w:t>TỔ CHỨC THỰC HIỆN</w:t>
      </w:r>
    </w:p>
    <w:p>
      <w:r>
        <w:t>Điều 12. Tổ chức thực hiện</w:t>
      </w:r>
    </w:p>
    <w:p>
      <w:r>
        <w:t>1. Sở Lao động - Thương binh và Xã hội chủ trì, phối hợp với các cơ quan, tổ chức, đơn vị liên quan tổ chức thực hiện tốt Quy chế này.</w:t>
      </w:r>
    </w:p>
    <w:p>
      <w:r>
        <w:t>2. Kho bạc Nhà nước Thanh Hóa có trách nhiệm chỉ đạo, hướng dẫn và kiểm tra việc thực hiện Quy chế này đối với Kho bạc Nhà nước cấp huyện.</w:t>
      </w:r>
    </w:p>
    <w:p>
      <w:r>
        <w:t>3. UBND các huyện, thị xã, thành phố chịu trách nhiệm chỉ đạo, quản lý, kiểm tra Phòng Lao động - Thương binh và Xã hội và Ủy ban nhân dân cấp xã tổ chức thực hiện Quy chế này.</w:t>
      </w:r>
    </w:p>
    <w:p>
      <w:r>
        <w:t>4. Tổ chức dịch vụ chi trả phối hợp chặt chẽ với cơ quan Lao động - Thương binh và Xã hội, Kho bạc Nhà nước các cấp, chính quyền địa phương triển khai thực hiện công tác chi trả chế độ, chính sách cho đối tượng đảm bảo đúng quy định.</w:t>
      </w:r>
    </w:p>
    <w:p>
      <w:r>
        <w:t>Trường hợp các văn bản quy phạm pháp luật được trích dẫn tại Quy chế này được sửa đổi, bổ sung hoặc thay thế thì thực hiện theo hướng dẫn của các văn bản quy phạm pháp luật được sửa đổi, bổ sung hoặc thay thế đó.</w:t>
      </w:r>
    </w:p>
    <w:p>
      <w:r>
        <w:t>Trong quá trình triển khai thực hiện Quy chế nếu có vướng mắc, các cơ quan, đơn vị kịp thời phản ánh về Sở Lao động - Thương binh và Xã hội để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