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2696/QĐ-TTg năm 2025 về Kế hoạch triển khai Bộ Công cụ ngăn ngừa và xử lý các hành vi không tuân thủ pháp luật trong lĩnh vực nuôi con nuôi quốc tế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2696/QĐ-TTg</w:t>
      </w:r>
    </w:p>
    <w:p>
      <w:r>
        <w:t>Hà Nội, ngày 11 tháng 12 năm 2025</w:t>
      </w:r>
    </w:p>
    <w:p>
      <w:r>
        <w:t>QUYẾT ĐỊNH</w:t>
      </w:r>
    </w:p>
    <w:p>
      <w:r>
        <w:t>BAN HÀNH KẾ HOẠCH TRIỂN KHAI BỘ CÔNG CỤ NGĂN NGỪA VÀ XỬ LÝ CÁC HÀNH VI KHÔNG TUÂN THỦ PHÁP LUẬT TRONG LĨNH VỰC NUÔI CON NUÔI QUỐC TẾ GIAI ĐOẠN 2026 - 2030</w:t>
      </w:r>
    </w:p>
    <w:p>
      <w:r>
        <w:t>THỦ TƯỚNG CHÍNH PHỦ</w:t>
      </w:r>
    </w:p>
    <w:p>
      <w:r>
        <w:t>Căn cứ Luật Tổ chức Chính phủ ngày 18 tháng 02 năm 2025;</w:t>
      </w:r>
    </w:p>
    <w:p>
      <w:r>
        <w:t>Căn cứ Luật Nuôi con nuôi ngày 17 tháng 6 năm 2010;</w:t>
      </w:r>
    </w:p>
    <w:p>
      <w:r>
        <w:t>Căn cứ Luật Trẻ em ngày 05 tháng 4 năm 2016;</w:t>
      </w:r>
    </w:p>
    <w:p>
      <w:r>
        <w:t>Theo đề nghị của Bộ trưởng Bộ Tư pháp.</w:t>
      </w:r>
    </w:p>
    <w:p>
      <w:r>
        <w:t>QUYẾT ĐỊNH:</w:t>
      </w:r>
    </w:p>
    <w:p>
      <w:r>
        <w:t>Điều 1.  Ban hành kèm theo Quyết định này Kế hoạch triển khai Bộ Công cụ ngăn ngừa và xử lý các hành vi không tuân thủ pháp luật trong lĩnh vực nuôi con nuôi quốc tế giai đoạn 2026 - 2030.</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PL (2b).</w:t>
      </w:r>
    </w:p>
    <w:p>
      <w:r>
        <w:t>KT. THỦ TƯỚNG</w:t>
      </w:r>
    </w:p>
    <w:p>
      <w:r>
        <w:t>PHÓ THỦ TƯỚNG</w:t>
      </w:r>
    </w:p>
    <w:p>
      <w:r>
        <w:t>Hồ Quốc Dũng</w:t>
      </w:r>
    </w:p>
    <w:p>
      <w:r>
        <w:t>KẾ HOẠCH</w:t>
      </w:r>
    </w:p>
    <w:p>
      <w:r>
        <w:t>TRIỂN KHAI BỘ CÔNG CỤ NGĂN NGỪA VÀ XỬ LÝ CÁC HÀNH VI KHÔNG TUÂN THỦ PHÁP LUẬT TRONG LĨNH VỰC NUÔI CON NUÔI QUỐC TẾ GIAI ĐOẠN 2026 - 2030</w:t>
      </w:r>
    </w:p>
    <w:p>
      <w:r>
        <w:t>(Kèm theo Quyết định số: 2696/QĐ-TTg ngày 11 tháng 12 năm 2025 của Thủ tướng Chính phủ)</w:t>
      </w:r>
    </w:p>
    <w:p>
      <w:r>
        <w:t>Việt Nam là thành viên của Công ước La Hay năm 1993 về Bảo vệ trẻ em và Hợp tác trong lĩnh vực nuôi con nuôi quốc tế (sau đây gọi là Công ước La Hay 1993) từ năm 2012. Công ước La Hay 1993 yêu cầu về các nguyên tắc, trình tự, thủ tục và cơ chế hợp tác giữa các quốc gia thành viên trong quá trình giải quyết nuôi con nuôi quốc tế nhằm bảo đảm việc nhận con nuôi quốc tế diễn ra vì lợi ích tốt nhất của trẻ em, tôn trọng các quyền cơ bản của trẻ em, đồng thời, ngăn chặn các hành vi không tuân thủ pháp luật trong lĩnh vực này. Ngày 10 tháng 3 năm 2023, Hội đồng Chính sách và các vấn đề chung của Hội nghị La Hay về Tư pháp quốc tế đã thông qua Bộ Công cụ ngăn ngừa và xử lý các hành vi không tuân thủ pháp luật trong lĩnh vực nuôi con nuôi quốc tế (sau đây gọi là Bộ Công cụ). Theo đó, Bộ Công cụ khuyến nghị các nước thành viên của Công ước La Hay 1993, căn cứ vào tình hình thực tiễn của các nước, cần thiết triển khai Bộ Công cụ nhằm thực hiện hiệu quả hơn nữa Công ước La Hay 1993.</w:t>
      </w:r>
    </w:p>
    <w:p>
      <w:r>
        <w:t>Để triển khai Bộ Công cụ kịp thời, toàn diện, thống nhất và hiệu quả, Thủ tướng Chính phủ ban hành Kế hoạch triển khai Bộ Công cụ ngăn ngừa và xử lý các hành vi không tuân thủ pháp luật trong lĩnh vực nuôi con nuôi quốc tế giai đoạn 2026 - 2030 (sau đây gọi là Kế hoạch) với các nội dung sau:</w:t>
      </w:r>
    </w:p>
    <w:p>
      <w:r>
        <w:t>I. MỤC ĐÍCH, YÊU CẦU</w:t>
      </w:r>
    </w:p>
    <w:p>
      <w:r>
        <w:t>1. Mục đích</w:t>
      </w:r>
    </w:p>
    <w:p>
      <w:r>
        <w:t>a) Tổ chức hiệu quả việc triển khai các khuyến nghị trong Bộ Công cụ nhằm thực hiện tốt Công ước La Hay 1993, thể hiện cam kết, trách nhiệm của Việt Nam với tư cách là thành viên của Công ước.</w:t>
      </w:r>
    </w:p>
    <w:p>
      <w:r>
        <w:t>b) Bảo đảm công tác giải quyết nuôi con nuôi quốc tế được thực hiện vì lợi ích tốt nhất của trẻ em; ngăn ngừa, xử lý các hành vi không tuân thủ pháp luật trong lĩnh vực nuôi con nuôi quốc tế.</w:t>
      </w:r>
    </w:p>
    <w:p>
      <w:r>
        <w:t>c) Tăng cường hơn nữa hiệu lực, hiệu quả của hoạt động phối hợp giữa các bộ, ngành, địa phương nhằm thực hiện tốt công tác nuôi con nuôi trong tình hình mới.</w:t>
      </w:r>
    </w:p>
    <w:p>
      <w:r>
        <w:t>2. Yêu cầu</w:t>
      </w:r>
    </w:p>
    <w:p>
      <w:r>
        <w:t>a) Phù hợp với đường lối, chủ trương của Đảng, chính sách, pháp luật của Nhà nước về chăm sóc, bảo vệ trẻ em và điều kiện kinh tế - xã hội của Việt Nam.</w:t>
      </w:r>
    </w:p>
    <w:p>
      <w:r>
        <w:t>b) Bảo đảm sự lãnh đạo, chỉ đạo thống nhất, thường xuyên của Chính phủ, Thủ tướng Chính phủ, sự phối hợp hiệu quả, chặt chẽ giữa các bộ, ngành, cơ quan, tổ chức và địa phương có liên quan trong quá trình tổ chức triển khai Kế hoạch.</w:t>
      </w:r>
    </w:p>
    <w:p>
      <w:r>
        <w:t>c) Xác định nội dung công việc phải đầy đủ, cụ thể thời hạn, tiến độ hoàn thành, kết quả đầu ra, gắn trách nhiệm, tính chủ động, tích cực của các bộ, ngành, cơ quan, tổ chức và địa phương trong việc thực hiện Kế hoạch, phù hợp với chức năng, nhiệm vụ, quyền hạn được giao.</w:t>
      </w:r>
    </w:p>
    <w:p>
      <w:r>
        <w:t>d) Đẩy mạnh phân quyền, phân cấp, đơn giản hóa thủ tục hành chính, cắt giảm giấy tờ, tăng cường ứng dụng công nghệ thông tin, chuyển đổi số trong việc đề xuất, triển khai các nội dung trong Kế hoạch.</w:t>
      </w:r>
    </w:p>
    <w:p>
      <w:r>
        <w:t>đ) Thường xuyên kiểm tra, đôn đốc, hướng dẫn, kịp thời giải quyết vướng mắc, khó khăn phát sinh trong quá trình tổ chức thực hiện để đảm bảo tiến độ, hiệu quả của việc triển khai Kế hoạch.</w:t>
      </w:r>
    </w:p>
    <w:p>
      <w:r>
        <w:t>II.   NỘI DUNG</w:t>
      </w:r>
    </w:p>
    <w:p>
      <w:r>
        <w:t>1. Tổ chức Hội nghị triển khai Quyết định ban hành Kế hoạch và truyền thông về Bộ Công cụ</w:t>
      </w:r>
    </w:p>
    <w:p>
      <w:r>
        <w:t>- Cơ quan chủ trì: Bộ Tư pháp.</w:t>
      </w:r>
    </w:p>
    <w:p>
      <w:r>
        <w:t>- Cơ quan phối hợp: Bộ Công an, Bộ Ngoại giao, Bộ Y tế, Bộ Dân tộc và Tôn giáo, Bộ Khoa học và Công nghệ, Bộ Tài chính, Ủy ban nhân dân các cấp, Sở Tư pháp và các cơ quan, tổ chức có liên quan.</w:t>
      </w:r>
    </w:p>
    <w:p>
      <w:r>
        <w:t>- Hình thức tổ chức: Tổ chức Hội nghị.</w:t>
      </w:r>
    </w:p>
    <w:p>
      <w:r>
        <w:t>- Thời gian thực hiện: 06 tháng đầu năm 2026.</w:t>
      </w:r>
    </w:p>
    <w:p>
      <w:r>
        <w:t>- Sản phẩm: Báo cáo kết quả Hội nghị và nội dung truyền thông về Bộ Công cụ.</w:t>
      </w:r>
    </w:p>
    <w:p>
      <w:r>
        <w:t>2. Tăng cường năng lực, nâng cao nhận thức về công tác chăm sóc và bảo vệ trẻ em, bảo đảm cho trẻ em được sống trong môi trường gia đình lâu dài, bền vững (đặc biệt chú trọng đến trẻ em có hoàn cảnh đặc biệt, trẻ em là người dân tộc thiểu số, trẻ em cư trú ở vùng biên giới)</w:t>
      </w:r>
    </w:p>
    <w:p>
      <w:r>
        <w:t>a) Truyền thông, phổ biến, nâng cao nhận thức, trách nhiệm của các cấp, các ngành, cộng đồng trong công tác chăm sóc và bảo vệ trẻ em, bảo đảm cho trẻ em được sống trong môi trường gia đình lâu dài, bền vững</w:t>
      </w:r>
    </w:p>
    <w:p>
      <w:r>
        <w:t>- Cơ quan chủ trì: Bộ Y tế.</w:t>
      </w:r>
    </w:p>
    <w:p>
      <w:r>
        <w:t>- Cơ quan phối hợp: Bộ Công an, Bộ Ngoại giao, Bộ Tư pháp, Bộ Dân tộc và Tôn giáo, các bộ, ngành, Ủy ban nhân dân các cấp, các cơ quan truyền thông và các cơ quan, tổ chức có liên quan.</w:t>
      </w:r>
    </w:p>
    <w:p>
      <w:r>
        <w:t>- Hình thức thực hiện: Truyền thông, phổ biến; tổ chức hội nghị tập huấn, bồi dưỡng.</w:t>
      </w:r>
    </w:p>
    <w:p>
      <w:r>
        <w:t>- Thời gian thực hiện: Từ năm 2026 - năm 2030.</w:t>
      </w:r>
    </w:p>
    <w:p>
      <w:r>
        <w:t>- Sản phẩm: Tài liệu, ấn phẩm được xuất bản, truyền thông, phổ biến; báo cáo kết quả hội nghị tập huấn, bồi dưỡng.</w:t>
      </w:r>
    </w:p>
    <w:p>
      <w:r>
        <w:t>b) Truyền thông, phổ biến, nâng cao nhận thức, trách nhiệm các cấp, các ngành, cộng đồng về công tác nuôi con nuôi theo Công ước La Hay 1993 và pháp luật về nuôi con nuôi</w:t>
      </w:r>
    </w:p>
    <w:p>
      <w:r>
        <w:t>- Cơ quan chủ trì: Bộ Tư pháp.</w:t>
      </w:r>
    </w:p>
    <w:p>
      <w:r>
        <w:t>- Cơ quan phối hợp: Bộ Công an, Bộ Ngoại giao, Bộ Y tế, Bộ Dân tộc và Tôn giáo, các bộ, ngành, Ủy ban nhân dân các cấp và các cơ quan, tổ chức có liên quan.</w:t>
      </w:r>
    </w:p>
    <w:p>
      <w:r>
        <w:t>- Hình thức thực hiện: Truyền thông, phổ biến; tổ chức hội nghị tập huấn, bồi dưỡng.</w:t>
      </w:r>
    </w:p>
    <w:p>
      <w:r>
        <w:t>- Thời gian thực hiện: Từ năm 2026 - năm 2030.</w:t>
      </w:r>
    </w:p>
    <w:p>
      <w:r>
        <w:t>- Sản phẩm: Tài liệu, ấn phẩm được xuất bản, truyền thông, phổ biến; báo cáo kết quả hội nghị tập huấn, bồi dưỡng.</w:t>
      </w:r>
    </w:p>
    <w:p>
      <w:r>
        <w:t>c) Truyền thông, phổ biến, vận động các tổ chức, cá nhân tôn giáo đang nuôi dưỡng, chăm sóc trẻ em có hoàn cảnh đặc biệt thực hiện việc chuyển đổi hình thức chăm sóc thay thế nhằm tạo điều kiện cho trẻ em được sống trong môi trường gia đình</w:t>
      </w:r>
    </w:p>
    <w:p>
      <w:r>
        <w:t>- Cơ quan chủ trì: Bộ Dân tộc và Tôn giáo.</w:t>
      </w:r>
    </w:p>
    <w:p>
      <w:r>
        <w:t>- Cơ quan phối hợp: Bộ Tư pháp, Bộ Công an, Bộ Ngoại giao, Bộ Y tế, các bộ, ngành, Ủy ban nhân dân các cấp và các cơ quan, tổ chức có liên quan.</w:t>
      </w:r>
    </w:p>
    <w:p>
      <w:r>
        <w:t>- Hình thức thực hiện: Truyền thông, phổ biến; tổ chức hội nghị, khảo sát, các cuộc vận động.</w:t>
      </w:r>
    </w:p>
    <w:p>
      <w:r>
        <w:t>- Thời gian thực hiện: Từ năm 2026 - năm 2030.</w:t>
      </w:r>
    </w:p>
    <w:p>
      <w:r>
        <w:t>- Sản phẩm: Tài liệu, ấn phẩm được xuất bản và truyền thông, phổ biến; báo cáo kết quả hội nghị, khảo sát, các cuộc vận động.</w:t>
      </w:r>
    </w:p>
    <w:p>
      <w:r>
        <w:t>3. Nghiên cứu, hoàn thiện chính sách, pháp luật và tổ chức thi hành pháp luật</w:t>
      </w:r>
    </w:p>
    <w:p>
      <w:r>
        <w:t>a) Rà soát, xây dựng, ban hành theo thẩm quyền hoặc trình cơ quan có thẩm quyền ban hành văn bản, đề án và tổ chức thực hiện văn bản, đề án liên quan đến công tác nuôi con nuôi</w:t>
      </w:r>
    </w:p>
    <w:p>
      <w:r>
        <w:t>- Cơ quan chủ trì: Bộ Tư pháp.</w:t>
      </w:r>
    </w:p>
    <w:p>
      <w:r>
        <w:t>- Cơ quan phối hợp: Bộ Công an, Bộ Ngoại giao, Bộ Y tế, Bộ Dân tộc và Tôn giáo, các bộ, ngành, Ủy ban nhân dân các cấp và các cơ quan, tổ chức có liên quan.</w:t>
      </w:r>
    </w:p>
    <w:p>
      <w:r>
        <w:t>- Hình thức thực hiện: Rà soát, nghiên cứu, xây dựng, ban hành hoặc trình cơ quan có thẩm quyền ban hành văn bản, triển khai văn bản, đề án.</w:t>
      </w:r>
    </w:p>
    <w:p>
      <w:r>
        <w:t>- Thời gian thực hiện: Theo kế hoạch được phê duyệt hàng năm của cơ quan chủ trì.</w:t>
      </w:r>
    </w:p>
    <w:p>
      <w:r>
        <w:t>- Sản phẩm: Báo cáo rà soát; văn bản, đề án được ban hành và triển khai thực hiện.</w:t>
      </w:r>
    </w:p>
    <w:p>
      <w:r>
        <w:t>b) Rà soát, xây dựng, ban hành theo thẩm quyền hoặc trình cơ quan có thẩm quyền ban hành văn bản, đề án và tổ chức thực hiện văn bản, đề án liên quan đến phòng, chống mua bán trẻ em</w:t>
      </w:r>
    </w:p>
    <w:p>
      <w:r>
        <w:t>- Cơ quan chủ trì: Bộ Công an.</w:t>
      </w:r>
    </w:p>
    <w:p>
      <w:r>
        <w:t>- Cơ quan phối hợp: Bộ Tư pháp, Bộ Ngoại giao, Bộ Y tế, Bộ Dân tộc và Tôn giáo, các bộ, ngành, Ủy ban nhân dân các cấp và các cơ quan, tổ chức có liên quan.</w:t>
      </w:r>
    </w:p>
    <w:p>
      <w:r>
        <w:t>- Hình thức thực hiện: Rà soát, nghiên cứu, xây dựng, ban hành hoặc trình cơ quan có thẩm quyền ban hành văn bản, triển khai văn bản, đề án.</w:t>
      </w:r>
    </w:p>
    <w:p>
      <w:r>
        <w:t>- Thời gian thực hiện: Theo kế hoạch được phê duyệt hằng năm của cơ quan chủ trì.</w:t>
      </w:r>
    </w:p>
    <w:p>
      <w:r>
        <w:t>- Sản phẩm: Báo cáo rà soát; văn bản, đề án được ban hành và triển khai thực hiện.</w:t>
      </w:r>
    </w:p>
    <w:p>
      <w:r>
        <w:t>c) Rà soát, xây dựng, ban hành theo thẩm quyền hoặc trình cơ quan có thẩm quyền ban hành văn bản, đề án và tổ chức thực hiện văn bản, đề án về chính sách an sinh xã hội, hỗ trợ trẻ em tái đoàn tụ gia đình</w:t>
      </w:r>
    </w:p>
    <w:p>
      <w:r>
        <w:t>- Cơ quan chủ trì: Bộ Y tế.</w:t>
      </w:r>
    </w:p>
    <w:p>
      <w:r>
        <w:t>- Cơ quan phối hợp: Bộ Tư pháp, Bộ Công an, Bộ Ngoại giao, Bộ Dân tộc và Tôn giáo, các bộ, ngành, Ủy ban nhân dân các cấp và các cơ quan, tổ chức có liên quan.</w:t>
      </w:r>
    </w:p>
    <w:p>
      <w:r>
        <w:t>- Hình thức thực hiện: Rà soát, nghiên cứu, xây dựng, ban hành hoặc trình cơ quan có thẩm quyền ban hành văn bản, triển khai văn bản, đề án.</w:t>
      </w:r>
    </w:p>
    <w:p>
      <w:r>
        <w:t>- Thời gian thực hiện: Theo kế hoạch được phê duyệt hằng năm của cơ quan chủ trì.</w:t>
      </w:r>
    </w:p>
    <w:p>
      <w:r>
        <w:t>- Sản phẩm: Báo cáo rà soát; văn bản, đề án được ban hành và triển khai thực hiện.</w:t>
      </w:r>
    </w:p>
    <w:p>
      <w:r>
        <w:t>4. Xây dựng, triển khai dịch vụ tư vấn, hỗ trợ trước, trong và sau quá trình giải quyết nuôi con nuôi cho cha, mẹ nuôi, con nuôi và các chủ thể có liên quan</w:t>
      </w:r>
    </w:p>
    <w:p>
      <w:r>
        <w:t>a) Nghiên cứu, xây dựng, triển khai mô hình dịch vụ tư vấn, hỗ trợ trước, trong và sau quá trình giải quyết nuôi con nuôi cho cha, mẹ nuôi, con nuôi và các chủ thể có liên quan</w:t>
      </w:r>
    </w:p>
    <w:p>
      <w:r>
        <w:t>- Cơ quan chủ trì: Bộ Tư pháp.</w:t>
      </w:r>
    </w:p>
    <w:p>
      <w:r>
        <w:t>- Cơ quan phối hợp: Bộ Y tế, Bộ Dân tộc và Tôn giáo, các bộ, ngành, Ủy ban nhân dân các cấp và các cơ quan, tổ chức có liên quan.</w:t>
      </w:r>
    </w:p>
    <w:p>
      <w:r>
        <w:t>- Hình thức thực hiện: Tổ chức hội nghị, khảo sát; nghiên cứu, xây dựng, ban hành theo thẩm quyền hoặc trình cơ quan có thẩm quyền ban hành văn bản, đề án và tổ chức thực hiện văn bản, đề án; các hình thức khác phù hợp với tình hình thực tế.</w:t>
      </w:r>
    </w:p>
    <w:p>
      <w:r>
        <w:t>- Thời gian thực hiện: Từ năm 2026 - năm 2030.</w:t>
      </w:r>
    </w:p>
    <w:p>
      <w:r>
        <w:t>- Sản phẩm: Báo cáo kết quả hội nghị, khảo sát, nghiên cứu; văn bản, đề án được ban hành và triển khai thực hiện; các hình thức khác phù hợp với tình hình thực tế được thực hiện.</w:t>
      </w:r>
    </w:p>
    <w:p>
      <w:r>
        <w:t>b) Đổi mới, nâng cao công tác theo dõi tình hình phát triển của trẻ được nhận làm con nuôi và bảo vệ trẻ em trong trường hợp cần thiết</w:t>
      </w:r>
    </w:p>
    <w:p>
      <w:r>
        <w:t>- Cơ quan chủ trì: Bộ Tư pháp.</w:t>
      </w:r>
    </w:p>
    <w:p>
      <w:r>
        <w:t>- Cơ quan phối hợp: Bộ Công an, Bộ Ngoại giao, Bộ Y tế, các bộ, ngành, Ủy ban nhân dân các cấp và các cơ quan, tổ chức có liên quan.</w:t>
      </w:r>
    </w:p>
    <w:p>
      <w:r>
        <w:t>- Hình thức thực hiện: Tổ chức hội nghị; xây dựng, triển khai cơ chế phối hợp, trao đổi thông tin với cơ quan có thẩm quyền nước ngoài trong việc rà soát, tổng hợp, đánh giá tình hình hòa nhập và phát triển của trẻ em Việt Nam được nhận làm con nuôi.</w:t>
      </w:r>
    </w:p>
    <w:p>
      <w:r>
        <w:t>- Thời gian thực hiện: Từ năm 2026 - năm 2030.</w:t>
      </w:r>
    </w:p>
    <w:p>
      <w:r>
        <w:t>- Sản phẩm: Báo cáo kết quả hội nghị; cơ chế phối hợp, trao đổi thông tin với cơ quan có thẩm quyền nước ngoài trong việc rà soát, đánh giá tình hình hòa nhập và phát triển của trẻ em Việt Nam được nhận làm con nuôi được xây dựng và triển khai.</w:t>
      </w:r>
    </w:p>
    <w:p>
      <w:r>
        <w:t>c) Nghiên cứu, xây dựng và triển khai cơ chế, quy trình hỗ trợ người Việt Nam được nhận làm con nuôi ở nước ngoài tìm về nguồn gốc, tiếp cận thông tin, giấy tờ liên quan đến việc giải quyết nuôi con nuôi và thăm quê hương, đất nước</w:t>
      </w:r>
    </w:p>
    <w:p>
      <w:r>
        <w:t>- Cơ quan chủ trì: Bộ Tư pháp.</w:t>
      </w:r>
    </w:p>
    <w:p>
      <w:r>
        <w:t>- Cơ quan phối hợp: Bộ Công an, Bộ Ngoại giao, Bộ Y tế, các bộ, ngành, Ủy ban nhân dân các cấp và các cơ quan, tổ chức có liên quan.</w:t>
      </w:r>
    </w:p>
    <w:p>
      <w:r>
        <w:t>- Hình thức thực hiện: Tổ chức hội nghị, sự kiện, khảo sát, nghiên cứu; xây dựng, ban hành theo thẩm quyền hoặc trình cơ quan có thẩm quyền ban hành văn bản, đề án và tổ chức thực hiện văn bản, đề án; các hình thức khác phù hợp với tình hình thực tế.</w:t>
      </w:r>
    </w:p>
    <w:p>
      <w:r>
        <w:t>- Thời gian thực hiện: Từ năm 2026 - năm 2030.</w:t>
      </w:r>
    </w:p>
    <w:p>
      <w:r>
        <w:t>- Sản phẩm: Báo cáo kết quả hội nghị, sự kiện, khảo sát, nghiên cứu; văn bản, đề án được ban hành, triển khai thực hiện; các hình thức khác phù hợp với tình hình thực tế được thực hiện.</w:t>
      </w:r>
    </w:p>
    <w:p>
      <w:r>
        <w:t>d) Tăng cường công tác bảo đảm quyền được trợ giúp pháp lý của trẻ em trong quá trình giải quyết nuôi con nuôi</w:t>
      </w:r>
    </w:p>
    <w:p>
      <w:r>
        <w:t>- Cơ quan chủ trì: Bộ Tư pháp.</w:t>
      </w:r>
    </w:p>
    <w:p>
      <w:r>
        <w:t>- Cơ quan phối hợp: Các cơ quan, tổ chức có liên quan.</w:t>
      </w:r>
    </w:p>
    <w:p>
      <w:r>
        <w:t>- Hình thức thực hiện: Truyền thông, phổ biến; tổ chức hội nghị.</w:t>
      </w:r>
    </w:p>
    <w:p>
      <w:r>
        <w:t>- Thời gian thực hiện: Từ năm 2026 - năm 2030.</w:t>
      </w:r>
    </w:p>
    <w:p>
      <w:r>
        <w:t>- Sản phẩm: Tài liệu, ấn phẩm được xuất bản, truyền thông, phổ biến; báo cáo kết quả hội nghị.</w:t>
      </w:r>
    </w:p>
    <w:p>
      <w:r>
        <w:t>5. Tăng cường công tác phòng, chống mua bán người trong việc tiếp nhận, chăm sóc, nuôi dưỡng trẻ em, giải quyết nuôi con nuôi</w:t>
      </w:r>
    </w:p>
    <w:p>
      <w:r>
        <w:t>- Cơ quan chủ trì: Bộ Công an.</w:t>
      </w:r>
    </w:p>
    <w:p>
      <w:r>
        <w:t>- Cơ quan phối hợp: Bộ Tư pháp, Bộ Ngoại giao, Bộ Y tế, Bộ Dân tộc và Tôn giáo, các bộ, ngành, Ủy ban nhân dân các cấp và các cơ quan, tổ chức có liên quan.</w:t>
      </w:r>
    </w:p>
    <w:p>
      <w:r>
        <w:t>- Hình thức thực hiện: Truyền thông, phổ biến; tổ chức hội nghị, khảo sát, kiểm tra.</w:t>
      </w:r>
    </w:p>
    <w:p>
      <w:r>
        <w:t>- Thời gian thực hiện: Từ năm 2026 - năm 2030.</w:t>
      </w:r>
    </w:p>
    <w:p>
      <w:r>
        <w:t>- Sản phẩm: Tài liệu, ấn phẩm được xuất bản, truyền thông, phổ biến; báo cáo kết quả hội nghị, khảo sát, kiểm tra.</w:t>
      </w:r>
    </w:p>
    <w:p>
      <w:r>
        <w:t>6. Tăng cường, đổi mới quy chế phối hợp liên ngành trong công tác giải quyết nuôi con nuôi</w:t>
      </w:r>
    </w:p>
    <w:p>
      <w:r>
        <w:t>- Cơ quan chủ trì:</w:t>
      </w:r>
    </w:p>
    <w:p>
      <w:r>
        <w:t>+ Ở trung ương: Bộ Tư pháp.</w:t>
      </w:r>
    </w:p>
    <w:p>
      <w:r>
        <w:t>+ Ở địa phương: Ủy ban nhân dân tỉnh, thành phố trực thuộc trung ương.</w:t>
      </w:r>
    </w:p>
    <w:p>
      <w:r>
        <w:t>- Cơ quan phối hợp:</w:t>
      </w:r>
    </w:p>
    <w:p>
      <w:r>
        <w:t>+ Ở trung ương: Bộ Công an, Bộ Ngoại giao, Bộ Y tế, Bộ Dân tộc và Tôn giáo, các bộ, ngành, các cơ quan, tổ chức có liên quan.</w:t>
      </w:r>
    </w:p>
    <w:p>
      <w:r>
        <w:t>+ Ở địa phương: Ủy ban nhân dân xã, phường, đặc khu thuộc tỉnh, thành phố trực thuộc trung ương và các cơ quan, tổ chức có liên quan.</w:t>
      </w:r>
    </w:p>
    <w:p>
      <w:r>
        <w:t>- Hình thức thực hiện: Tổ chức hội nghị; xây dựng, triển khai, rà soát và cập nhật quy chế phối hợp liên ngành trong công tác giải quyết nuôi con nuôi ở trung ương và địa phương.</w:t>
      </w:r>
    </w:p>
    <w:p>
      <w:r>
        <w:t>- Thời gian thực hiện: Từ năm 2026 - năm 2030.</w:t>
      </w:r>
    </w:p>
    <w:p>
      <w:r>
        <w:t>- Sản phẩm: Báo cáo kết quả hội nghị; quy chế phối hợp liên ngành trong công tác giải quyết nuôi con nuôi ở trung ương và địa phương được xây dựng, ban hành, triển khai, rà soát và cập nhật.</w:t>
      </w:r>
    </w:p>
    <w:p>
      <w:r>
        <w:t>7. Tăng cường ứng dụng công nghệ thông tin, chuyển đổi số trong lĩnh vực trẻ em, nuôi con nuôi quốc tế</w:t>
      </w:r>
    </w:p>
    <w:p>
      <w:r>
        <w:t>a) Trao đổi kinh nghiệm, thực hành chuyển đổi số và ứng dụng công nghệ thông tin trong lĩnh vực nuôi con nuôi quốc tế</w:t>
      </w:r>
    </w:p>
    <w:p>
      <w:r>
        <w:t>- Cơ quan chủ trì: Bộ Tư pháp.</w:t>
      </w:r>
    </w:p>
    <w:p>
      <w:r>
        <w:t>- Cơ quan phối hợp: Bộ Khoa học và Công nghệ, Bộ Công an, Bộ Y tế, các bộ, ngành, Ủy ban nhân dân các cấp và các cơ quan, tổ chức có liên quan.</w:t>
      </w:r>
    </w:p>
    <w:p>
      <w:r>
        <w:t>- Hình thức thực hiện: Tổ chức hội nghị, khảo sát, nghiên cứu.</w:t>
      </w:r>
    </w:p>
    <w:p>
      <w:r>
        <w:t>- Thời gian thực hiện: Từ năm 2026 - năm 2030.</w:t>
      </w:r>
    </w:p>
    <w:p>
      <w:r>
        <w:t>- Sản phẩm: Báo cáo kết quả hội nghị, khảo sát, nghiên cứu.</w:t>
      </w:r>
    </w:p>
    <w:p>
      <w:r>
        <w:t>b) Xây dựng, vận hành Cơ sở dữ liệu trẻ em, đẩy mạnh việc cập nhật, khai thác, sử dụng, kết nối, chia sẻ với Cơ sở dữ liệu quốc gia về dân cư và các Cơ sở dữ liệu chuyên ngành khác</w:t>
      </w:r>
    </w:p>
    <w:p>
      <w:r>
        <w:t>- Cơ quan chủ trì: Bộ Y tế.</w:t>
      </w:r>
    </w:p>
    <w:p>
      <w:r>
        <w:t>- Cơ quan phối hợp: Bộ Tư pháp, Bộ Công an, Bộ Khoa học và Công nghệ, các bộ, ngành, Ủy ban nhân dân các cấp và các cơ quan, tổ chức có liên quan.</w:t>
      </w:r>
    </w:p>
    <w:p>
      <w:r>
        <w:t>- Hình thức thực hiện: Xây dựng và vận hành Cơ sở dữ liệu về trẻ em.</w:t>
      </w:r>
    </w:p>
    <w:p>
      <w:r>
        <w:t>- Thời gian thực hiện: Năm 2026 và các năm tiếp theo.</w:t>
      </w:r>
    </w:p>
    <w:p>
      <w:r>
        <w:t>- Sản phẩm: Cơ sở dữ liệu về trẻ em được xây dựng và vận hành.</w:t>
      </w:r>
    </w:p>
    <w:p>
      <w:r>
        <w:t>c) Xây dựng, vận hành hệ thống thông tin, dữ liệu phục vụ quản lý việc nuôi con nuôi có yếu tố nước ngoài và các văn phòng con nuôi nước ngoài; đẩy mạnh việc cập nhật, khai thác, sử dụng, kết nối, chia sẻ với Cơ sở dữ liệu quốc gia về dân cư và các cơ sở dữ liệu chuyên ngành khác; số hóa hồ sơ, tài liệu về nuôi con nuôi</w:t>
      </w:r>
    </w:p>
    <w:p>
      <w:r>
        <w:t>- Cơ quan chủ trì: Bộ Tư pháp.</w:t>
      </w:r>
    </w:p>
    <w:p>
      <w:r>
        <w:t>- Cơ quan phối hợp: Bộ Công an, Bộ Ngoại giao, Bộ Y tế, Bộ Khoa học và Công nghệ, các bộ, ngành, Ủy ban nhân dân các cấp và các cơ quan, tổ chức có liên quan.</w:t>
      </w:r>
    </w:p>
    <w:p>
      <w:r>
        <w:t>- Hình thức thực hiện: Tổ chức hội nghị, khảo sát, nghiên cứu tình hình lưu trữ hồ sơ giải quyết nuôi con nuôi; xây dựng và vận hành hệ thống thông tin, dữ liệu về nuôi con nuôi; số hóa hồ sơ, tài liệu về nuôi con nuôi.</w:t>
      </w:r>
    </w:p>
    <w:p>
      <w:r>
        <w:t>- Thời gian thực hiện: Năm 2026 và các năm tiếp theo.</w:t>
      </w:r>
    </w:p>
    <w:p>
      <w:r>
        <w:t>- Sản phẩm: Báo cáo kết quả hội nghị, khảo sát, nghiên cứu; hệ thống thông tin, dữ liệu phục vụ quản lý việc nuôi con nuôi có yếu tố nước ngoài và các văn phòng con nuôi nước ngoài được xây dựng và vận hành; hồ sơ, tài liệu về nuôi con nuôi được số hóa.</w:t>
      </w:r>
    </w:p>
    <w:p>
      <w:r>
        <w:t>8. Tăng cường hợp tác quốc tế trong lĩnh vực nuôi con nuôi, thực hiện hiệu quả vai trò Cơ quan Trung ương về nuôi con nuôi quốc tế của Việt Nam trong khuôn khổ Công ước La Hay 1993</w:t>
      </w:r>
    </w:p>
    <w:p>
      <w:r>
        <w:t>- Cơ quan chủ trì: Bộ Tư pháp.</w:t>
      </w:r>
    </w:p>
    <w:p>
      <w:r>
        <w:t>- Cơ quan phối hợp: Bộ Công an, Bộ Ngoại giao, Bộ Y tế, Bộ Dân tộc và Tôn giáo, các bộ, ngành, Ủy ban nhân dân các cấp và các cơ quan, tổ chức có liên quan.</w:t>
      </w:r>
    </w:p>
    <w:p>
      <w:r>
        <w:t>- Hình thức thực hiện: Ký kết hoặc đề xuất ký kết và triển khai các văn kiện hợp tác; trao đổi, chia sẻ thông tin; thực hiện hiệu quả vai trò Cơ quan Trung ương về nuôi con nuôi quốc tế của Việt Nam.</w:t>
      </w:r>
    </w:p>
    <w:p>
      <w:r>
        <w:t>- Thời gian thực hiện: Hằng năm.</w:t>
      </w:r>
    </w:p>
    <w:p>
      <w:r>
        <w:t>- Sản phẩm: Các văn kiện hợp tác được ký kết và triển khai; văn bản trao đổi, chia sẻ thông tin; các hoạt động của Cơ quan Trung ương về nuôi con nuôi quốc tế của Việt Nam được thực hiện hiệu quả.</w:t>
      </w:r>
    </w:p>
    <w:p>
      <w:r>
        <w:t>9. Tổ chức Hội nghị tổng kết triển khai Kế hoạch</w:t>
      </w:r>
    </w:p>
    <w:p>
      <w:r>
        <w:t>- Cơ quan chủ trì: Bộ Tư pháp.</w:t>
      </w:r>
    </w:p>
    <w:p>
      <w:r>
        <w:t>- Cơ quan phối hợp: Bộ Công an, Bộ Ngoại giao, Bộ Y tế, Bộ Dân tộc và Tôn giáo, Bộ Khoa học và Công nghệ, các bộ, ngành, Ủy ban nhân dân các cấp và các cơ quan, tổ chức có liên quan.</w:t>
      </w:r>
    </w:p>
    <w:p>
      <w:r>
        <w:t>- Hình thức thực hiện: Tổ chức Hội nghị.</w:t>
      </w:r>
    </w:p>
    <w:p>
      <w:r>
        <w:t>- Thời gian thực hiện: Năm 2030.</w:t>
      </w:r>
    </w:p>
    <w:p>
      <w:r>
        <w:t>- Sản phẩm: Báo cáo kết quả Hội nghị.</w:t>
      </w:r>
    </w:p>
    <w:p>
      <w:r>
        <w:t>III.   TỔ CHỨC THỰC HIỆN</w:t>
      </w:r>
    </w:p>
    <w:p>
      <w:r>
        <w:t>1. Trách nhiệm thực hiện</w:t>
      </w:r>
    </w:p>
    <w:p>
      <w:r>
        <w:t>a) Bộ trưởng, Thủ trưởng cơ quan ngang bộ, cơ quan thuộc Chính phủ, Chủ tịch Ủy ban nhân dân tỉnh, thành phố trực thuộc trung ương và các cơ quan, tổ chức có liên quan trong phạm vi quản lý nhà nước của bộ, ngành và địa phương mình chủ động, tích cực triển khai thực hiện Kế hoạch này theo nhiệm vụ được phân công, bảo đảm đúng tiến độ, chất lượng, hiệu quả, tiết kiệm, tránh hình thức, lãng phí.</w:t>
      </w:r>
    </w:p>
    <w:p>
      <w:r>
        <w:t>b) Căn cứ nội dung tại Phần II Kế hoạch này và tình hình thực tiễn, các bộ, ngành, địa phương được giao chủ trì xây dựng kế hoạch chi tiết triển khai tại cơ quan, địa phương mình; chịu trách nhiệm về sản phẩm của các hoạt động cụ thể; báo cáo kết quả triển khai thực hiện nhiệm vụ được giao về Bộ Tư pháp trước ngày 15 tháng 11 hằng năm. Trong quá trình thực hiện, nếu có khó khăn, vướng mắc thì kịp thời phản ánh về Bộ Tư pháp để được hướng dẫn giải quyết.</w:t>
      </w:r>
    </w:p>
    <w:p>
      <w:r>
        <w:t>c) Bộ Tư pháp có trách nhiệm giúp Chính phủ, Thủ tướng Chính phủ:</w:t>
      </w:r>
    </w:p>
    <w:p>
      <w:r>
        <w:t>- Theo dõi, kiểm tra, đôn đốc các bộ, ngành và địa phương trong việc triển khai thực hiện các nhiệm vụ được nêu trong Kế hoạch theo đúng tiến độ.</w:t>
      </w:r>
    </w:p>
    <w:p>
      <w:r>
        <w:t>- Tổ chức hội nghị liên ngành hằng năm để đánh giá kết quả triển khai thực hiện Kế hoạch; tổ chức Hội nghị tổng kết triển khai Kế hoạch và có kiến nghị cho giai đoạn tiếp theo, báo cáo Thủ tướng Chính phủ trong Quý II năm 2031.</w:t>
      </w:r>
    </w:p>
    <w:p>
      <w:r>
        <w:t>d) Bộ Tài chính và Ủy ban nhân dân các cấp bảo đảm kinh phí, nhân lực theo quy định pháp luật để triển khai thực hiện có hiệu quả nhiệm vụ của các bộ, ngành, địa phương.</w:t>
      </w:r>
    </w:p>
    <w:p>
      <w:r>
        <w:t>2. Kinh phí thực hiện</w:t>
      </w:r>
    </w:p>
    <w:p>
      <w:r>
        <w:t>Các nhiệm vụ, hoạt động triển khai trong Kế hoạch được bố trí kinh phí từ ngân sách nhà nước trong dự toán chi thường xuyên hằng năm và các nguồn kinh phí khác theo quy định của pháp luật.</w:t>
      </w:r>
    </w:p>
    <w:p>
      <w:r>
        <w:t>Các bộ, ngành, địa phương được phân công chủ trì thực hiện các nhiệm vụ cụ thể trong Kế hoạch này có trách nhiệm lập dự toán kinh phí gửi cơ quan có thẩm quyền phê duyệt dự toán ngân sách hằng năm theo quy định của pháp luật; chủ động sắp xếp, cân đối trong phạm vi dự toán hằng năm và các nguồn kinh phí hợp pháp khác để triển khai thực hiện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