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269/QĐ-UBND phê duyệt bổ sung Kế hoạch thanh tra năm 2024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269/QĐ-UBND</w:t>
      </w:r>
    </w:p>
    <w:p>
      <w:r>
        <w:t>Tuyên Quang, ngày 26 tháng 3 năm 2024</w:t>
      </w:r>
    </w:p>
    <w:p>
      <w:r>
        <w:t>QUYẾT ĐỊNH</w:t>
      </w:r>
    </w:p>
    <w:p>
      <w:r>
        <w:t>PHÊ DUYỆT BỔ SUNG KẾ HOẠCH THANH TRA NĂM 2024</w:t>
      </w:r>
    </w:p>
    <w:p>
      <w:r>
        <w:t>CHỦ TỊCH ỦY BAN NHÂN DÂN TỈNH TUYÊN QUANG</w:t>
      </w:r>
    </w:p>
    <w:p>
      <w:r>
        <w:t>Căn cứ Luật Tổ chức chính quyền địa phương ngày 19/6/2015;</w:t>
      </w:r>
    </w:p>
    <w:p>
      <w:r>
        <w:t>Căn cứ Luật sửa đổi, bổ sung một số điều của Luật Tổ chức Chính phủ và Luật Tổ chức chính quyền địa phương năm 2019;</w:t>
      </w:r>
    </w:p>
    <w:p>
      <w:r>
        <w:t>Căn cứ Luật Thanh tra ngày 14/11/2022;</w:t>
      </w:r>
    </w:p>
    <w:p>
      <w:r>
        <w:t>Căn cứ Văn bản số 278/KTNNTH ngày 22/12/2023 của Kiểm toán nhà nước về việc gửi Báo cáo kiểm toán;</w:t>
      </w:r>
    </w:p>
    <w:p>
      <w:r>
        <w:t>Căn cứ Quyết định số 1558/QĐ-UBND ngày 18/12/2023 của Chủ tịch Ủy ban nhân dân tỉnh Tuyên Quang ban hành Kế hoạch thanh tra năm 2024;</w:t>
      </w:r>
    </w:p>
    <w:p>
      <w:r>
        <w:t>Theo đề nghị của Chánh Thanh tra tỉnh tại Tờ trình số 15/TTr-TTr ngày 18/3/2024 về việc đề nghị phê duyệt bổ sung Kế hoạch thanh tra năm 2024.</w:t>
      </w:r>
    </w:p>
    <w:p>
      <w:r>
        <w:t>QUYẾT ĐỊNH:</w:t>
      </w:r>
    </w:p>
    <w:p>
      <w:r>
        <w:t>Điều 1.  Bổ sung 01 cuộc Thanh tra vào Phụ lục I - Kế hoạch thanh tra của Thanh tra tỉnh ban hành kèm theo Quyết định số 1558/QĐ-UBND ngày 18/12/2024 của Chủ tịch Ủy ban nhân dân tỉnh Tuyên Quang, cụ thể như sau:</w:t>
      </w:r>
    </w:p>
    <w:p>
      <w:r>
        <w:t>- Nội dung thanh tra: Thanh tra việc đấu giá quyền sử dụng đất tại các khu dân cư trên địa bàn thành phố Tuyên Quang và các huyện Yên Sơn, Sơn Dương, Chiêm Hóa, Hàm Yên theo kiến nghị của Kiểm toán nhà nước tại điểm 1.3, khoản 1, Mục A, Phần thứ hai, Báo cáo Kiểm toán gửi kèm theo Văn bản số 278/KTNN-TH ngày 22/12/2023 của Kiểm toán nhà nước  (Có Phụ lục gửi kèm theo).</w:t>
      </w:r>
    </w:p>
    <w:p>
      <w:r>
        <w:t>- Thời kỳ thanh tra: Từ thời điểm các khu dân cư thực hiện đấu giá quyền sử dụng đất đến hết năm 2023.</w:t>
      </w:r>
    </w:p>
    <w:p>
      <w:r>
        <w:t>Điều 2.  Quyết định này có hiệu lực thi hành kể từ ngày ký.</w:t>
      </w:r>
    </w:p>
    <w:p>
      <w:r>
        <w:t>Chánh Văn phòng Ủy ban nhân dân tỉnh, Chánh Thanh tra tỉnh, Giám đốc Sở Tài chính, Giám đốc Sở Tài nguyên và Môi trường; Chủ tịch Ủy ban nhân dân thành phố Tuyên Quang và Chủ tịch Ủy ban nhân dân các huyện: Yên Sơn, Sơn Dương, Chiêm Hóa, Hàm Yên; Thủ trưởng các cơ quan, đơn vị có liên quan chịu trách nhiệm thi hành Quyết định này./.</w:t>
      </w:r>
    </w:p>
    <w:p>
      <w:r>
        <w:t>Nơi nhận:</w:t>
      </w:r>
    </w:p>
    <w:p>
      <w:r>
        <w:t>- Thanh tra Chính phủ (Báo cáo);</w:t>
      </w:r>
    </w:p>
    <w:p>
      <w:r>
        <w:t>- Kiểm toán NN Khu vực X (Báo cáo);</w:t>
      </w:r>
    </w:p>
    <w:p>
      <w:r>
        <w:t>- Thường trực Tỉnh ủy (Báo cáo);</w:t>
      </w:r>
    </w:p>
    <w:p>
      <w:r>
        <w:t>- Chủ tịch UBND tỉnh;</w:t>
      </w:r>
    </w:p>
    <w:p>
      <w:r>
        <w:t>- Phó Chủ tịch UBND tỉnh;</w:t>
      </w:r>
    </w:p>
    <w:p>
      <w:r>
        <w:t>- Ủy ban Kiểm tra Tỉnh ủy;</w:t>
      </w:r>
    </w:p>
    <w:p>
      <w:r>
        <w:t>- Như Điều 2 (thực hiện);</w:t>
      </w:r>
    </w:p>
    <w:p>
      <w:r>
        <w:t>- Chánh VP, Phó CVP UBND tỉnh;</w:t>
      </w:r>
    </w:p>
    <w:p>
      <w:r>
        <w:t>- VP UBND tỉnh (Đ/c: Huy THVX , Quyết KT );</w:t>
      </w:r>
    </w:p>
    <w:p>
      <w:r>
        <w:t>- Lưu: VT, NC (Thu Hà).</w:t>
      </w:r>
    </w:p>
    <w:p>
      <w:r>
        <w:t>CHỦ TỊCH</w:t>
      </w:r>
    </w:p>
    <w:p>
      <w:r>
        <w:t>Nguyễn Văn Sơn</w:t>
      </w:r>
    </w:p>
    <w:p>
      <w:r>
        <w:t>PHỤ LỤC</w:t>
      </w:r>
    </w:p>
    <w:p>
      <w:r>
        <w:t>BỔ SUNG CUỘC THANH TRA NĂM 2024</w:t>
      </w:r>
    </w:p>
    <w:p>
      <w:r>
        <w:t>(Kèm theo Quyết định số: 269/QĐ-UBND ngày 26/3/2024 của UBND tỉnh)</w:t>
      </w:r>
    </w:p>
    <w:p>
      <w:r>
        <w:t>TT</w:t>
      </w:r>
    </w:p>
    <w:p>
      <w:r>
        <w:t>Đối tượng thanh tra</w:t>
      </w:r>
    </w:p>
    <w:p>
      <w:r>
        <w:t>Nội dung thanh tra</w:t>
      </w:r>
    </w:p>
    <w:p>
      <w:r>
        <w:t>Thời hạn thanh tra</w:t>
      </w:r>
    </w:p>
    <w:p>
      <w:r>
        <w:t>Phạm vi Thanh tra</w:t>
      </w:r>
    </w:p>
    <w:p>
      <w:r>
        <w:t>Dự kiến thời gian thực hiện</w:t>
      </w:r>
    </w:p>
    <w:p>
      <w:r>
        <w:t>Đơn vị chủ trì</w:t>
      </w:r>
    </w:p>
    <w:p>
      <w:r>
        <w:t>Đơn vị phối hợp</w:t>
      </w:r>
    </w:p>
    <w:p>
      <w:r>
        <w:t>I</w:t>
      </w:r>
    </w:p>
    <w:p>
      <w:r>
        <w:t>Thành phố Tuyên Quang</w:t>
      </w:r>
    </w:p>
    <w:p>
      <w:r>
        <w:t>Thanh tra việc đấu giá quyền sử dụng đất tại các khu dân cư trên địa bàn thành phố Tuyên Quang và các huyện Yên Sơn, Sơn Dương, Chiêm Hóa, Hàm Yên theo kiến nghị của Kiểm toán nhà nước tại điểm 1.3, khoản 1, Mục A, Phần thứ hai, Báo cáo Kiểm toán gửi kèm theo Văn bản số 278/KTNN-TH ngày 22/12/2023 của Kiểm toán nhà nước.</w:t>
      </w:r>
    </w:p>
    <w:p>
      <w:r>
        <w:t>45 ngày</w:t>
      </w:r>
    </w:p>
    <w:p>
      <w:r>
        <w:t>Từ thời điểm các khu dân cư thực hiện đấu giá quyền sử dụng đất đến hết năm 2023</w:t>
      </w:r>
    </w:p>
    <w:p>
      <w:r>
        <w:t>Quý II, III/2024</w:t>
      </w:r>
    </w:p>
    <w:p>
      <w:r>
        <w:t>Thanh tra tỉnh</w:t>
      </w:r>
    </w:p>
    <w:p>
      <w:r>
        <w:t>Sở Tài chính, Sở Tài nguyên và Môi trường</w:t>
      </w:r>
    </w:p>
    <w:p>
      <w:r>
        <w:t>1</w:t>
      </w:r>
    </w:p>
    <w:p>
      <w:r>
        <w:t>Khu TĐC đường dẫn cầu Tân Hà và nhà máy xi măng Tân Quang thuộc xóm 12, Tràng Đà</w:t>
      </w:r>
    </w:p>
    <w:p>
      <w:r>
        <w:t>2</w:t>
      </w:r>
    </w:p>
    <w:p>
      <w:r>
        <w:t>Quy hoạch khu DVTM (chợ) và KDC phường Ỷ La</w:t>
      </w:r>
    </w:p>
    <w:p>
      <w:r>
        <w:t>3</w:t>
      </w:r>
    </w:p>
    <w:p>
      <w:r>
        <w:t>Quy hoạch KDC Tân Phát, phường Ỷ La</w:t>
      </w:r>
    </w:p>
    <w:p>
      <w:r>
        <w:t>4</w:t>
      </w:r>
    </w:p>
    <w:p>
      <w:r>
        <w:t>KDC tổ 13, P.Tân Hà</w:t>
      </w:r>
    </w:p>
    <w:p>
      <w:r>
        <w:t>5</w:t>
      </w:r>
    </w:p>
    <w:p>
      <w:r>
        <w:t>Khu dân cư Z113, phường Đội Cấn</w:t>
      </w:r>
    </w:p>
    <w:p>
      <w:r>
        <w:t>6</w:t>
      </w:r>
    </w:p>
    <w:p>
      <w:r>
        <w:t>KDC tổ 13 Tân Hà</w:t>
      </w:r>
    </w:p>
    <w:p>
      <w:r>
        <w:t>7</w:t>
      </w:r>
    </w:p>
    <w:p>
      <w:r>
        <w:t>Khu DVTM (chợ) và KDC Ỷ La</w:t>
      </w:r>
    </w:p>
    <w:p>
      <w:r>
        <w:t>8</w:t>
      </w:r>
    </w:p>
    <w:p>
      <w:r>
        <w:t>KDC tổ 17 Đội Cấn</w:t>
      </w:r>
    </w:p>
    <w:p>
      <w:r>
        <w:t>9</w:t>
      </w:r>
    </w:p>
    <w:p>
      <w:r>
        <w:t>KDC Tân Phát, Ỷ La</w:t>
      </w:r>
    </w:p>
    <w:p>
      <w:r>
        <w:t>10</w:t>
      </w:r>
    </w:p>
    <w:p>
      <w:r>
        <w:t>KDC tổ 13 Tân Hà</w:t>
      </w:r>
    </w:p>
    <w:p>
      <w:r>
        <w:t>11</w:t>
      </w:r>
    </w:p>
    <w:p>
      <w:r>
        <w:t>KDC Z113 Đội Cấn</w:t>
      </w:r>
    </w:p>
    <w:p>
      <w:r>
        <w:t>12</w:t>
      </w:r>
    </w:p>
    <w:p>
      <w:r>
        <w:t>KDC Tân Phát, Ỷ La</w:t>
      </w:r>
    </w:p>
    <w:p>
      <w:r>
        <w:t>13</w:t>
      </w:r>
    </w:p>
    <w:p>
      <w:r>
        <w:t>KDVTM (chợ) và KDC phường Ỷ La</w:t>
      </w:r>
    </w:p>
    <w:p>
      <w:r>
        <w:t>14</w:t>
      </w:r>
    </w:p>
    <w:p>
      <w:r>
        <w:t>KDC tổ 14, 15 Tân Hà</w:t>
      </w:r>
    </w:p>
    <w:p>
      <w:r>
        <w:t>II</w:t>
      </w:r>
    </w:p>
    <w:p>
      <w:r>
        <w:t>Huyện Yên Sơn</w:t>
      </w:r>
    </w:p>
    <w:p>
      <w:r>
        <w:t>1</w:t>
      </w:r>
    </w:p>
    <w:p>
      <w:r>
        <w:t>Khu dân cư, Thôn 5, xã Trung Môn</w:t>
      </w:r>
    </w:p>
    <w:p>
      <w:r>
        <w:t>2</w:t>
      </w:r>
    </w:p>
    <w:p>
      <w:r>
        <w:t>Khu 5, xã Tân Long</w:t>
      </w:r>
    </w:p>
    <w:p>
      <w:r>
        <w:t>3</w:t>
      </w:r>
    </w:p>
    <w:p>
      <w:r>
        <w:t>Khu dân cư Kim Quan</w:t>
      </w:r>
    </w:p>
    <w:p>
      <w:r>
        <w:t>4</w:t>
      </w:r>
    </w:p>
    <w:p>
      <w:r>
        <w:t>Khu dân cư A, xã Tiến Bộ</w:t>
      </w:r>
    </w:p>
    <w:p>
      <w:r>
        <w:t>5</w:t>
      </w:r>
    </w:p>
    <w:p>
      <w:r>
        <w:t>Khu dân cư B, xã Tiến Bộ</w:t>
      </w:r>
    </w:p>
    <w:p>
      <w:r>
        <w:t>III</w:t>
      </w:r>
    </w:p>
    <w:p>
      <w:r>
        <w:t>Huyện Sơn Dương</w:t>
      </w:r>
    </w:p>
    <w:p>
      <w:r>
        <w:t>1</w:t>
      </w:r>
    </w:p>
    <w:p>
      <w:r>
        <w:t>Khu đô thị mới tổ Dân phố Tân Bắc, Cơ Quan, Thị trấn Sơn Dương, huyện Sơn Dương</w:t>
      </w:r>
    </w:p>
    <w:p>
      <w:r>
        <w:t>2</w:t>
      </w:r>
    </w:p>
    <w:p>
      <w:r>
        <w:t>Thôn Đồng Mụng, xã Văn Phú, huyện Sơn Dương</w:t>
      </w:r>
    </w:p>
    <w:p>
      <w:r>
        <w:t>3</w:t>
      </w:r>
    </w:p>
    <w:p>
      <w:r>
        <w:t>Thôn Hưng Thịnh, xã Tú Thịnh, huyện Sơn Dương</w:t>
      </w:r>
    </w:p>
    <w:p>
      <w:r>
        <w:t>4</w:t>
      </w:r>
    </w:p>
    <w:p>
      <w:r>
        <w:t>Các vị trí còn lại của tổ dân phố Tân Thịnh, Quyết Tiến, Quyết Thắng...., Thị trấn Sơn Dương, huyện Sơn Dương</w:t>
      </w:r>
    </w:p>
    <w:p>
      <w:r>
        <w:t>5</w:t>
      </w:r>
    </w:p>
    <w:p>
      <w:r>
        <w:t>Tổ dân phố Cơ Quan, Tân Bắc, Thị trấn Sơn Dương, huyện Sơn Dương</w:t>
      </w:r>
    </w:p>
    <w:p>
      <w:r>
        <w:t>6</w:t>
      </w:r>
    </w:p>
    <w:p>
      <w:r>
        <w:t>Khu dân cư và chợ xã Đông Lợi, huyện Sơn Dương</w:t>
      </w:r>
    </w:p>
    <w:p>
      <w:r>
        <w:t>7</w:t>
      </w:r>
    </w:p>
    <w:p>
      <w:r>
        <w:t>Khu dân cư thôn Cầu Xi, xã Thiện Kế, huyện Sơn Dương</w:t>
      </w:r>
    </w:p>
    <w:p>
      <w:r>
        <w:t>8</w:t>
      </w:r>
    </w:p>
    <w:p>
      <w:r>
        <w:t>Khu dân cư Ninh Bình, Ninh Thuận xã Ninh Lai, huyện Sơn Dương</w:t>
      </w:r>
    </w:p>
    <w:p>
      <w:r>
        <w:t>9</w:t>
      </w:r>
    </w:p>
    <w:p>
      <w:r>
        <w:t>Khu dân cư thôn Quyết Thắng, xã Sơn Nam, huyện Sơn Dương</w:t>
      </w:r>
    </w:p>
    <w:p>
      <w:r>
        <w:t>10</w:t>
      </w:r>
    </w:p>
    <w:p>
      <w:r>
        <w:t>Khu dân cư thôn Văn Bảo, xã Sơn Nam, huyện Sơn Dương</w:t>
      </w:r>
    </w:p>
    <w:p>
      <w:r>
        <w:t>11</w:t>
      </w:r>
    </w:p>
    <w:p>
      <w:r>
        <w:t>Thôn Ninh Bình, Ninh Thuận xã Ninh Lai, huyện Sơn Dương</w:t>
      </w:r>
    </w:p>
    <w:p>
      <w:r>
        <w:t>12</w:t>
      </w:r>
    </w:p>
    <w:p>
      <w:r>
        <w:t>Khu dân cư tổ Dân phố Tân Phú, thị trấn Sơn Dương, huyện Sơn Dương</w:t>
      </w:r>
    </w:p>
    <w:p>
      <w:r>
        <w:t>13</w:t>
      </w:r>
    </w:p>
    <w:p>
      <w:r>
        <w:t>Khu dân cư tổ Dân phố Tân An, thị trấn Sơn Dương, huyện Sơn Dương</w:t>
      </w:r>
    </w:p>
    <w:p>
      <w:r>
        <w:t>14</w:t>
      </w:r>
    </w:p>
    <w:p>
      <w:r>
        <w:t>Khu dân cư thôn Lõng Khu, xã Sơn Nam</w:t>
      </w:r>
    </w:p>
    <w:p>
      <w:r>
        <w:t>IV</w:t>
      </w:r>
    </w:p>
    <w:p>
      <w:r>
        <w:t>Huyện Chiêm Hóa</w:t>
      </w:r>
    </w:p>
    <w:p>
      <w:r>
        <w:t>1</w:t>
      </w:r>
    </w:p>
    <w:p>
      <w:r>
        <w:t>Điểm dân cư thôn Soi Trinh, xã Trung Hòa, huyện Chiêm Hóa, tỉnh Tuyên Quang</w:t>
      </w:r>
    </w:p>
    <w:p>
      <w:r>
        <w:t>2</w:t>
      </w:r>
    </w:p>
    <w:p>
      <w:r>
        <w:t>Điểm dân cư thôn Hợp Long 1, xã Yên Nguyên, huyện Chiêm Hóa, tỉnh Tuyên Quang</w:t>
      </w:r>
    </w:p>
    <w:p>
      <w:r>
        <w:t>V</w:t>
      </w:r>
    </w:p>
    <w:p>
      <w:r>
        <w:t>Huyện Hàm Yên</w:t>
      </w:r>
    </w:p>
    <w:p>
      <w:r>
        <w:t>1</w:t>
      </w:r>
    </w:p>
    <w:p>
      <w:r>
        <w:t>Điểm dân cư tổ Dân phố Ba Trãng, thị trấn Tân Yên, huyện Hàm Yên, tỉnh Tuyên Quang (Đoạn KM 172+700 - QL2)</w:t>
      </w:r>
    </w:p>
    <w:p>
      <w:r>
        <w:t>2</w:t>
      </w:r>
    </w:p>
    <w:p>
      <w:r>
        <w:t>Khu dân cư thôn Cây Chanh 1 (trục đường QL2, Km24+500) xã Đức Ninh, huyện Hàm Yên, tỉnh Tuyên Quang</w:t>
      </w:r>
    </w:p>
    <w:p>
      <w:r>
        <w:t>3</w:t>
      </w:r>
    </w:p>
    <w:p>
      <w:r>
        <w:t>Khu dân cư thôn Cây Chanh 1 (trục đường QL2, Km24+500) xã Đức Ninh, huyện Hàm Yên, tỉnh Tuyên Quang</w:t>
      </w:r>
    </w:p>
    <w:p>
      <w:r>
        <w:t>4</w:t>
      </w:r>
    </w:p>
    <w:p>
      <w:r>
        <w:t>Điểm dân cư Trung tâm xã Yên Lâm, huyện Hàm Yên, tỉnh Tuyên Quang</w:t>
      </w:r>
    </w:p>
    <w:p>
      <w:r>
        <w:t>5</w:t>
      </w:r>
    </w:p>
    <w:p>
      <w:r>
        <w:t>Điểm dân cư thôn Đồng Tàn, xã Nhân Mục, huyện Hàm Yên</w:t>
      </w:r>
    </w:p>
    <w:p>
      <w:r>
        <w:t>6</w:t>
      </w:r>
    </w:p>
    <w:p>
      <w:r>
        <w:t>Điểm dân cư tổ dân phố Ba Trãng, thị trấn Tân Yên (đoạn Km36+700QL2), huyện Hàm Yên</w:t>
      </w:r>
    </w:p>
    <w:p>
      <w:r>
        <w:t>7</w:t>
      </w:r>
    </w:p>
    <w:p>
      <w:r>
        <w:t>Điểm dân cư Trung tâm xã Yên Lâm, huyện Hàm yên, tỉnh Tuyên Quang</w:t>
      </w:r>
    </w:p>
    <w:p>
      <w:r>
        <w:t>8</w:t>
      </w:r>
    </w:p>
    <w:p>
      <w:r>
        <w:t>Khu dân cư Thôn Quang, xã Phù Lưu, huyện Hàm Yên, tỉnh Tuyên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