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2688/QĐ-UBND năm 2024 về Kiến trúc Chính quyền điện tử tỉnh Hòa Bình, phiên bản 3.0, hướng tới Chính quyền số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2688/QĐ-UBND</w:t>
      </w:r>
    </w:p>
    <w:p>
      <w:r>
        <w:t>Hòa Bình, ngày 06 tháng 12 năm 2024</w:t>
      </w:r>
    </w:p>
    <w:p>
      <w:r>
        <w:t>QUYẾT ĐỊNH</w:t>
      </w:r>
    </w:p>
    <w:p>
      <w:r>
        <w:t>BAN HÀNH KIẾN TRÚC CHÍNH QUYỀN ĐIỆN TỬ TỈNH HÒA BÌNH, PHIÊN BẢN 3.0, HƯỚNG TỚI CHÍNH QUYỀN SỐ</w:t>
      </w:r>
    </w:p>
    <w:p>
      <w:r>
        <w:t>CHỦ TỊCH 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29/6/2006;</w:t>
      </w:r>
    </w:p>
    <w:p>
      <w:r>
        <w:t>Căn cứ Luật An toàn thông tin ngày 19/11/2015;</w:t>
      </w:r>
    </w:p>
    <w:p>
      <w:r>
        <w:t>Căn cứ Nghị quyết số 17-NQ/CP ngày 07/3/2019 của Chính phủ về một số     nhiệm vụ, giải pháp trọng tâm phát triển chính phủ điện tử giai đoạn 2019 -   2020, định hướng đến 2025;</w:t>
      </w:r>
    </w:p>
    <w:p>
      <w:r>
        <w:t>Căn cứ Nghị quyết số 50/NQ-CP ngày 17/4/2020 của Chính phủ ban hành Chương trình hành động của Chính phủ thực hiện Nghị quyết số 52 -NQ/TW ngày 27/9/2019 của Bộ Chính trị về một số chủ trương, chính sách chủ động tham gia cuộc Cách mạng công nghiệp lần thứ tư;</w:t>
      </w:r>
    </w:p>
    <w:p>
      <w:r>
        <w:t>Căn cứ Nghị định số 64/2007/NĐ-CP ngày 10/4/2007 của Chính phủ về ứng dụng công nghệ thông tin trong hoạt động của cơ quan nhà nước;</w:t>
      </w:r>
    </w:p>
    <w:p>
      <w:r>
        <w:t>Căn cứ Quyết định số 1648/QĐ-TTg ngày 20/12/2023 của Thủ tướng Chính phủ phê duyệt Quy hoạch tỉnh Hòa Bình thời kỳ 2021 - 2030, tầm nhìn đến năm 2050;</w:t>
      </w:r>
    </w:p>
    <w:p>
      <w:r>
        <w:t>Căn cứ Quyết định số 749/QĐ-TTg ngày 03/6/2020 của Thủ tướng Chính phủ về phê duyệt “Chương trình Chuyển đổi số quốc gia đến năm 2025, định hướng đến năm 2030”;</w:t>
      </w:r>
    </w:p>
    <w:p>
      <w:r>
        <w:t>Căn cứ Quyết định số 942/QĐ-TTg ngày 15/6/2021 của Thủ tướng Chính phủ về phê duyệt Chiến lược phát triển Chính phủ điện tử hướng tới Chính phủ số giai đoạn 2021 - 2025, định hướng đến năm 2030;</w:t>
      </w:r>
    </w:p>
    <w:p>
      <w:r>
        <w:t>Căn cứ Quyết định số 2568/QĐ-BTTTT ngày 29/12/2023 của Bộ Thông tin và Truyền thông ban hành Khung Kiến trúc CPĐT Việt Nam, phiên bản 3.0; Quyết định số 1729/QĐ-BTTTT ngày 09/10/2024 về việc sửa đổi, bổ sung một số nội dung của Quyết định số 2568/QĐ-BTTTT;</w:t>
      </w:r>
    </w:p>
    <w:p>
      <w:r>
        <w:t>Căn cứ Nghị quyết số 08-NQ/TU ngày 24/12/2021 của Ban Thường vụ Tỉnh ủy về chuyển đổi số tỉnh Hòa Bình giai đoạn 2021 -2025, định hướng đến năm 2030;</w:t>
      </w:r>
    </w:p>
    <w:p>
      <w:r>
        <w:t>Căn cứ Chương trình hành động số 33-CTr/TU ngày 10/7/2020 của Ban Thường vụ Tỉnh ủy thực hiện Nghị quyết số 52-NQ/TW của Bộ Chính trị về một số chủ trương, chính sách chủ động tham gia cuộc Cách mạng công nghiệp lần thứ tư;</w:t>
      </w:r>
    </w:p>
    <w:p>
      <w:r>
        <w:t>Căn cứ Quyết định số 785/QĐ-UBND ngày 22/4/2022 của UBND tỉnh ban hành Đề án “Chuyển đổi số tỉnh Hòa Bình giai đoạn 2022-2025, định hướng đến năm 2030”;</w:t>
      </w:r>
    </w:p>
    <w:p>
      <w:r>
        <w:t>Theo đề nghị của Giám đốc Sở Thông tin và Truyền thông tại Tờ trình số 96/TTr-STTTT ngày 05/12/2024.</w:t>
      </w:r>
    </w:p>
    <w:p>
      <w:r>
        <w:t>QUYẾT ĐỊNH:</w:t>
      </w:r>
    </w:p>
    <w:p>
      <w:r>
        <w:t>Điều 1:    Ban hành kèm theo Quyết định này Kiến trúc Chính quyền điện tử tỉnh Hòa Bình, phiên bản 3.0, hướng tới Chính phủ số.</w:t>
      </w:r>
    </w:p>
    <w:p>
      <w:r>
        <w:t>Điều 2   : Quyết định này có hiệu lực từ ngày ký.</w:t>
      </w:r>
    </w:p>
    <w:p>
      <w:r>
        <w:t>Điều 3   : Chánh Văn phòng Ủy ban nhân dân tỉnh, Giám đốc các Sở, Trưởng các Ban, ngành, Chủ tịch Ủy ban nhân dân các huyện, thành phố và các cơ quan, đơn vị có liên quan chịu trách nhiệm thi hành Quyết định này./.</w:t>
      </w:r>
    </w:p>
    <w:p>
      <w:r>
        <w:t>Nơi nhận:</w:t>
      </w:r>
    </w:p>
    <w:p>
      <w:r>
        <w:t>- Như Điều 3;</w:t>
      </w:r>
    </w:p>
    <w:p>
      <w:r>
        <w:t>- Bộ Thông tin và Truyền thông;</w:t>
      </w:r>
    </w:p>
    <w:p>
      <w:r>
        <w:t>- Chủ tịch, các Phó Chủ tịch UBND tỉnh;</w:t>
      </w:r>
    </w:p>
    <w:p>
      <w:r>
        <w:t>- Các cơ quan Đảng, đoàn thể tỉnh;</w:t>
      </w:r>
    </w:p>
    <w:p>
      <w:r>
        <w:t>- Các Sở, Ban, ngành của tỉnh;</w:t>
      </w:r>
    </w:p>
    <w:p>
      <w:r>
        <w:t>- UBND các huyện, thành phố;</w:t>
      </w:r>
    </w:p>
    <w:p>
      <w:r>
        <w:t>- Chánh, Phó Chánh VPUBND tỉnh;</w:t>
      </w:r>
    </w:p>
    <w:p>
      <w:r>
        <w:t>- Cổng TTĐT tỉnh, Công báo tỉnh;</w:t>
      </w:r>
    </w:p>
    <w:p>
      <w:r>
        <w:t>- Lưu: VT, NVK.</w:t>
      </w:r>
    </w:p>
    <w:p>
      <w:r>
        <w:t>KT. CHỦ TỊCH</w:t>
      </w:r>
    </w:p>
    <w:p>
      <w:r>
        <w:t>PHÓ CHỦ TỊCH</w:t>
      </w:r>
    </w:p>
    <w:p>
      <w:r>
        <w:t>Nguyễn Văn Chương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