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2682/QĐ-UBND năm 2023 công bố Danh mục thủ tục hành chính và Quy trình nội bộ giải quyết thủ tục hành chính bị bãi bỏ trong lĩnh vực Hoạt động khoa học và công nghệ thuộc phạm vi chức năng quản lý nhà nước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2682/QĐ-UBND</w:t>
      </w:r>
    </w:p>
    <w:p>
      <w:r>
        <w:t>Hưng Yên, ngày 12 tháng 12 năm 2023</w:t>
      </w:r>
    </w:p>
    <w:p>
      <w:r>
        <w:t>QUYẾT ĐỊNH</w:t>
      </w:r>
    </w:p>
    <w:p>
      <w:r>
        <w:t>CÔNG BỐ DANH MỤC THỦ TỤC HÀNH CHÍNH VÀ QUY TRÌNH NỘI BỘ GIẢI QUYẾT THỦ TỤC HÀNH CHÍNH BỊ BÃI BỎ TRONG LĨNH VỰC HOẠT ĐỘNG KHOA HỌC VÀ CÔNG NGHỆ THUỘC PHẠM VI CHỨC NĂNG QUẢN LÝ NHÀ NƯỚC CỦA SỞ KHOA HỌC VÀ CÔNG NGHỆ</w:t>
      </w:r>
    </w:p>
    <w:p>
      <w:r>
        <w:t>CHỦ TỊCH ỦY BAN NHÂN DÂN TỈNH</w:t>
      </w:r>
    </w:p>
    <w:p>
      <w:r>
        <w:t>Căn cứ Luật sửa đổi, bổ sung một số điều của Luật Tổ chức Chính phủ và Luật Tổ chức Chính quyền địa phương ngày 22/11/2019;</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2521/QĐ-BKHCN ngày 06/11/2023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Theo đề nghị của Giám đốc Sở Khoa học và Công nghệ tại Tờ trình số 65/TTr-SKHCN ngày 28/11/2023.</w:t>
      </w:r>
    </w:p>
    <w:p>
      <w:r>
        <w:t>QUYẾT ĐỊNH:</w:t>
      </w:r>
    </w:p>
    <w:p>
      <w:r>
        <w:t>Điều 1.  Công bố kèm theo Quyết định này Danh mục thủ tục hành chính và Quy trình nội bộ giải quyết thủ tục hành chính bị bãi bỏ trong lĩnh vực Hoạt động khoa học và công nghệ thuộc phạm vi chức năng quản lý nhà nước của Sở Khoa học và Công nghệ.</w:t>
      </w:r>
    </w:p>
    <w:p>
      <w:r>
        <w:t>Điều 2.  Quyết định này có hiệu lực thi hành kề từ ngày ký.</w:t>
      </w:r>
    </w:p>
    <w:p>
      <w:r>
        <w:t>Điều 3.  Chánh Văn phòng Ủy ban nhân dân tỉnh; Giám đốc Sở Khoa học và Công nghệ; Thủ trưởng các sở, ban, ngành tỉnh; Chủ tịch Ủy ban nhân dân các huyện, thị xã, thành phố;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CHỦ TỊCH</w:t>
      </w:r>
    </w:p>
    <w:p>
      <w:r>
        <w:t>Trần Quốc Văn</w:t>
      </w:r>
    </w:p>
    <w:p>
      <w:r>
        <w:t>DANH MỤC THỦ TỤC HÀNH CHÍNH VÀ QUY TRÌNH NỘI BỘ GIẢI QUYẾT THỦ TỤC HÀNH CHÍNH BỊ BÃI BỎ TRONG LĨNH VỰC HOẠT ĐỘNG KHOA HỌC VÀ CÔNG NGHỆ THUỘC PHẠM VI CHỨC NĂNG QUẢN LÝ NHÀ NƯỚC CỦA SỞ KHOA HỌC VÀ CÔNG NGHỆ</w:t>
      </w:r>
    </w:p>
    <w:p>
      <w:r>
        <w:t>(Ban hành kèm theo Quyết định số: 2682/QĐ-UBND ngày 12/12/2023 của Chủ tịch UBND tỉnh Hưng Yên)</w:t>
      </w:r>
    </w:p>
    <w:p>
      <w:r>
        <w:t>I. DANH MỤC THỦ TỤC HÀNH CHÍNH BỊ BÃI BỎ THUỘC THẨM QUYỀN GIẢI QUYẾT CẤP TỈNH</w:t>
      </w:r>
    </w:p>
    <w:p>
      <w:r>
        <w:t>Stt</w:t>
      </w:r>
    </w:p>
    <w:p>
      <w:r>
        <w:t>Số hồ sơ TTHC</w:t>
      </w:r>
    </w:p>
    <w:p>
      <w:r>
        <w:t>Tên TTHC</w:t>
      </w:r>
    </w:p>
    <w:p>
      <w:r>
        <w:t>Tên VBQPPL quy định việc bãi bỏ TTHC</w:t>
      </w:r>
    </w:p>
    <w:p>
      <w:r>
        <w:t>Cơ quan thực hiện</w:t>
      </w:r>
    </w:p>
    <w:p>
      <w:r>
        <w:t>Ghi chú</w:t>
      </w:r>
    </w:p>
    <w:p>
      <w:r>
        <w:t>1</w:t>
      </w:r>
    </w:p>
    <w:p>
      <w:r>
        <w:t>1.001565</w:t>
      </w:r>
    </w:p>
    <w:p>
      <w:r>
        <w:t>Đăng ký tham gia tuyển chọn, giao trực tiếp nhiệm vụ khoa học và công nghệ cấp quốc gia sử dụng ngân sách nhà nước</w:t>
      </w:r>
    </w:p>
    <w:p>
      <w:r>
        <w:t>Thông tư số 20/2023/TT-BKHCN ngày 12/10/2023 của Bộ trưởng Bộ Khoa học và Công nghệ quy định việc tuyển chọn, giao trực tiếp tổ chức và cá nhân thực hiện nhiệm vụ khoa học và công nghệ cấp quốc gia sử dụng ngân sách nhà nước</w:t>
      </w:r>
    </w:p>
    <w:p>
      <w:r>
        <w:t>Sở Khoa học và Công nghệ</w:t>
      </w:r>
    </w:p>
    <w:p>
      <w:r>
        <w:t>TTHC bị bãi bỏ có số thứ tự 30 mục I, lĩnh vực Hoạt động khoa học và công nghệ tại Quyết định số 3049/QĐ- UBND ngày 31/12/2020 của Chủ tịch UBND tỉnh Hưng Yên</w:t>
      </w:r>
    </w:p>
    <w:p>
      <w:r>
        <w:t>II. DANH MỤC QUY TRÌNH NỘI BỘ GIẢI QUYẾT THỦ TỤC HÀNH CHÍNH BỊ BÃI BỎ THUỘC THẨM QUYỀN GIẢI QUYẾT CẤP TỈNH</w:t>
      </w:r>
    </w:p>
    <w:p>
      <w:r>
        <w:t>Stt</w:t>
      </w:r>
    </w:p>
    <w:p>
      <w:r>
        <w:t>Tên QTNB giải quyết TTHC</w:t>
      </w:r>
    </w:p>
    <w:p>
      <w:r>
        <w:t>Ghi chú</w:t>
      </w:r>
    </w:p>
    <w:p>
      <w:r>
        <w:t>1</w:t>
      </w:r>
    </w:p>
    <w:p>
      <w:r>
        <w:t>Đăng ký tham gia tuyển chọn, giao trực tiếp nhiệm vụ khoa học và công nghệ cấp quốc gia sử dụng ngân sách nhà nước</w:t>
      </w:r>
    </w:p>
    <w:p>
      <w:r>
        <w:t>QTNB bị bãi bỏ đã được phê duyệt tại số thứ tự 30, mục I, Lĩnh vực hoạt động khoa học và công nghệ tại Quyết định số 2743/QĐ-UBND ngày 30/11/2021 của Chủ tịch UBND tỉnh Hưng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